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0 -->
  <w:body>
    <w:p>
      <w:r>
        <w:t>Created in the cloud with Aspose.Words for Cloud. http://www.aspose.com/products/words/cloud</w:t>
      </w:r>
    </w:p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우리는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왜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인공지능에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흥미를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느끼는가</w:t>
      </w:r>
      <w:r>
        <w:rPr>
          <w:rFonts w:ascii="Times New Roman" w:eastAsia="Times New Roman" w:hAnsi="Times New Roman" w:cs="Times New Roman"/>
          <w:i w:val="0"/>
        </w:rPr>
        <w:t xml:space="preserve">? - </w:t>
      </w:r>
      <w:r>
        <w:rPr>
          <w:rFonts w:ascii="Batang" w:eastAsia="Batang" w:hAnsi="Batang" w:cs="Batang"/>
          <w:i w:val="0"/>
        </w:rPr>
        <w:t>영화를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통해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살펴본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인공지능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2017</w:t>
      </w:r>
      <w:r>
        <w:rPr>
          <w:rFonts w:ascii="Batang" w:eastAsia="Batang" w:hAnsi="Batang" w:cs="Batang"/>
        </w:rPr>
        <w:t>년</w:t>
      </w:r>
      <w:r>
        <w:t xml:space="preserve"> 11</w:t>
      </w:r>
      <w:r>
        <w:rPr>
          <w:rFonts w:ascii="Batang" w:eastAsia="Batang" w:hAnsi="Batang" w:cs="Batang"/>
        </w:rPr>
        <w:t>월</w:t>
      </w:r>
      <w:r>
        <w:t xml:space="preserve"> 2</w:t>
      </w:r>
      <w:r>
        <w:rPr>
          <w:rFonts w:ascii="Batang" w:eastAsia="Batang" w:hAnsi="Batang" w:cs="Batang"/>
        </w:rPr>
        <w:t>일</w:t>
      </w:r>
      <w:r>
        <w:br/>
      </w:r>
      <w:r>
        <w:t>Author : kias</w:t>
      </w:r>
      <w:r>
        <w:br/>
      </w:r>
      <w:r>
        <w:rPr>
          <w:rFonts w:ascii="Batang" w:eastAsia="Batang" w:hAnsi="Batang" w:cs="Batang"/>
          <w:b/>
          <w:bCs/>
          <w:sz w:val="28"/>
          <w:szCs w:val="28"/>
        </w:rPr>
        <w:t>인공지능</w:t>
      </w:r>
      <w:r>
        <w:rPr>
          <w:b/>
          <w:bCs/>
          <w:sz w:val="28"/>
          <w:szCs w:val="28"/>
        </w:rPr>
        <w:t xml:space="preserve">, </w:t>
      </w:r>
      <w:r>
        <w:rPr>
          <w:rFonts w:ascii="Batang" w:eastAsia="Batang" w:hAnsi="Batang" w:cs="Batang"/>
          <w:b/>
          <w:bCs/>
          <w:sz w:val="28"/>
          <w:szCs w:val="28"/>
        </w:rPr>
        <w:t>왜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대중의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흥미를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끄는가</w:t>
      </w:r>
      <w:r>
        <w:rPr>
          <w:b/>
          <w:bCs/>
          <w:sz w:val="28"/>
          <w:szCs w:val="28"/>
        </w:rPr>
        <w:t>?</w:t>
      </w:r>
      <w:r>
        <w:rPr>
          <w:b/>
          <w:bCs/>
        </w:rPr>
        <w:t xml:space="preserve"> </w:t>
      </w:r>
      <w:r>
        <w:t>‘</w:t>
      </w:r>
      <w:r>
        <w:rPr>
          <w:rFonts w:ascii="Batang" w:eastAsia="Batang" w:hAnsi="Batang" w:cs="Batang"/>
        </w:rPr>
        <w:t>인공지능</w:t>
      </w:r>
      <w:r>
        <w:t>(artificial intelligence)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발달로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어떠한</w:t>
      </w:r>
      <w:r>
        <w:t xml:space="preserve"> </w:t>
      </w:r>
      <w:r>
        <w:rPr>
          <w:rFonts w:ascii="Batang" w:eastAsia="Batang" w:hAnsi="Batang" w:cs="Batang"/>
        </w:rPr>
        <w:t>미래가</w:t>
      </w:r>
      <w:r>
        <w:t xml:space="preserve"> </w:t>
      </w:r>
      <w:r>
        <w:rPr>
          <w:rFonts w:ascii="Batang" w:eastAsia="Batang" w:hAnsi="Batang" w:cs="Batang"/>
        </w:rPr>
        <w:t>펼쳐질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>’</w:t>
      </w:r>
      <w:r>
        <w:rPr>
          <w:rFonts w:ascii="Batang" w:eastAsia="Batang" w:hAnsi="Batang" w:cs="Batang"/>
        </w:rPr>
        <w:t>란</w:t>
      </w:r>
      <w:r>
        <w:t xml:space="preserve"> </w:t>
      </w:r>
      <w:r>
        <w:rPr>
          <w:rFonts w:ascii="Batang" w:eastAsia="Batang" w:hAnsi="Batang" w:cs="Batang"/>
        </w:rPr>
        <w:t>의문은</w:t>
      </w:r>
      <w:r>
        <w:t xml:space="preserve">, </w:t>
      </w:r>
      <w:r>
        <w:rPr>
          <w:rFonts w:ascii="Batang" w:eastAsia="Batang" w:hAnsi="Batang" w:cs="Batang"/>
        </w:rPr>
        <w:t>과거</w:t>
      </w:r>
      <w:r>
        <w:t> </w:t>
      </w:r>
      <w:r>
        <w:rPr>
          <w:rFonts w:ascii="Batang" w:eastAsia="Batang" w:hAnsi="Batang" w:cs="Batang"/>
        </w:rPr>
        <w:t>과학소설</w:t>
      </w:r>
      <w:r>
        <w:t>(science fiction)</w:t>
      </w:r>
      <w:r>
        <w:rPr>
          <w:rFonts w:ascii="Batang" w:eastAsia="Batang" w:hAnsi="Batang" w:cs="Batang"/>
        </w:rPr>
        <w:t>에서부터</w:t>
      </w:r>
      <w:r>
        <w:t xml:space="preserve"> </w:t>
      </w:r>
      <w:r>
        <w:rPr>
          <w:rFonts w:ascii="Batang" w:eastAsia="Batang" w:hAnsi="Batang" w:cs="Batang"/>
        </w:rPr>
        <w:t>시작하여</w:t>
      </w:r>
      <w:r>
        <w:t xml:space="preserve"> </w:t>
      </w:r>
      <w:r>
        <w:rPr>
          <w:rFonts w:ascii="Batang" w:eastAsia="Batang" w:hAnsi="Batang" w:cs="Batang"/>
        </w:rPr>
        <w:t>오늘날</w:t>
      </w:r>
      <w:r>
        <w:t xml:space="preserve"> SF</w:t>
      </w:r>
      <w:r>
        <w:rPr>
          <w:rFonts w:ascii="Batang" w:eastAsia="Batang" w:hAnsi="Batang" w:cs="Batang"/>
        </w:rPr>
        <w:t>영화</w:t>
      </w:r>
      <w:r>
        <w:t>(sci-fi movies)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이르기까지</w:t>
      </w:r>
      <w:r>
        <w:t xml:space="preserve"> </w:t>
      </w:r>
      <w:r>
        <w:rPr>
          <w:rFonts w:ascii="Batang" w:eastAsia="Batang" w:hAnsi="Batang" w:cs="Batang"/>
        </w:rPr>
        <w:t>과학을</w:t>
      </w:r>
      <w:r>
        <w:t> </w:t>
      </w:r>
      <w:r>
        <w:rPr>
          <w:rFonts w:ascii="Batang" w:eastAsia="Batang" w:hAnsi="Batang" w:cs="Batang"/>
        </w:rPr>
        <w:t>다룬</w:t>
      </w:r>
      <w:r>
        <w:t xml:space="preserve"> </w:t>
      </w:r>
      <w:r>
        <w:rPr>
          <w:rFonts w:ascii="Batang" w:eastAsia="Batang" w:hAnsi="Batang" w:cs="Batang"/>
        </w:rPr>
        <w:t>대중문화의</w:t>
      </w:r>
      <w:r>
        <w:t xml:space="preserve"> </w:t>
      </w:r>
      <w:r>
        <w:rPr>
          <w:rFonts w:ascii="Batang" w:eastAsia="Batang" w:hAnsi="Batang" w:cs="Batang"/>
        </w:rPr>
        <w:t>단골</w:t>
      </w:r>
      <w:r>
        <w:t xml:space="preserve"> </w:t>
      </w:r>
      <w:r>
        <w:rPr>
          <w:rFonts w:ascii="Batang" w:eastAsia="Batang" w:hAnsi="Batang" w:cs="Batang"/>
        </w:rPr>
        <w:t>소재였다</w:t>
      </w:r>
      <w:r>
        <w:t xml:space="preserve">. </w:t>
      </w:r>
      <w:r>
        <w:rPr>
          <w:rFonts w:ascii="Batang" w:eastAsia="Batang" w:hAnsi="Batang" w:cs="Batang"/>
        </w:rPr>
        <w:t>인공지능은</w:t>
      </w:r>
      <w:r>
        <w:t xml:space="preserve"> </w:t>
      </w:r>
      <w:r>
        <w:rPr>
          <w:rFonts w:ascii="Batang" w:eastAsia="Batang" w:hAnsi="Batang" w:cs="Batang"/>
        </w:rPr>
        <w:t>인간이</w:t>
      </w:r>
      <w:r>
        <w:t xml:space="preserve"> </w:t>
      </w:r>
      <w:r>
        <w:rPr>
          <w:rFonts w:ascii="Batang" w:eastAsia="Batang" w:hAnsi="Batang" w:cs="Batang"/>
        </w:rPr>
        <w:t>현명한</w:t>
      </w:r>
      <w:r>
        <w:t xml:space="preserve"> </w:t>
      </w:r>
      <w:r>
        <w:rPr>
          <w:rFonts w:ascii="Batang" w:eastAsia="Batang" w:hAnsi="Batang" w:cs="Batang"/>
        </w:rPr>
        <w:t>판단을</w:t>
      </w:r>
      <w:r>
        <w:t xml:space="preserve"> </w:t>
      </w:r>
      <w:r>
        <w:rPr>
          <w:rFonts w:ascii="Batang" w:eastAsia="Batang" w:hAnsi="Batang" w:cs="Batang"/>
        </w:rPr>
        <w:t>내리도록</w:t>
      </w:r>
      <w:r>
        <w:t xml:space="preserve"> </w:t>
      </w:r>
      <w:r>
        <w:rPr>
          <w:rFonts w:ascii="Batang" w:eastAsia="Batang" w:hAnsi="Batang" w:cs="Batang"/>
        </w:rPr>
        <w:t>도와</w:t>
      </w:r>
      <w:r>
        <w:t xml:space="preserve"> </w:t>
      </w:r>
      <w:r>
        <w:rPr>
          <w:rFonts w:ascii="Batang" w:eastAsia="Batang" w:hAnsi="Batang" w:cs="Batang"/>
        </w:rPr>
        <w:t>미래사회를</w:t>
      </w:r>
      <w:r>
        <w:t xml:space="preserve"> </w:t>
      </w:r>
      <w:r>
        <w:rPr>
          <w:rFonts w:ascii="Batang" w:eastAsia="Batang" w:hAnsi="Batang" w:cs="Batang"/>
        </w:rPr>
        <w:t>윤택하게</w:t>
      </w:r>
      <w:r>
        <w:t xml:space="preserve"> </w:t>
      </w:r>
      <w:r>
        <w:rPr>
          <w:rFonts w:ascii="Batang" w:eastAsia="Batang" w:hAnsi="Batang" w:cs="Batang"/>
        </w:rPr>
        <w:t>해줄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기술로</w:t>
      </w:r>
      <w:r>
        <w:t xml:space="preserve"> </w:t>
      </w:r>
      <w:r>
        <w:rPr>
          <w:rFonts w:ascii="Batang" w:eastAsia="Batang" w:hAnsi="Batang" w:cs="Batang"/>
        </w:rPr>
        <w:t>각광을</w:t>
      </w:r>
      <w:r>
        <w:t xml:space="preserve"> </w:t>
      </w:r>
      <w:r>
        <w:rPr>
          <w:rFonts w:ascii="Batang" w:eastAsia="Batang" w:hAnsi="Batang" w:cs="Batang"/>
        </w:rPr>
        <w:t>받기도</w:t>
      </w:r>
      <w:r>
        <w:t xml:space="preserve"> </w:t>
      </w:r>
      <w:r>
        <w:rPr>
          <w:rFonts w:ascii="Batang" w:eastAsia="Batang" w:hAnsi="Batang" w:cs="Batang"/>
        </w:rPr>
        <w:t>하지만</w:t>
      </w:r>
      <w:r>
        <w:t xml:space="preserve">,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한편으로는</w:t>
      </w:r>
      <w:r>
        <w:t xml:space="preserve"> </w:t>
      </w:r>
      <w:r>
        <w:rPr>
          <w:rFonts w:ascii="Batang" w:eastAsia="Batang" w:hAnsi="Batang" w:cs="Batang"/>
        </w:rPr>
        <w:t>창조주인</w:t>
      </w:r>
      <w:r>
        <w:t xml:space="preserve"> </w:t>
      </w:r>
      <w:r>
        <w:rPr>
          <w:rFonts w:ascii="Batang" w:eastAsia="Batang" w:hAnsi="Batang" w:cs="Batang"/>
        </w:rPr>
        <w:t>인간보다</w:t>
      </w:r>
      <w:r>
        <w:t xml:space="preserve"> </w:t>
      </w:r>
      <w:r>
        <w:rPr>
          <w:rFonts w:ascii="Batang" w:eastAsia="Batang" w:hAnsi="Batang" w:cs="Batang"/>
        </w:rPr>
        <w:t>뛰어난</w:t>
      </w:r>
      <w:r>
        <w:t> </w:t>
      </w:r>
      <w:r>
        <w:rPr>
          <w:rFonts w:ascii="Batang" w:eastAsia="Batang" w:hAnsi="Batang" w:cs="Batang"/>
        </w:rPr>
        <w:t>능력을</w:t>
      </w:r>
      <w:r>
        <w:t xml:space="preserve"> </w:t>
      </w:r>
      <w:r>
        <w:rPr>
          <w:rFonts w:ascii="Batang" w:eastAsia="Batang" w:hAnsi="Batang" w:cs="Batang"/>
        </w:rPr>
        <w:t>발휘하여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안위를</w:t>
      </w:r>
      <w:r>
        <w:t xml:space="preserve"> </w:t>
      </w:r>
      <w:r>
        <w:rPr>
          <w:rFonts w:ascii="Batang" w:eastAsia="Batang" w:hAnsi="Batang" w:cs="Batang"/>
        </w:rPr>
        <w:t>위협할</w:t>
      </w:r>
      <w:r>
        <w:t xml:space="preserve"> </w:t>
      </w:r>
      <w:r>
        <w:rPr>
          <w:rFonts w:ascii="Batang" w:eastAsia="Batang" w:hAnsi="Batang" w:cs="Batang"/>
        </w:rPr>
        <w:t>공포의</w:t>
      </w:r>
      <w:r>
        <w:t xml:space="preserve"> </w:t>
      </w:r>
      <w:r>
        <w:rPr>
          <w:rFonts w:ascii="Batang" w:eastAsia="Batang" w:hAnsi="Batang" w:cs="Batang"/>
        </w:rPr>
        <w:t>피조물로</w:t>
      </w:r>
      <w:r>
        <w:t xml:space="preserve"> </w:t>
      </w:r>
      <w:r>
        <w:rPr>
          <w:rFonts w:ascii="Batang" w:eastAsia="Batang" w:hAnsi="Batang" w:cs="Batang"/>
        </w:rPr>
        <w:t>비춰지기도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사실</w:t>
      </w:r>
      <w:r>
        <w:t xml:space="preserve"> </w:t>
      </w:r>
      <w:r>
        <w:rPr>
          <w:rFonts w:ascii="Batang" w:eastAsia="Batang" w:hAnsi="Batang" w:cs="Batang"/>
        </w:rPr>
        <w:t>아직은</w:t>
      </w:r>
      <w:r>
        <w:t xml:space="preserve"> </w:t>
      </w:r>
      <w:r>
        <w:rPr>
          <w:rFonts w:ascii="Batang" w:eastAsia="Batang" w:hAnsi="Batang" w:cs="Batang"/>
        </w:rPr>
        <w:t>인공지능이</w:t>
      </w:r>
      <w:r>
        <w:t xml:space="preserve"> </w:t>
      </w:r>
      <w:r>
        <w:rPr>
          <w:rFonts w:ascii="Batang" w:eastAsia="Batang" w:hAnsi="Batang" w:cs="Batang"/>
        </w:rPr>
        <w:t>인간과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‘</w:t>
      </w:r>
      <w:r>
        <w:rPr>
          <w:rFonts w:ascii="Batang" w:eastAsia="Batang" w:hAnsi="Batang" w:cs="Batang"/>
        </w:rPr>
        <w:t>생각</w:t>
      </w:r>
      <w:r>
        <w:t>’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‘</w:t>
      </w:r>
      <w:r>
        <w:rPr>
          <w:rFonts w:ascii="Batang" w:eastAsia="Batang" w:hAnsi="Batang" w:cs="Batang"/>
        </w:rPr>
        <w:t>판단</w:t>
      </w:r>
      <w:r>
        <w:t>’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스스로의</w:t>
      </w:r>
      <w:r>
        <w:t xml:space="preserve"> ‘</w:t>
      </w:r>
      <w:r>
        <w:rPr>
          <w:rFonts w:ascii="Batang" w:eastAsia="Batang" w:hAnsi="Batang" w:cs="Batang"/>
        </w:rPr>
        <w:t>행동</w:t>
      </w:r>
      <w:r>
        <w:t>’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이끌어</w:t>
      </w:r>
      <w:r>
        <w:t xml:space="preserve"> </w:t>
      </w:r>
      <w:r>
        <w:rPr>
          <w:rFonts w:ascii="Batang" w:eastAsia="Batang" w:hAnsi="Batang" w:cs="Batang"/>
        </w:rPr>
        <w:t>낼만큼</w:t>
      </w:r>
      <w:r>
        <w:t xml:space="preserve"> </w:t>
      </w:r>
      <w:r>
        <w:rPr>
          <w:rFonts w:ascii="Batang" w:eastAsia="Batang" w:hAnsi="Batang" w:cs="Batang"/>
        </w:rPr>
        <w:t>기술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이루진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다만</w:t>
      </w:r>
      <w:r>
        <w:t xml:space="preserve"> </w:t>
      </w:r>
      <w:r>
        <w:rPr>
          <w:rFonts w:ascii="Batang" w:eastAsia="Batang" w:hAnsi="Batang" w:cs="Batang"/>
        </w:rPr>
        <w:t>앞으로</w:t>
      </w:r>
      <w:r>
        <w:t xml:space="preserve"> </w:t>
      </w:r>
      <w:r>
        <w:rPr>
          <w:rFonts w:ascii="Batang" w:eastAsia="Batang" w:hAnsi="Batang" w:cs="Batang"/>
        </w:rPr>
        <w:t>다가올</w:t>
      </w:r>
      <w:r>
        <w:t xml:space="preserve"> </w:t>
      </w:r>
      <w:r>
        <w:rPr>
          <w:rFonts w:ascii="Batang" w:eastAsia="Batang" w:hAnsi="Batang" w:cs="Batang"/>
        </w:rPr>
        <w:t>미래를</w:t>
      </w:r>
      <w:r>
        <w:t xml:space="preserve"> </w:t>
      </w:r>
      <w:r>
        <w:rPr>
          <w:rFonts w:ascii="Batang" w:eastAsia="Batang" w:hAnsi="Batang" w:cs="Batang"/>
        </w:rPr>
        <w:t>예측해본다면</w:t>
      </w:r>
      <w:r>
        <w:t xml:space="preserve">, </w:t>
      </w:r>
      <w:r>
        <w:rPr>
          <w:rFonts w:ascii="Batang" w:eastAsia="Batang" w:hAnsi="Batang" w:cs="Batang"/>
        </w:rPr>
        <w:t>인공지능이</w:t>
      </w:r>
      <w:r>
        <w:t xml:space="preserve"> </w:t>
      </w:r>
      <w:r>
        <w:rPr>
          <w:rFonts w:ascii="Batang" w:eastAsia="Batang" w:hAnsi="Batang" w:cs="Batang"/>
        </w:rPr>
        <w:t>스스로</w:t>
      </w:r>
      <w:r>
        <w:t xml:space="preserve"> </w:t>
      </w:r>
      <w:r>
        <w:rPr>
          <w:rFonts w:ascii="Batang" w:eastAsia="Batang" w:hAnsi="Batang" w:cs="Batang"/>
        </w:rPr>
        <w:t>생각하고</w:t>
      </w:r>
      <w:r>
        <w:t xml:space="preserve"> </w:t>
      </w:r>
      <w:r>
        <w:rPr>
          <w:rFonts w:ascii="Batang" w:eastAsia="Batang" w:hAnsi="Batang" w:cs="Batang"/>
        </w:rPr>
        <w:t>판단하여</w:t>
      </w:r>
      <w:r>
        <w:t xml:space="preserve"> </w:t>
      </w:r>
      <w:r>
        <w:rPr>
          <w:rFonts w:ascii="Batang" w:eastAsia="Batang" w:hAnsi="Batang" w:cs="Batang"/>
        </w:rPr>
        <w:t>행동하는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단순한</w:t>
      </w:r>
      <w:r>
        <w:t xml:space="preserve"> </w:t>
      </w:r>
      <w:r>
        <w:rPr>
          <w:rFonts w:ascii="Batang" w:eastAsia="Batang" w:hAnsi="Batang" w:cs="Batang"/>
        </w:rPr>
        <w:t>시간문제일지도</w:t>
      </w:r>
      <w:r>
        <w:t xml:space="preserve"> </w:t>
      </w:r>
      <w:r>
        <w:rPr>
          <w:rFonts w:ascii="Batang" w:eastAsia="Batang" w:hAnsi="Batang" w:cs="Batang"/>
        </w:rPr>
        <w:t>모른다</w:t>
      </w:r>
      <w:r>
        <w:t xml:space="preserve">. </w:t>
      </w:r>
      <w:r>
        <w:rPr>
          <w:rFonts w:ascii="Batang" w:eastAsia="Batang" w:hAnsi="Batang" w:cs="Batang"/>
        </w:rPr>
        <w:t>발명가이자</w:t>
      </w:r>
      <w:r>
        <w:t xml:space="preserve"> </w:t>
      </w:r>
      <w:r>
        <w:rPr>
          <w:rFonts w:ascii="Batang" w:eastAsia="Batang" w:hAnsi="Batang" w:cs="Batang"/>
        </w:rPr>
        <w:t>미래학자인</w:t>
      </w:r>
      <w:r>
        <w:t xml:space="preserve"> </w:t>
      </w:r>
      <w:r>
        <w:rPr>
          <w:rFonts w:ascii="Batang" w:eastAsia="Batang" w:hAnsi="Batang" w:cs="Batang"/>
        </w:rPr>
        <w:t>레이</w:t>
      </w:r>
      <w:r>
        <w:t xml:space="preserve"> </w:t>
      </w:r>
      <w:r>
        <w:rPr>
          <w:rFonts w:ascii="Batang" w:eastAsia="Batang" w:hAnsi="Batang" w:cs="Batang"/>
        </w:rPr>
        <w:t>커즈와일이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저서</w:t>
      </w:r>
      <w:r>
        <w:t xml:space="preserve"> </w:t>
      </w:r>
      <w:r>
        <w:rPr>
          <w:rFonts w:ascii="MS UI Gothic" w:eastAsia="MS UI Gothic" w:hAnsi="MS UI Gothic" w:cs="MS UI Gothic"/>
        </w:rPr>
        <w:t>『</w:t>
      </w:r>
      <w:r>
        <w:rPr>
          <w:rFonts w:ascii="Batang" w:eastAsia="Batang" w:hAnsi="Batang" w:cs="Batang"/>
        </w:rPr>
        <w:t>특이점이</w:t>
      </w:r>
      <w:r>
        <w:t xml:space="preserve"> </w:t>
      </w:r>
      <w:r>
        <w:rPr>
          <w:rFonts w:ascii="Batang" w:eastAsia="Batang" w:hAnsi="Batang" w:cs="Batang"/>
        </w:rPr>
        <w:t>온다</w:t>
      </w:r>
      <w:r>
        <w:t>(The Singularity Is Near)</w:t>
      </w:r>
      <w:r>
        <w:rPr>
          <w:rFonts w:ascii="MS UI Gothic" w:eastAsia="MS UI Gothic" w:hAnsi="MS UI Gothic" w:cs="MS UI Gothic"/>
        </w:rPr>
        <w:t>』</w:t>
      </w:r>
      <w:r>
        <w:t>(2006)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언급했듯이</w:t>
      </w:r>
      <w:r>
        <w:t xml:space="preserve">, </w:t>
      </w:r>
      <w:r>
        <w:rPr>
          <w:rFonts w:ascii="Batang" w:eastAsia="Batang" w:hAnsi="Batang" w:cs="Batang"/>
        </w:rPr>
        <w:t>나노머신과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본격적인</w:t>
      </w:r>
      <w:r>
        <w:t xml:space="preserve"> </w:t>
      </w:r>
      <w:r>
        <w:rPr>
          <w:rFonts w:ascii="Batang" w:eastAsia="Batang" w:hAnsi="Batang" w:cs="Batang"/>
        </w:rPr>
        <w:t>인공지능의</w:t>
      </w:r>
      <w:r>
        <w:t xml:space="preserve"> </w:t>
      </w:r>
      <w:r>
        <w:rPr>
          <w:rFonts w:ascii="Batang" w:eastAsia="Batang" w:hAnsi="Batang" w:cs="Batang"/>
        </w:rPr>
        <w:t>등장은</w:t>
      </w:r>
      <w:r>
        <w:t xml:space="preserve"> </w:t>
      </w:r>
      <w:r>
        <w:rPr>
          <w:rFonts w:ascii="Batang" w:eastAsia="Batang" w:hAnsi="Batang" w:cs="Batang"/>
        </w:rPr>
        <w:t>단순히</w:t>
      </w:r>
      <w:r>
        <w:t xml:space="preserve"> </w:t>
      </w:r>
      <w:r>
        <w:rPr>
          <w:rFonts w:ascii="Batang" w:eastAsia="Batang" w:hAnsi="Batang" w:cs="Batang"/>
        </w:rPr>
        <w:t>먼</w:t>
      </w:r>
      <w:r>
        <w:t xml:space="preserve"> </w:t>
      </w:r>
      <w:r>
        <w:rPr>
          <w:rFonts w:ascii="Batang" w:eastAsia="Batang" w:hAnsi="Batang" w:cs="Batang"/>
        </w:rPr>
        <w:t>미래의</w:t>
      </w:r>
      <w:r>
        <w:t xml:space="preserve"> </w:t>
      </w:r>
      <w:r>
        <w:rPr>
          <w:rFonts w:ascii="Batang" w:eastAsia="Batang" w:hAnsi="Batang" w:cs="Batang"/>
        </w:rPr>
        <w:t>이야기만은</w:t>
      </w:r>
      <w:r>
        <w:t xml:space="preserve"> </w:t>
      </w:r>
      <w:r>
        <w:rPr>
          <w:rFonts w:ascii="Batang" w:eastAsia="Batang" w:hAnsi="Batang" w:cs="Batang"/>
        </w:rPr>
        <w:t>아니다</w:t>
      </w:r>
      <w:r>
        <w:t xml:space="preserve">. </w:t>
      </w: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지금</w:t>
      </w:r>
      <w:r>
        <w:t xml:space="preserve"> </w:t>
      </w:r>
      <w:r>
        <w:rPr>
          <w:rFonts w:ascii="Batang" w:eastAsia="Batang" w:hAnsi="Batang" w:cs="Batang"/>
        </w:rPr>
        <w:t>으로부터</w:t>
      </w:r>
      <w:r>
        <w:t xml:space="preserve"> </w:t>
      </w:r>
      <w:r>
        <w:rPr>
          <w:rFonts w:ascii="Batang" w:eastAsia="Batang" w:hAnsi="Batang" w:cs="Batang"/>
        </w:rPr>
        <w:t>그다지</w:t>
      </w:r>
      <w:r>
        <w:t xml:space="preserve"> </w:t>
      </w:r>
      <w:r>
        <w:rPr>
          <w:rFonts w:ascii="Batang" w:eastAsia="Batang" w:hAnsi="Batang" w:cs="Batang"/>
        </w:rPr>
        <w:t>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미래에</w:t>
      </w:r>
      <w:r>
        <w:t xml:space="preserve">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인공지능의</w:t>
      </w:r>
      <w:r>
        <w:t xml:space="preserve"> </w:t>
      </w:r>
      <w:r>
        <w:rPr>
          <w:rFonts w:ascii="Batang" w:eastAsia="Batang" w:hAnsi="Batang" w:cs="Batang"/>
        </w:rPr>
        <w:t>시대를</w:t>
      </w:r>
      <w:r>
        <w:t xml:space="preserve"> </w:t>
      </w:r>
      <w:r>
        <w:rPr>
          <w:rFonts w:ascii="Batang" w:eastAsia="Batang" w:hAnsi="Batang" w:cs="Batang"/>
        </w:rPr>
        <w:t>맞이할지도</w:t>
      </w:r>
      <w:r>
        <w:t xml:space="preserve"> </w:t>
      </w:r>
      <w:r>
        <w:rPr>
          <w:rFonts w:ascii="Batang" w:eastAsia="Batang" w:hAnsi="Batang" w:cs="Batang"/>
        </w:rPr>
        <w:t>모른다</w:t>
      </w:r>
      <w:r>
        <w:t xml:space="preserve">. </w:t>
      </w:r>
      <w:r>
        <w:rPr>
          <w:rFonts w:ascii="Batang" w:eastAsia="Batang" w:hAnsi="Batang" w:cs="Batang"/>
        </w:rPr>
        <w:t>한편</w:t>
      </w:r>
      <w:r>
        <w:t xml:space="preserve">, </w:t>
      </w:r>
      <w:r>
        <w:rPr>
          <w:rFonts w:ascii="Batang" w:eastAsia="Batang" w:hAnsi="Batang" w:cs="Batang"/>
        </w:rPr>
        <w:t>과학과</w:t>
      </w:r>
      <w:r>
        <w:t xml:space="preserve"> </w:t>
      </w:r>
      <w:r>
        <w:rPr>
          <w:rFonts w:ascii="Batang" w:eastAsia="Batang" w:hAnsi="Batang" w:cs="Batang"/>
        </w:rPr>
        <w:t>기술의</w:t>
      </w:r>
      <w:r>
        <w:t xml:space="preserve"> </w:t>
      </w:r>
      <w:r>
        <w:rPr>
          <w:rFonts w:ascii="Batang" w:eastAsia="Batang" w:hAnsi="Batang" w:cs="Batang"/>
        </w:rPr>
        <w:t>세계가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편에서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인공지능의</w:t>
      </w:r>
      <w:r>
        <w:t xml:space="preserve"> </w:t>
      </w:r>
      <w:r>
        <w:rPr>
          <w:rFonts w:ascii="Batang" w:eastAsia="Batang" w:hAnsi="Batang" w:cs="Batang"/>
        </w:rPr>
        <w:t>시대를</w:t>
      </w:r>
      <w:r>
        <w:t xml:space="preserve"> </w:t>
      </w:r>
      <w:r>
        <w:rPr>
          <w:rFonts w:ascii="Batang" w:eastAsia="Batang" w:hAnsi="Batang" w:cs="Batang"/>
        </w:rPr>
        <w:t>미리</w:t>
      </w:r>
      <w:r>
        <w:t xml:space="preserve"> </w:t>
      </w:r>
      <w:r>
        <w:rPr>
          <w:rFonts w:ascii="Batang" w:eastAsia="Batang" w:hAnsi="Batang" w:cs="Batang"/>
        </w:rPr>
        <w:t>예측한</w:t>
      </w:r>
      <w:r>
        <w:t xml:space="preserve"> </w:t>
      </w:r>
      <w:r>
        <w:rPr>
          <w:rFonts w:ascii="Batang" w:eastAsia="Batang" w:hAnsi="Batang" w:cs="Batang"/>
        </w:rPr>
        <w:t>인간의</w:t>
      </w:r>
      <w:r>
        <w:t xml:space="preserve">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결과물들이</w:t>
      </w:r>
      <w:r>
        <w:t xml:space="preserve"> </w:t>
      </w:r>
      <w:r>
        <w:rPr>
          <w:rFonts w:ascii="Batang" w:eastAsia="Batang" w:hAnsi="Batang" w:cs="Batang"/>
        </w:rPr>
        <w:t>있으니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대중문화이다</w:t>
      </w:r>
      <w:r>
        <w:t>. SF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용어의</w:t>
      </w:r>
      <w:r>
        <w:t xml:space="preserve"> </w:t>
      </w:r>
      <w:r>
        <w:rPr>
          <w:rFonts w:ascii="Batang" w:eastAsia="Batang" w:hAnsi="Batang" w:cs="Batang"/>
        </w:rPr>
        <w:t>모태가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과학소설은</w:t>
      </w:r>
      <w:r>
        <w:t> 1960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이래로</w:t>
      </w:r>
      <w:r>
        <w:t xml:space="preserve"> </w:t>
      </w:r>
      <w:r>
        <w:rPr>
          <w:rFonts w:ascii="Batang" w:eastAsia="Batang" w:hAnsi="Batang" w:cs="Batang"/>
        </w:rPr>
        <w:t>꾸준히</w:t>
      </w:r>
      <w:r>
        <w:t xml:space="preserve"> </w:t>
      </w:r>
      <w:r>
        <w:rPr>
          <w:rFonts w:ascii="Batang" w:eastAsia="Batang" w:hAnsi="Batang" w:cs="Batang"/>
        </w:rPr>
        <w:t>인공지능에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</w:t>
      </w:r>
      <w:r>
        <w:rPr>
          <w:rFonts w:ascii="Batang" w:eastAsia="Batang" w:hAnsi="Batang" w:cs="Batang"/>
        </w:rPr>
        <w:t>내용을</w:t>
      </w:r>
      <w:r>
        <w:t xml:space="preserve"> </w:t>
      </w:r>
      <w:r>
        <w:rPr>
          <w:rFonts w:ascii="Batang" w:eastAsia="Batang" w:hAnsi="Batang" w:cs="Batang"/>
        </w:rPr>
        <w:t>다루고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일례로</w:t>
      </w:r>
      <w:r>
        <w:t xml:space="preserve"> </w:t>
      </w:r>
      <w:r>
        <w:rPr>
          <w:rFonts w:ascii="Batang" w:eastAsia="Batang" w:hAnsi="Batang" w:cs="Batang"/>
        </w:rPr>
        <w:t>동명</w:t>
      </w:r>
      <w:r>
        <w:t xml:space="preserve"> </w:t>
      </w:r>
      <w:r>
        <w:rPr>
          <w:rFonts w:ascii="Batang" w:eastAsia="Batang" w:hAnsi="Batang" w:cs="Batang"/>
        </w:rPr>
        <w:t>영화의</w:t>
      </w:r>
      <w:r>
        <w:t xml:space="preserve"> </w:t>
      </w:r>
      <w:r>
        <w:rPr>
          <w:rFonts w:ascii="Batang" w:eastAsia="Batang" w:hAnsi="Batang" w:cs="Batang"/>
        </w:rPr>
        <w:t>모태가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아서</w:t>
      </w:r>
      <w:r>
        <w:t xml:space="preserve"> </w:t>
      </w:r>
      <w:r>
        <w:rPr>
          <w:rFonts w:ascii="Batang" w:eastAsia="Batang" w:hAnsi="Batang" w:cs="Batang"/>
        </w:rPr>
        <w:t>클라크의</w:t>
      </w:r>
      <w:r>
        <w:t xml:space="preserve"> </w:t>
      </w:r>
      <w:r>
        <w:rPr>
          <w:rFonts w:ascii="MS UI Gothic" w:eastAsia="MS UI Gothic" w:hAnsi="MS UI Gothic" w:cs="MS UI Gothic"/>
        </w:rPr>
        <w:t>『</w:t>
      </w:r>
      <w:r>
        <w:t xml:space="preserve">2001 </w:t>
      </w:r>
      <w:r>
        <w:rPr>
          <w:rFonts w:ascii="Batang" w:eastAsia="Batang" w:hAnsi="Batang" w:cs="Batang"/>
        </w:rPr>
        <w:t>스페이스</w:t>
      </w:r>
      <w:r>
        <w:t xml:space="preserve"> </w:t>
      </w:r>
      <w:r>
        <w:rPr>
          <w:rFonts w:ascii="Batang" w:eastAsia="Batang" w:hAnsi="Batang" w:cs="Batang"/>
        </w:rPr>
        <w:t>오디세이</w:t>
      </w:r>
      <w:r>
        <w:t>(2001: A Space Odyssey)</w:t>
      </w:r>
      <w:r>
        <w:rPr>
          <w:rFonts w:ascii="MS UI Gothic" w:eastAsia="MS UI Gothic" w:hAnsi="MS UI Gothic" w:cs="MS UI Gothic"/>
        </w:rPr>
        <w:t>』</w:t>
      </w:r>
      <w:r>
        <w:t>(1968)</w:t>
      </w:r>
      <w:r>
        <w:rPr>
          <w:rFonts w:ascii="Batang" w:eastAsia="Batang" w:hAnsi="Batang" w:cs="Batang"/>
        </w:rPr>
        <w:t>나</w:t>
      </w:r>
      <w:r>
        <w:t xml:space="preserve"> </w:t>
      </w:r>
      <w:r>
        <w:rPr>
          <w:rFonts w:ascii="Batang" w:eastAsia="Batang" w:hAnsi="Batang" w:cs="Batang"/>
        </w:rPr>
        <w:t>사이버</w:t>
      </w:r>
      <w:r>
        <w:t xml:space="preserve"> </w:t>
      </w:r>
      <w:r>
        <w:rPr>
          <w:rFonts w:ascii="Batang" w:eastAsia="Batang" w:hAnsi="Batang" w:cs="Batang"/>
        </w:rPr>
        <w:t>펑크</w:t>
      </w:r>
      <w:r>
        <w:t xml:space="preserve"> </w:t>
      </w:r>
      <w:r>
        <w:rPr>
          <w:rFonts w:ascii="Batang" w:eastAsia="Batang" w:hAnsi="Batang" w:cs="Batang"/>
        </w:rPr>
        <w:t>장르의</w:t>
      </w:r>
      <w:r>
        <w:t xml:space="preserve"> </w:t>
      </w:r>
      <w:r>
        <w:rPr>
          <w:rFonts w:ascii="Batang" w:eastAsia="Batang" w:hAnsi="Batang" w:cs="Batang"/>
        </w:rPr>
        <w:t>효시가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윌리엄</w:t>
      </w:r>
      <w:r>
        <w:t xml:space="preserve"> </w:t>
      </w:r>
      <w:r>
        <w:rPr>
          <w:rFonts w:ascii="Batang" w:eastAsia="Batang" w:hAnsi="Batang" w:cs="Batang"/>
        </w:rPr>
        <w:t>깁슨의</w:t>
      </w:r>
      <w:r>
        <w:t xml:space="preserve"> </w:t>
      </w:r>
      <w:r>
        <w:rPr>
          <w:rFonts w:ascii="MS UI Gothic" w:eastAsia="MS UI Gothic" w:hAnsi="MS UI Gothic" w:cs="MS UI Gothic"/>
        </w:rPr>
        <w:t>『</w:t>
      </w:r>
      <w:r>
        <w:rPr>
          <w:rFonts w:ascii="Batang" w:eastAsia="Batang" w:hAnsi="Batang" w:cs="Batang"/>
        </w:rPr>
        <w:t>뉴로맨서</w:t>
      </w:r>
      <w:r>
        <w:t>(Neuromancer)</w:t>
      </w:r>
      <w:r>
        <w:rPr>
          <w:rFonts w:ascii="MS UI Gothic" w:eastAsia="MS UI Gothic" w:hAnsi="MS UI Gothic" w:cs="MS UI Gothic"/>
        </w:rPr>
        <w:t>』</w:t>
      </w:r>
      <w:r>
        <w:t xml:space="preserve">(1984) </w:t>
      </w:r>
      <w:r>
        <w:rPr>
          <w:rFonts w:ascii="Batang" w:eastAsia="Batang" w:hAnsi="Batang" w:cs="Batang"/>
        </w:rPr>
        <w:t>등의</w:t>
      </w:r>
      <w:r>
        <w:t xml:space="preserve"> </w:t>
      </w:r>
      <w:r>
        <w:rPr>
          <w:rFonts w:ascii="Batang" w:eastAsia="Batang" w:hAnsi="Batang" w:cs="Batang"/>
        </w:rPr>
        <w:t>작품은</w:t>
      </w:r>
      <w:r>
        <w:t xml:space="preserve"> </w:t>
      </w:r>
      <w:r>
        <w:rPr>
          <w:rFonts w:ascii="Batang" w:eastAsia="Batang" w:hAnsi="Batang" w:cs="Batang"/>
        </w:rPr>
        <w:t>인공지능이</w:t>
      </w:r>
      <w:r>
        <w:t xml:space="preserve"> </w:t>
      </w:r>
      <w:r>
        <w:rPr>
          <w:rFonts w:ascii="Batang" w:eastAsia="Batang" w:hAnsi="Batang" w:cs="Batang"/>
        </w:rPr>
        <w:t>불러올</w:t>
      </w:r>
      <w:r>
        <w:t xml:space="preserve"> </w:t>
      </w:r>
      <w:r>
        <w:rPr>
          <w:rFonts w:ascii="Batang" w:eastAsia="Batang" w:hAnsi="Batang" w:cs="Batang"/>
        </w:rPr>
        <w:t>미래를</w:t>
      </w:r>
      <w:r>
        <w:t> </w:t>
      </w:r>
      <w:r>
        <w:rPr>
          <w:rFonts w:ascii="Batang" w:eastAsia="Batang" w:hAnsi="Batang" w:cs="Batang"/>
        </w:rPr>
        <w:t>예측하여</w:t>
      </w:r>
      <w:r>
        <w:t xml:space="preserve"> </w:t>
      </w:r>
      <w:r>
        <w:rPr>
          <w:rFonts w:ascii="Batang" w:eastAsia="Batang" w:hAnsi="Batang" w:cs="Batang"/>
        </w:rPr>
        <w:t>독자들에게</w:t>
      </w:r>
      <w:r>
        <w:t xml:space="preserve"> </w:t>
      </w:r>
      <w:r>
        <w:rPr>
          <w:rFonts w:ascii="Batang" w:eastAsia="Batang" w:hAnsi="Batang" w:cs="Batang"/>
        </w:rPr>
        <w:t>제시하였다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과학소설의</w:t>
      </w:r>
      <w:r>
        <w:t xml:space="preserve"> </w:t>
      </w:r>
      <w:r>
        <w:rPr>
          <w:rFonts w:ascii="Batang" w:eastAsia="Batang" w:hAnsi="Batang" w:cs="Batang"/>
        </w:rPr>
        <w:t>선례를</w:t>
      </w:r>
      <w:r>
        <w:t xml:space="preserve"> </w:t>
      </w:r>
      <w:r>
        <w:rPr>
          <w:rFonts w:ascii="Batang" w:eastAsia="Batang" w:hAnsi="Batang" w:cs="Batang"/>
        </w:rPr>
        <w:t>따르되</w:t>
      </w:r>
      <w:r>
        <w:t xml:space="preserve">, </w:t>
      </w:r>
      <w:r>
        <w:rPr>
          <w:rFonts w:ascii="Batang" w:eastAsia="Batang" w:hAnsi="Batang" w:cs="Batang"/>
        </w:rPr>
        <w:t>박진감</w:t>
      </w:r>
      <w:r>
        <w:t xml:space="preserve"> </w:t>
      </w:r>
      <w:r>
        <w:rPr>
          <w:rFonts w:ascii="Batang" w:eastAsia="Batang" w:hAnsi="Batang" w:cs="Batang"/>
        </w:rPr>
        <w:t>넘치는</w:t>
      </w:r>
      <w:r>
        <w:t xml:space="preserve"> </w:t>
      </w:r>
      <w:r>
        <w:rPr>
          <w:rFonts w:ascii="Batang" w:eastAsia="Batang" w:hAnsi="Batang" w:cs="Batang"/>
        </w:rPr>
        <w:t>시각</w:t>
      </w:r>
      <w:r>
        <w:t xml:space="preserve"> </w:t>
      </w:r>
      <w:r>
        <w:rPr>
          <w:rFonts w:ascii="Batang" w:eastAsia="Batang" w:hAnsi="Batang" w:cs="Batang"/>
        </w:rPr>
        <w:t>이미지를</w:t>
      </w:r>
      <w:r>
        <w:t xml:space="preserve"> </w:t>
      </w:r>
      <w:r>
        <w:rPr>
          <w:rFonts w:ascii="Batang" w:eastAsia="Batang" w:hAnsi="Batang" w:cs="Batang"/>
        </w:rPr>
        <w:t>제시하여</w:t>
      </w:r>
      <w:r>
        <w:t xml:space="preserve"> </w:t>
      </w:r>
      <w:r>
        <w:rPr>
          <w:rFonts w:ascii="Batang" w:eastAsia="Batang" w:hAnsi="Batang" w:cs="Batang"/>
        </w:rPr>
        <w:t>대중에게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반향을</w:t>
      </w:r>
      <w:r>
        <w:t xml:space="preserve"> </w:t>
      </w:r>
      <w:r>
        <w:rPr>
          <w:rFonts w:ascii="Batang" w:eastAsia="Batang" w:hAnsi="Batang" w:cs="Batang"/>
        </w:rPr>
        <w:t>불러일으킨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SF</w:t>
      </w:r>
      <w:r>
        <w:rPr>
          <w:rFonts w:ascii="Batang" w:eastAsia="Batang" w:hAnsi="Batang" w:cs="Batang"/>
        </w:rPr>
        <w:t>영화이다</w:t>
      </w:r>
      <w:r>
        <w:t xml:space="preserve">. </w:t>
      </w:r>
      <w:r>
        <w:rPr>
          <w:rFonts w:ascii="Batang" w:eastAsia="Batang" w:hAnsi="Batang" w:cs="Batang"/>
        </w:rPr>
        <w:t>사실</w:t>
      </w:r>
      <w:r>
        <w:t xml:space="preserve"> </w:t>
      </w:r>
      <w:r>
        <w:rPr>
          <w:rFonts w:ascii="Batang" w:eastAsia="Batang" w:hAnsi="Batang" w:cs="Batang"/>
        </w:rPr>
        <w:t>영화는</w:t>
      </w:r>
      <w:r>
        <w:t xml:space="preserve"> </w:t>
      </w:r>
      <w:r>
        <w:rPr>
          <w:rFonts w:ascii="Batang" w:eastAsia="Batang" w:hAnsi="Batang" w:cs="Batang"/>
        </w:rPr>
        <w:t>초창기</w:t>
      </w:r>
      <w:r>
        <w:t xml:space="preserve"> </w:t>
      </w:r>
      <w:r>
        <w:rPr>
          <w:rFonts w:ascii="Batang" w:eastAsia="Batang" w:hAnsi="Batang" w:cs="Batang"/>
        </w:rPr>
        <w:t>작품인</w:t>
      </w:r>
      <w:r>
        <w:t xml:space="preserve"> </w:t>
      </w:r>
      <w:r>
        <w:rPr>
          <w:rFonts w:ascii="Batang" w:eastAsia="Batang" w:hAnsi="Batang" w:cs="Batang"/>
        </w:rPr>
        <w:t>조르주</w:t>
      </w:r>
      <w:r>
        <w:t xml:space="preserve"> </w:t>
      </w:r>
      <w:r>
        <w:rPr>
          <w:rFonts w:ascii="Batang" w:eastAsia="Batang" w:hAnsi="Batang" w:cs="Batang"/>
        </w:rPr>
        <w:t>멜리에스</w:t>
      </w:r>
      <w:r>
        <w:t xml:space="preserve"> </w:t>
      </w:r>
      <w:r>
        <w:rPr>
          <w:rFonts w:ascii="Batang" w:eastAsia="Batang" w:hAnsi="Batang" w:cs="Batang"/>
        </w:rPr>
        <w:t>감독의</w:t>
      </w:r>
      <w:r>
        <w:t xml:space="preserve"> &lt;</w:t>
      </w:r>
      <w:r>
        <w:rPr>
          <w:rFonts w:ascii="Batang" w:eastAsia="Batang" w:hAnsi="Batang" w:cs="Batang"/>
        </w:rPr>
        <w:t>달</w:t>
      </w:r>
      <w:r>
        <w:t> </w:t>
      </w:r>
      <w:r>
        <w:rPr>
          <w:rFonts w:ascii="Batang" w:eastAsia="Batang" w:hAnsi="Batang" w:cs="Batang"/>
        </w:rPr>
        <w:t>나라</w:t>
      </w:r>
      <w:r>
        <w:t xml:space="preserve"> </w:t>
      </w:r>
      <w:r>
        <w:rPr>
          <w:rFonts w:ascii="Batang" w:eastAsia="Batang" w:hAnsi="Batang" w:cs="Batang"/>
        </w:rPr>
        <w:t>여행</w:t>
      </w:r>
      <w:r>
        <w:t>(Le Voyage dans la Lune)&gt;(1902)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통해서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있듯이</w:t>
      </w:r>
      <w:r>
        <w:t xml:space="preserve"> SF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밀접한</w:t>
      </w:r>
      <w:r>
        <w:t xml:space="preserve"> </w:t>
      </w:r>
      <w:r>
        <w:rPr>
          <w:rFonts w:ascii="Batang" w:eastAsia="Batang" w:hAnsi="Batang" w:cs="Batang"/>
        </w:rPr>
        <w:t>관련을</w:t>
      </w:r>
      <w:r>
        <w:t xml:space="preserve"> </w:t>
      </w:r>
      <w:r>
        <w:rPr>
          <w:rFonts w:ascii="Batang" w:eastAsia="Batang" w:hAnsi="Batang" w:cs="Batang"/>
        </w:rPr>
        <w:t>맺고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1950</w:t>
      </w:r>
      <w:r>
        <w:rPr>
          <w:rFonts w:ascii="Batang" w:eastAsia="Batang" w:hAnsi="Batang" w:cs="Batang"/>
        </w:rPr>
        <w:t>년대는</w:t>
      </w:r>
      <w:r>
        <w:t xml:space="preserve"> SF</w:t>
      </w:r>
      <w:r>
        <w:rPr>
          <w:rFonts w:ascii="Batang" w:eastAsia="Batang" w:hAnsi="Batang" w:cs="Batang"/>
        </w:rPr>
        <w:t>영화의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시기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하나로</w:t>
      </w:r>
      <w:r>
        <w:t xml:space="preserve">, </w:t>
      </w:r>
      <w:r>
        <w:rPr>
          <w:rFonts w:ascii="Batang" w:eastAsia="Batang" w:hAnsi="Batang" w:cs="Batang"/>
        </w:rPr>
        <w:t>공산주의에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공포감을</w:t>
      </w:r>
      <w:r>
        <w:t xml:space="preserve"> </w:t>
      </w:r>
      <w:r>
        <w:rPr>
          <w:rFonts w:ascii="Batang" w:eastAsia="Batang" w:hAnsi="Batang" w:cs="Batang"/>
        </w:rPr>
        <w:t>은연중에</w:t>
      </w:r>
      <w:r>
        <w:t xml:space="preserve"> </w:t>
      </w:r>
      <w:r>
        <w:rPr>
          <w:rFonts w:ascii="Batang" w:eastAsia="Batang" w:hAnsi="Batang" w:cs="Batang"/>
        </w:rPr>
        <w:t>표현한</w:t>
      </w:r>
      <w:r>
        <w:t xml:space="preserve"> &lt;</w:t>
      </w:r>
      <w:r>
        <w:rPr>
          <w:rFonts w:ascii="Batang" w:eastAsia="Batang" w:hAnsi="Batang" w:cs="Batang"/>
        </w:rPr>
        <w:t>괴물</w:t>
      </w:r>
      <w:r>
        <w:t>(The Thing from Another World)&gt;(1951), &lt;</w:t>
      </w:r>
      <w:r>
        <w:rPr>
          <w:rFonts w:ascii="Batang" w:eastAsia="Batang" w:hAnsi="Batang" w:cs="Batang"/>
        </w:rPr>
        <w:t>지구가</w:t>
      </w:r>
      <w:r>
        <w:t xml:space="preserve"> </w:t>
      </w:r>
      <w:r>
        <w:rPr>
          <w:rFonts w:ascii="Batang" w:eastAsia="Batang" w:hAnsi="Batang" w:cs="Batang"/>
        </w:rPr>
        <w:t>멈추는</w:t>
      </w:r>
      <w:r>
        <w:t xml:space="preserve"> </w:t>
      </w:r>
      <w:r>
        <w:rPr>
          <w:rFonts w:ascii="Batang" w:eastAsia="Batang" w:hAnsi="Batang" w:cs="Batang"/>
        </w:rPr>
        <w:t>날</w:t>
      </w:r>
      <w:r>
        <w:t xml:space="preserve">(The Day the Earth Stood Still)&gt;(1951) </w:t>
      </w:r>
      <w:r>
        <w:rPr>
          <w:rFonts w:ascii="Batang" w:eastAsia="Batang" w:hAnsi="Batang" w:cs="Batang"/>
        </w:rPr>
        <w:t>외</w:t>
      </w:r>
      <w:r>
        <w:t xml:space="preserve"> </w:t>
      </w:r>
      <w:r>
        <w:rPr>
          <w:rFonts w:ascii="Batang" w:eastAsia="Batang" w:hAnsi="Batang" w:cs="Batang"/>
        </w:rPr>
        <w:t>다수의</w:t>
      </w:r>
      <w:r>
        <w:t xml:space="preserve"> </w:t>
      </w:r>
      <w:r>
        <w:rPr>
          <w:rFonts w:ascii="Batang" w:eastAsia="Batang" w:hAnsi="Batang" w:cs="Batang"/>
        </w:rPr>
        <w:t>영화들이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인기를</w:t>
      </w:r>
      <w:r>
        <w:t xml:space="preserve"> </w:t>
      </w:r>
      <w:r>
        <w:rPr>
          <w:rFonts w:ascii="Batang" w:eastAsia="Batang" w:hAnsi="Batang" w:cs="Batang"/>
        </w:rPr>
        <w:t>모았다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반전</w:t>
      </w:r>
      <w:r>
        <w:t>·</w:t>
      </w:r>
      <w:r>
        <w:rPr>
          <w:rFonts w:ascii="Batang" w:eastAsia="Batang" w:hAnsi="Batang" w:cs="Batang"/>
        </w:rPr>
        <w:t>히피</w:t>
      </w:r>
      <w:r>
        <w:t xml:space="preserve"> </w:t>
      </w:r>
      <w:r>
        <w:rPr>
          <w:rFonts w:ascii="Batang" w:eastAsia="Batang" w:hAnsi="Batang" w:cs="Batang"/>
        </w:rPr>
        <w:t>문화의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열리면</w:t>
      </w:r>
      <w:r>
        <w:t xml:space="preserve">   </w:t>
      </w:r>
    </w:p>
    <w:p>
      <w:pPr>
        <w:spacing w:before="240"/>
        <w:ind w:left="600" w:right="600"/>
      </w:pPr>
      <w:r>
        <w:rPr>
          <w:strike w:val="0"/>
          <w:u w:val="none"/>
        </w:rPr>
        <w:drawing>
          <wp:inline>
            <wp:extent cx="6496050" cy="5153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38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ind w:left="600" w:right="600"/>
      </w:pPr>
      <w:r>
        <w:rPr>
          <w:rFonts w:ascii="Batang" w:eastAsia="Batang" w:hAnsi="Batang" w:cs="Batang"/>
        </w:rPr>
        <w:t>그림</w:t>
      </w:r>
      <w:r>
        <w:t xml:space="preserve"> 1. </w:t>
      </w:r>
      <w:r>
        <w:rPr>
          <w:rFonts w:ascii="Batang" w:eastAsia="Batang" w:hAnsi="Batang" w:cs="Batang"/>
        </w:rPr>
        <w:t>인공지능을</w:t>
      </w:r>
      <w:r>
        <w:t xml:space="preserve"> </w:t>
      </w:r>
      <w:r>
        <w:rPr>
          <w:rFonts w:ascii="Batang" w:eastAsia="Batang" w:hAnsi="Batang" w:cs="Batang"/>
        </w:rPr>
        <w:t>다룬</w:t>
      </w:r>
      <w:r>
        <w:t xml:space="preserve"> SF </w:t>
      </w:r>
      <w:r>
        <w:rPr>
          <w:rFonts w:ascii="Batang" w:eastAsia="Batang" w:hAnsi="Batang" w:cs="Batang"/>
        </w:rPr>
        <w:t>대중문화의</w:t>
      </w:r>
      <w:r>
        <w:t xml:space="preserve"> </w:t>
      </w:r>
      <w:r>
        <w:rPr>
          <w:rFonts w:ascii="Batang" w:eastAsia="Batang" w:hAnsi="Batang" w:cs="Batang"/>
        </w:rPr>
        <w:t>모태가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소설</w:t>
      </w:r>
      <w:r>
        <w:t xml:space="preserve"> </w:t>
      </w:r>
      <w:r>
        <w:rPr>
          <w:rFonts w:ascii="MS UI Gothic" w:eastAsia="MS UI Gothic" w:hAnsi="MS UI Gothic" w:cs="MS UI Gothic"/>
        </w:rPr>
        <w:t>『</w:t>
      </w:r>
      <w:r>
        <w:t xml:space="preserve">2001 </w:t>
      </w:r>
      <w:r>
        <w:rPr>
          <w:rFonts w:ascii="Batang" w:eastAsia="Batang" w:hAnsi="Batang" w:cs="Batang"/>
        </w:rPr>
        <w:t>스페이스</w:t>
      </w:r>
      <w:r>
        <w:t xml:space="preserve"> </w:t>
      </w:r>
      <w:r>
        <w:rPr>
          <w:rFonts w:ascii="Batang" w:eastAsia="Batang" w:hAnsi="Batang" w:cs="Batang"/>
        </w:rPr>
        <w:t>오디세이</w:t>
      </w:r>
      <w:r>
        <w:rPr>
          <w:rFonts w:ascii="MS UI Gothic" w:eastAsia="MS UI Gothic" w:hAnsi="MS UI Gothic" w:cs="MS UI Gothic"/>
        </w:rPr>
        <w:t>』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MS UI Gothic" w:eastAsia="MS UI Gothic" w:hAnsi="MS UI Gothic" w:cs="MS UI Gothic"/>
        </w:rPr>
        <w:t>『</w:t>
      </w:r>
      <w:r>
        <w:rPr>
          <w:rFonts w:ascii="Batang" w:eastAsia="Batang" w:hAnsi="Batang" w:cs="Batang"/>
        </w:rPr>
        <w:t>뉴로맨서</w:t>
      </w:r>
      <w:r>
        <w:rPr>
          <w:rFonts w:ascii="MS UI Gothic" w:eastAsia="MS UI Gothic" w:hAnsi="MS UI Gothic" w:cs="MS UI Gothic"/>
        </w:rPr>
        <w:t>』</w:t>
      </w:r>
    </w:p>
    <w:p>
      <w:r>
        <w:t xml:space="preserve">  </w:t>
      </w:r>
      <w:r>
        <w:rPr>
          <w:rFonts w:ascii="Batang" w:eastAsia="Batang" w:hAnsi="Batang" w:cs="Batang"/>
          <w:b/>
          <w:bCs/>
          <w:sz w:val="28"/>
          <w:szCs w:val="28"/>
        </w:rPr>
        <w:t>인공지능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영화의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양대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산맥</w:t>
      </w:r>
      <w:r>
        <w:rPr>
          <w:b/>
          <w:bCs/>
          <w:sz w:val="28"/>
          <w:szCs w:val="28"/>
        </w:rPr>
        <w:t xml:space="preserve"> – &lt;</w:t>
      </w:r>
      <w:r>
        <w:rPr>
          <w:rFonts w:ascii="Batang" w:eastAsia="Batang" w:hAnsi="Batang" w:cs="Batang"/>
          <w:b/>
          <w:bCs/>
          <w:sz w:val="28"/>
          <w:szCs w:val="28"/>
        </w:rPr>
        <w:t>터미네이터</w:t>
      </w:r>
      <w:r>
        <w:rPr>
          <w:b/>
          <w:bCs/>
          <w:sz w:val="28"/>
          <w:szCs w:val="28"/>
        </w:rPr>
        <w:t>&gt;</w:t>
      </w:r>
      <w:r>
        <w:rPr>
          <w:rFonts w:ascii="Batang" w:eastAsia="Batang" w:hAnsi="Batang" w:cs="Batang"/>
          <w:b/>
          <w:bCs/>
          <w:sz w:val="28"/>
          <w:szCs w:val="28"/>
        </w:rPr>
        <w:t>와</w:t>
      </w:r>
      <w:r>
        <w:rPr>
          <w:b/>
          <w:bCs/>
          <w:sz w:val="28"/>
          <w:szCs w:val="28"/>
        </w:rPr>
        <w:t xml:space="preserve"> &lt;</w:t>
      </w:r>
      <w:r>
        <w:rPr>
          <w:rFonts w:ascii="Batang" w:eastAsia="Batang" w:hAnsi="Batang" w:cs="Batang"/>
          <w:b/>
          <w:bCs/>
          <w:sz w:val="28"/>
          <w:szCs w:val="28"/>
        </w:rPr>
        <w:t>매트릭스</w:t>
      </w:r>
      <w:r>
        <w:rPr>
          <w:b/>
          <w:bCs/>
          <w:sz w:val="28"/>
          <w:szCs w:val="28"/>
        </w:rPr>
        <w:t>&gt;</w:t>
      </w:r>
      <w:r>
        <w:t xml:space="preserve"> </w:t>
      </w:r>
      <w:r>
        <w:rPr>
          <w:rFonts w:ascii="Batang" w:eastAsia="Batang" w:hAnsi="Batang" w:cs="Batang"/>
        </w:rPr>
        <w:t>지금은</w:t>
      </w:r>
      <w:r>
        <w:t xml:space="preserve"> </w:t>
      </w:r>
      <w:r>
        <w:rPr>
          <w:rFonts w:ascii="Batang" w:eastAsia="Batang" w:hAnsi="Batang" w:cs="Batang"/>
        </w:rPr>
        <w:t>고전이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제임스</w:t>
      </w:r>
      <w:r>
        <w:t xml:space="preserve"> </w:t>
      </w:r>
      <w:r>
        <w:rPr>
          <w:rFonts w:ascii="Batang" w:eastAsia="Batang" w:hAnsi="Batang" w:cs="Batang"/>
        </w:rPr>
        <w:t>카메론</w:t>
      </w:r>
      <w:r>
        <w:t xml:space="preserve"> </w:t>
      </w:r>
      <w:r>
        <w:rPr>
          <w:rFonts w:ascii="Batang" w:eastAsia="Batang" w:hAnsi="Batang" w:cs="Batang"/>
        </w:rPr>
        <w:t>감독의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SF</w:t>
      </w:r>
      <w:r>
        <w:rPr>
          <w:rFonts w:ascii="Batang" w:eastAsia="Batang" w:hAnsi="Batang" w:cs="Batang"/>
        </w:rPr>
        <w:t>영화</w:t>
      </w:r>
      <w:r>
        <w:t xml:space="preserve"> &lt;</w:t>
      </w:r>
      <w:r>
        <w:rPr>
          <w:rFonts w:ascii="Batang" w:eastAsia="Batang" w:hAnsi="Batang" w:cs="Batang"/>
        </w:rPr>
        <w:t>터미네이터</w:t>
      </w:r>
      <w:r>
        <w:t xml:space="preserve"> 2(Terminator 2: Judgment Day&gt;(1991)</w:t>
      </w:r>
      <w:r>
        <w:rPr>
          <w:rFonts w:ascii="Batang" w:eastAsia="Batang" w:hAnsi="Batang" w:cs="Batang"/>
        </w:rPr>
        <w:t>에서는</w:t>
      </w:r>
      <w:r>
        <w:t xml:space="preserve"> </w:t>
      </w:r>
      <w:r>
        <w:rPr>
          <w:rFonts w:ascii="Batang" w:eastAsia="Batang" w:hAnsi="Batang" w:cs="Batang"/>
        </w:rPr>
        <w:t>인간과</w:t>
      </w:r>
      <w:r>
        <w:t xml:space="preserve"> </w:t>
      </w:r>
      <w:r>
        <w:rPr>
          <w:rFonts w:ascii="Batang" w:eastAsia="Batang" w:hAnsi="Batang" w:cs="Batang"/>
        </w:rPr>
        <w:t>기계의</w:t>
      </w:r>
      <w:r>
        <w:t xml:space="preserve"> </w:t>
      </w:r>
      <w:r>
        <w:rPr>
          <w:rFonts w:ascii="Batang" w:eastAsia="Batang" w:hAnsi="Batang" w:cs="Batang"/>
        </w:rPr>
        <w:t>전쟁으로</w:t>
      </w:r>
      <w:r>
        <w:t xml:space="preserve"> </w:t>
      </w:r>
      <w:r>
        <w:rPr>
          <w:rFonts w:ascii="Batang" w:eastAsia="Batang" w:hAnsi="Batang" w:cs="Batang"/>
        </w:rPr>
        <w:t>폐허가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미래를</w:t>
      </w:r>
      <w:r>
        <w:t xml:space="preserve"> </w:t>
      </w:r>
      <w:r>
        <w:rPr>
          <w:rFonts w:ascii="Batang" w:eastAsia="Batang" w:hAnsi="Batang" w:cs="Batang"/>
        </w:rPr>
        <w:t>보여주는</w:t>
      </w:r>
      <w:r>
        <w:t xml:space="preserve"> </w:t>
      </w:r>
      <w:r>
        <w:rPr>
          <w:rFonts w:ascii="Batang" w:eastAsia="Batang" w:hAnsi="Batang" w:cs="Batang"/>
        </w:rPr>
        <w:t>디스토피아적</w:t>
      </w:r>
      <w:r>
        <w:t xml:space="preserve"> </w:t>
      </w:r>
      <w:r>
        <w:rPr>
          <w:rFonts w:ascii="Batang" w:eastAsia="Batang" w:hAnsi="Batang" w:cs="Batang"/>
        </w:rPr>
        <w:t>장면이</w:t>
      </w:r>
      <w:r>
        <w:t xml:space="preserve"> </w:t>
      </w:r>
      <w:r>
        <w:rPr>
          <w:rFonts w:ascii="Batang" w:eastAsia="Batang" w:hAnsi="Batang" w:cs="Batang"/>
        </w:rPr>
        <w:t>나온다</w:t>
      </w:r>
      <w:r>
        <w:t xml:space="preserve">. </w:t>
      </w:r>
      <w:r>
        <w:rPr>
          <w:rFonts w:ascii="Batang" w:eastAsia="Batang" w:hAnsi="Batang" w:cs="Batang"/>
        </w:rPr>
        <w:t>엔도스켈레톤</w:t>
      </w:r>
      <w:r>
        <w:t>(endoskelekton)</w:t>
      </w:r>
      <w:r>
        <w:rPr>
          <w:rFonts w:ascii="Batang" w:eastAsia="Batang" w:hAnsi="Batang" w:cs="Batang"/>
        </w:rPr>
        <w:t>이라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터미네이터의</w:t>
      </w:r>
      <w:r>
        <w:t xml:space="preserve"> </w:t>
      </w:r>
      <w:r>
        <w:rPr>
          <w:rFonts w:ascii="Batang" w:eastAsia="Batang" w:hAnsi="Batang" w:cs="Batang"/>
        </w:rPr>
        <w:t>내골격이</w:t>
      </w:r>
      <w:r>
        <w:t xml:space="preserve"> </w:t>
      </w:r>
      <w:r>
        <w:rPr>
          <w:rFonts w:ascii="Batang" w:eastAsia="Batang" w:hAnsi="Batang" w:cs="Batang"/>
        </w:rPr>
        <w:t>두개골</w:t>
      </w:r>
      <w:r>
        <w:t xml:space="preserve"> </w:t>
      </w:r>
      <w:r>
        <w:rPr>
          <w:rFonts w:ascii="Batang" w:eastAsia="Batang" w:hAnsi="Batang" w:cs="Batang"/>
        </w:rPr>
        <w:t>무더기를</w:t>
      </w:r>
      <w:r>
        <w:t xml:space="preserve"> </w:t>
      </w:r>
      <w:r>
        <w:rPr>
          <w:rFonts w:ascii="Batang" w:eastAsia="Batang" w:hAnsi="Batang" w:cs="Batang"/>
        </w:rPr>
        <w:t>밟으며</w:t>
      </w:r>
      <w:r>
        <w:t xml:space="preserve"> </w:t>
      </w:r>
      <w:r>
        <w:rPr>
          <w:rFonts w:ascii="Batang" w:eastAsia="Batang" w:hAnsi="Batang" w:cs="Batang"/>
        </w:rPr>
        <w:t>전투를</w:t>
      </w:r>
      <w:r>
        <w:t xml:space="preserve"> </w:t>
      </w:r>
      <w:r>
        <w:rPr>
          <w:rFonts w:ascii="Batang" w:eastAsia="Batang" w:hAnsi="Batang" w:cs="Batang"/>
        </w:rPr>
        <w:t>벌이는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장면은</w:t>
      </w:r>
      <w:r>
        <w:t xml:space="preserve"> </w:t>
      </w:r>
      <w:r>
        <w:rPr>
          <w:rFonts w:ascii="Batang" w:eastAsia="Batang" w:hAnsi="Batang" w:cs="Batang"/>
        </w:rPr>
        <w:t>비록</w:t>
      </w:r>
      <w:r>
        <w:t xml:space="preserve"> </w:t>
      </w:r>
      <w:r>
        <w:rPr>
          <w:rFonts w:ascii="Batang" w:eastAsia="Batang" w:hAnsi="Batang" w:cs="Batang"/>
        </w:rPr>
        <w:t>짧지만</w:t>
      </w:r>
      <w:r>
        <w:t xml:space="preserve"> </w:t>
      </w:r>
      <w:r>
        <w:rPr>
          <w:rFonts w:ascii="Batang" w:eastAsia="Batang" w:hAnsi="Batang" w:cs="Batang"/>
        </w:rPr>
        <w:t>기계가</w:t>
      </w:r>
      <w:r>
        <w:t xml:space="preserve"> </w:t>
      </w:r>
      <w:r>
        <w:rPr>
          <w:rFonts w:ascii="Batang" w:eastAsia="Batang" w:hAnsi="Batang" w:cs="Batang"/>
        </w:rPr>
        <w:t>인간을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미래가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갖추게</w:t>
      </w:r>
      <w:r>
        <w:t xml:space="preserve"> </w:t>
      </w:r>
      <w:r>
        <w:rPr>
          <w:rFonts w:ascii="Batang" w:eastAsia="Batang" w:hAnsi="Batang" w:cs="Batang"/>
        </w:rPr>
        <w:t>되는지를</w:t>
      </w:r>
      <w:r>
        <w:t xml:space="preserve"> </w:t>
      </w:r>
      <w:r>
        <w:rPr>
          <w:rFonts w:ascii="Batang" w:eastAsia="Batang" w:hAnsi="Batang" w:cs="Batang"/>
        </w:rPr>
        <w:t>강렬한</w:t>
      </w:r>
      <w:r>
        <w:t xml:space="preserve"> </w:t>
      </w:r>
      <w:r>
        <w:rPr>
          <w:rFonts w:ascii="Batang" w:eastAsia="Batang" w:hAnsi="Batang" w:cs="Batang"/>
        </w:rPr>
        <w:t>시각</w:t>
      </w:r>
      <w:r>
        <w:t xml:space="preserve"> </w:t>
      </w:r>
      <w:r>
        <w:rPr>
          <w:rFonts w:ascii="Batang" w:eastAsia="Batang" w:hAnsi="Batang" w:cs="Batang"/>
        </w:rPr>
        <w:t>이미지로</w:t>
      </w:r>
      <w:r>
        <w:t xml:space="preserve"> </w:t>
      </w:r>
      <w:r>
        <w:rPr>
          <w:rFonts w:ascii="Batang" w:eastAsia="Batang" w:hAnsi="Batang" w:cs="Batang"/>
        </w:rPr>
        <w:t>보여준다</w:t>
      </w:r>
      <w:r>
        <w:t>. &lt;</w:t>
      </w:r>
      <w:r>
        <w:rPr>
          <w:rFonts w:ascii="Batang" w:eastAsia="Batang" w:hAnsi="Batang" w:cs="Batang"/>
        </w:rPr>
        <w:t>터미네이터</w:t>
      </w:r>
      <w:r>
        <w:t xml:space="preserve"> 2&gt; </w:t>
      </w:r>
      <w:r>
        <w:rPr>
          <w:rFonts w:ascii="Batang" w:eastAsia="Batang" w:hAnsi="Batang" w:cs="Batang"/>
        </w:rPr>
        <w:t>못지않게</w:t>
      </w:r>
      <w:r>
        <w:t xml:space="preserve"> </w:t>
      </w:r>
      <w:r>
        <w:rPr>
          <w:rFonts w:ascii="Batang" w:eastAsia="Batang" w:hAnsi="Batang" w:cs="Batang"/>
        </w:rPr>
        <w:t>디스토피아적인</w:t>
      </w:r>
      <w:r>
        <w:t xml:space="preserve"> </w:t>
      </w:r>
      <w:r>
        <w:rPr>
          <w:rFonts w:ascii="Batang" w:eastAsia="Batang" w:hAnsi="Batang" w:cs="Batang"/>
        </w:rPr>
        <w:t>미래를</w:t>
      </w:r>
      <w:r>
        <w:t xml:space="preserve"> </w:t>
      </w:r>
      <w:r>
        <w:rPr>
          <w:rFonts w:ascii="Batang" w:eastAsia="Batang" w:hAnsi="Batang" w:cs="Batang"/>
        </w:rPr>
        <w:t>보여주기로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영화</w:t>
      </w:r>
      <w:r>
        <w:t xml:space="preserve"> &lt;</w:t>
      </w:r>
      <w:r>
        <w:rPr>
          <w:rFonts w:ascii="Batang" w:eastAsia="Batang" w:hAnsi="Batang" w:cs="Batang"/>
        </w:rPr>
        <w:t>매트릭스</w:t>
      </w:r>
      <w:r>
        <w:t>(The Matrix)&gt;(1999)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기계의</w:t>
      </w:r>
      <w:r>
        <w:t xml:space="preserve"> </w:t>
      </w:r>
      <w:r>
        <w:rPr>
          <w:rFonts w:ascii="Batang" w:eastAsia="Batang" w:hAnsi="Batang" w:cs="Batang"/>
        </w:rPr>
        <w:t>연료로</w:t>
      </w:r>
      <w:r>
        <w:t xml:space="preserve"> </w:t>
      </w:r>
      <w:r>
        <w:rPr>
          <w:rFonts w:ascii="Batang" w:eastAsia="Batang" w:hAnsi="Batang" w:cs="Batang"/>
        </w:rPr>
        <w:t>소모되는</w:t>
      </w:r>
      <w:r>
        <w:t xml:space="preserve"> </w:t>
      </w:r>
      <w:r>
        <w:rPr>
          <w:rFonts w:ascii="Batang" w:eastAsia="Batang" w:hAnsi="Batang" w:cs="Batang"/>
        </w:rPr>
        <w:t>인간의</w:t>
      </w:r>
      <w:r>
        <w:t xml:space="preserve"> </w:t>
      </w:r>
      <w:r>
        <w:rPr>
          <w:rFonts w:ascii="Batang" w:eastAsia="Batang" w:hAnsi="Batang" w:cs="Batang"/>
        </w:rPr>
        <w:t>처지를</w:t>
      </w:r>
      <w:r>
        <w:t xml:space="preserve"> </w:t>
      </w:r>
      <w:r>
        <w:rPr>
          <w:rFonts w:ascii="Batang" w:eastAsia="Batang" w:hAnsi="Batang" w:cs="Batang"/>
        </w:rPr>
        <w:t>보여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일렬로</w:t>
      </w:r>
      <w:r>
        <w:t xml:space="preserve"> </w:t>
      </w:r>
      <w:r>
        <w:rPr>
          <w:rFonts w:ascii="Batang" w:eastAsia="Batang" w:hAnsi="Batang" w:cs="Batang"/>
        </w:rPr>
        <w:t>늘어선</w:t>
      </w:r>
      <w:r>
        <w:t xml:space="preserve"> </w:t>
      </w:r>
      <w:r>
        <w:rPr>
          <w:rFonts w:ascii="Batang" w:eastAsia="Batang" w:hAnsi="Batang" w:cs="Batang"/>
        </w:rPr>
        <w:t>인공자궁이</w:t>
      </w:r>
      <w:r>
        <w:t xml:space="preserve"> </w:t>
      </w:r>
      <w:r>
        <w:rPr>
          <w:rFonts w:ascii="Batang" w:eastAsia="Batang" w:hAnsi="Batang" w:cs="Batang"/>
        </w:rPr>
        <w:t>등장한다</w:t>
      </w:r>
      <w:r>
        <w:t xml:space="preserve">. </w:t>
      </w:r>
      <w:r>
        <w:rPr>
          <w:rFonts w:ascii="Batang" w:eastAsia="Batang" w:hAnsi="Batang" w:cs="Batang"/>
        </w:rPr>
        <w:t>전쟁의</w:t>
      </w:r>
      <w:r>
        <w:t xml:space="preserve"> </w:t>
      </w:r>
      <w:r>
        <w:rPr>
          <w:rFonts w:ascii="Batang" w:eastAsia="Batang" w:hAnsi="Batang" w:cs="Batang"/>
        </w:rPr>
        <w:t>결과로</w:t>
      </w:r>
      <w:r>
        <w:t xml:space="preserve"> </w:t>
      </w:r>
      <w:r>
        <w:rPr>
          <w:rFonts w:ascii="Batang" w:eastAsia="Batang" w:hAnsi="Batang" w:cs="Batang"/>
        </w:rPr>
        <w:t>검게</w:t>
      </w:r>
      <w:r>
        <w:t xml:space="preserve"> </w:t>
      </w:r>
      <w:r>
        <w:rPr>
          <w:rFonts w:ascii="Batang" w:eastAsia="Batang" w:hAnsi="Batang" w:cs="Batang"/>
        </w:rPr>
        <w:t>타버린</w:t>
      </w:r>
      <w:r>
        <w:t xml:space="preserve"> </w:t>
      </w:r>
      <w:r>
        <w:rPr>
          <w:rFonts w:ascii="Batang" w:eastAsia="Batang" w:hAnsi="Batang" w:cs="Batang"/>
        </w:rPr>
        <w:t>하늘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늘어선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공자궁은</w:t>
      </w:r>
      <w:r>
        <w:t xml:space="preserve"> </w:t>
      </w:r>
      <w:r>
        <w:rPr>
          <w:rFonts w:ascii="Batang" w:eastAsia="Batang" w:hAnsi="Batang" w:cs="Batang"/>
        </w:rPr>
        <w:t>보는</w:t>
      </w:r>
      <w:r>
        <w:t xml:space="preserve">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하여금</w:t>
      </w:r>
      <w:r>
        <w:t xml:space="preserve"> </w:t>
      </w:r>
      <w:r>
        <w:rPr>
          <w:rFonts w:ascii="Batang" w:eastAsia="Batang" w:hAnsi="Batang" w:cs="Batang"/>
        </w:rPr>
        <w:t>자못</w:t>
      </w:r>
      <w:r>
        <w:t xml:space="preserve"> </w:t>
      </w:r>
      <w:r>
        <w:rPr>
          <w:rFonts w:ascii="Batang" w:eastAsia="Batang" w:hAnsi="Batang" w:cs="Batang"/>
        </w:rPr>
        <w:t>충격을</w:t>
      </w:r>
      <w:r>
        <w:t xml:space="preserve"> </w:t>
      </w:r>
      <w:r>
        <w:rPr>
          <w:rFonts w:ascii="Batang" w:eastAsia="Batang" w:hAnsi="Batang" w:cs="Batang"/>
        </w:rPr>
        <w:t>안겨준다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편의</w:t>
      </w:r>
      <w:r>
        <w:t xml:space="preserve"> </w:t>
      </w:r>
      <w:r>
        <w:rPr>
          <w:rFonts w:ascii="Batang" w:eastAsia="Batang" w:hAnsi="Batang" w:cs="Batang"/>
        </w:rPr>
        <w:t>영화는</w:t>
      </w:r>
      <w:r>
        <w:t xml:space="preserve"> </w:t>
      </w:r>
      <w:r>
        <w:rPr>
          <w:rFonts w:ascii="Batang" w:eastAsia="Batang" w:hAnsi="Batang" w:cs="Batang"/>
        </w:rPr>
        <w:t>대중적인</w:t>
      </w:r>
      <w:r>
        <w:t xml:space="preserve"> </w:t>
      </w:r>
      <w:r>
        <w:rPr>
          <w:rFonts w:ascii="Batang" w:eastAsia="Batang" w:hAnsi="Batang" w:cs="Batang"/>
        </w:rPr>
        <w:t>인기를</w:t>
      </w:r>
      <w:r>
        <w:t xml:space="preserve"> </w:t>
      </w:r>
      <w:r>
        <w:rPr>
          <w:rFonts w:ascii="Batang" w:eastAsia="Batang" w:hAnsi="Batang" w:cs="Batang"/>
        </w:rPr>
        <w:t>얻은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물론이거니와</w:t>
      </w:r>
      <w:r>
        <w:t xml:space="preserve">, </w:t>
      </w:r>
      <w:r>
        <w:rPr>
          <w:rFonts w:ascii="Batang" w:eastAsia="Batang" w:hAnsi="Batang" w:cs="Batang"/>
        </w:rPr>
        <w:t>충격적인</w:t>
      </w:r>
      <w:r>
        <w:t xml:space="preserve"> </w:t>
      </w:r>
      <w:r>
        <w:rPr>
          <w:rFonts w:ascii="Batang" w:eastAsia="Batang" w:hAnsi="Batang" w:cs="Batang"/>
        </w:rPr>
        <w:t>시각</w:t>
      </w:r>
      <w:r>
        <w:t xml:space="preserve"> </w:t>
      </w:r>
      <w:r>
        <w:rPr>
          <w:rFonts w:ascii="Batang" w:eastAsia="Batang" w:hAnsi="Batang" w:cs="Batang"/>
        </w:rPr>
        <w:t>이미지를</w:t>
      </w:r>
      <w:r>
        <w:t xml:space="preserve"> </w:t>
      </w:r>
      <w:r>
        <w:rPr>
          <w:rFonts w:ascii="Batang" w:eastAsia="Batang" w:hAnsi="Batang" w:cs="Batang"/>
        </w:rPr>
        <w:t>구현하여</w:t>
      </w:r>
      <w:r>
        <w:t xml:space="preserve">   </w:t>
      </w:r>
    </w:p>
    <w:p>
      <w:pPr>
        <w:spacing w:before="240"/>
        <w:ind w:left="600" w:right="600"/>
      </w:pPr>
      <w:r>
        <w:rPr>
          <w:strike w:val="0"/>
          <w:u w:val="none"/>
        </w:rPr>
        <w:drawing>
          <wp:inline>
            <wp:extent cx="7486650" cy="2486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83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ind w:left="600" w:right="600"/>
      </w:pPr>
      <w:r>
        <w:rPr>
          <w:rFonts w:ascii="Batang" w:eastAsia="Batang" w:hAnsi="Batang" w:cs="Batang"/>
        </w:rPr>
        <w:t>그림</w:t>
      </w:r>
      <w:r>
        <w:t xml:space="preserve"> 2. </w:t>
      </w:r>
      <w:r>
        <w:rPr>
          <w:rFonts w:ascii="Batang" w:eastAsia="Batang" w:hAnsi="Batang" w:cs="Batang"/>
        </w:rPr>
        <w:t>두개골</w:t>
      </w:r>
      <w:r>
        <w:t xml:space="preserve"> </w:t>
      </w:r>
      <w:r>
        <w:rPr>
          <w:rFonts w:ascii="Batang" w:eastAsia="Batang" w:hAnsi="Batang" w:cs="Batang"/>
        </w:rPr>
        <w:t>무더기를</w:t>
      </w:r>
      <w:r>
        <w:t xml:space="preserve"> </w:t>
      </w:r>
      <w:r>
        <w:rPr>
          <w:rFonts w:ascii="Batang" w:eastAsia="Batang" w:hAnsi="Batang" w:cs="Batang"/>
        </w:rPr>
        <w:t>밟는</w:t>
      </w:r>
      <w:r>
        <w:t xml:space="preserve"> </w:t>
      </w:r>
      <w:r>
        <w:rPr>
          <w:rFonts w:ascii="Batang" w:eastAsia="Batang" w:hAnsi="Batang" w:cs="Batang"/>
        </w:rPr>
        <w:t>기계의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그린</w:t>
      </w:r>
      <w:r>
        <w:t xml:space="preserve"> &lt;</w:t>
      </w:r>
      <w:r>
        <w:rPr>
          <w:rFonts w:ascii="Batang" w:eastAsia="Batang" w:hAnsi="Batang" w:cs="Batang"/>
        </w:rPr>
        <w:t>터미네이터</w:t>
      </w:r>
      <w:r>
        <w:t xml:space="preserve"> 2&gt;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장면</w:t>
      </w:r>
      <w:r>
        <w:t>(</w:t>
      </w:r>
      <w:r>
        <w:rPr>
          <w:rFonts w:ascii="Batang" w:eastAsia="Batang" w:hAnsi="Batang" w:cs="Batang"/>
        </w:rPr>
        <w:t>좌</w:t>
      </w:r>
      <w:r>
        <w:t>)</w:t>
      </w:r>
      <w:r>
        <w:rPr>
          <w:rFonts w:ascii="Batang" w:eastAsia="Batang" w:hAnsi="Batang" w:cs="Batang"/>
        </w:rPr>
        <w:t>과</w:t>
      </w:r>
      <w:r>
        <w:t xml:space="preserve"> &lt;</w:t>
      </w:r>
      <w:r>
        <w:rPr>
          <w:rFonts w:ascii="Batang" w:eastAsia="Batang" w:hAnsi="Batang" w:cs="Batang"/>
        </w:rPr>
        <w:t>매트릭스</w:t>
      </w:r>
      <w:r>
        <w:t>&gt;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인공자궁</w:t>
      </w:r>
      <w:r>
        <w:t>(</w:t>
      </w:r>
      <w:r>
        <w:rPr>
          <w:rFonts w:ascii="Batang" w:eastAsia="Batang" w:hAnsi="Batang" w:cs="Batang"/>
        </w:rPr>
        <w:t>우</w:t>
      </w:r>
      <w:r>
        <w:t>)</w:t>
      </w:r>
    </w:p>
    <w:p>
      <w:r>
        <w:t xml:space="preserve">  </w:t>
      </w:r>
      <w:r>
        <w:rPr>
          <w:rFonts w:ascii="Batang" w:eastAsia="Batang" w:hAnsi="Batang" w:cs="Batang"/>
        </w:rPr>
        <w:t>관객들에게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인상을</w:t>
      </w:r>
      <w:r>
        <w:t xml:space="preserve"> </w:t>
      </w:r>
      <w:r>
        <w:rPr>
          <w:rFonts w:ascii="Batang" w:eastAsia="Batang" w:hAnsi="Batang" w:cs="Batang"/>
        </w:rPr>
        <w:t>남겼다</w:t>
      </w:r>
      <w:r>
        <w:t>. &lt;</w:t>
      </w:r>
      <w:r>
        <w:rPr>
          <w:rFonts w:ascii="Batang" w:eastAsia="Batang" w:hAnsi="Batang" w:cs="Batang"/>
        </w:rPr>
        <w:t>터미네이터</w:t>
      </w:r>
      <w:r>
        <w:t xml:space="preserve">&gt; </w:t>
      </w:r>
      <w:r>
        <w:rPr>
          <w:rFonts w:ascii="Batang" w:eastAsia="Batang" w:hAnsi="Batang" w:cs="Batang"/>
        </w:rPr>
        <w:t>시리즈의</w:t>
      </w:r>
      <w:r>
        <w:t xml:space="preserve"> </w:t>
      </w:r>
      <w:r>
        <w:rPr>
          <w:rFonts w:ascii="Batang" w:eastAsia="Batang" w:hAnsi="Batang" w:cs="Batang"/>
        </w:rPr>
        <w:t>해골</w:t>
      </w:r>
      <w:r>
        <w:t xml:space="preserve"> </w:t>
      </w:r>
      <w:r>
        <w:rPr>
          <w:rFonts w:ascii="Batang" w:eastAsia="Batang" w:hAnsi="Batang" w:cs="Batang"/>
        </w:rPr>
        <w:t>모양</w:t>
      </w:r>
      <w:r>
        <w:t xml:space="preserve"> </w:t>
      </w:r>
      <w:r>
        <w:rPr>
          <w:rFonts w:ascii="Batang" w:eastAsia="Batang" w:hAnsi="Batang" w:cs="Batang"/>
        </w:rPr>
        <w:t>안드로이드는</w:t>
      </w:r>
      <w:r>
        <w:t xml:space="preserve"> </w:t>
      </w:r>
      <w:r>
        <w:rPr>
          <w:rFonts w:ascii="Batang" w:eastAsia="Batang" w:hAnsi="Batang" w:cs="Batang"/>
        </w:rPr>
        <w:t>강철의</w:t>
      </w:r>
      <w:r>
        <w:t xml:space="preserve"> </w:t>
      </w:r>
      <w:r>
        <w:rPr>
          <w:rFonts w:ascii="Batang" w:eastAsia="Batang" w:hAnsi="Batang" w:cs="Batang"/>
        </w:rPr>
        <w:t>육체를</w:t>
      </w:r>
      <w:r>
        <w:t xml:space="preserve"> </w:t>
      </w:r>
      <w:r>
        <w:rPr>
          <w:rFonts w:ascii="Batang" w:eastAsia="Batang" w:hAnsi="Batang" w:cs="Batang"/>
        </w:rPr>
        <w:t>얻어</w:t>
      </w:r>
      <w:r>
        <w:t xml:space="preserve"> </w:t>
      </w:r>
      <w:r>
        <w:rPr>
          <w:rFonts w:ascii="Batang" w:eastAsia="Batang" w:hAnsi="Batang" w:cs="Batang"/>
        </w:rPr>
        <w:t>인간의</w:t>
      </w:r>
      <w:r>
        <w:t xml:space="preserve"> </w:t>
      </w:r>
      <w:r>
        <w:rPr>
          <w:rFonts w:ascii="Batang" w:eastAsia="Batang" w:hAnsi="Batang" w:cs="Batang"/>
        </w:rPr>
        <w:t>지위를</w:t>
      </w:r>
      <w:r>
        <w:t xml:space="preserve"> </w:t>
      </w:r>
      <w:r>
        <w:rPr>
          <w:rFonts w:ascii="Batang" w:eastAsia="Batang" w:hAnsi="Batang" w:cs="Batang"/>
        </w:rPr>
        <w:t>위협하는</w:t>
      </w:r>
      <w:r>
        <w:t xml:space="preserve"> </w:t>
      </w:r>
      <w:r>
        <w:rPr>
          <w:rFonts w:ascii="Batang" w:eastAsia="Batang" w:hAnsi="Batang" w:cs="Batang"/>
        </w:rPr>
        <w:t>인공지능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자체를</w:t>
      </w:r>
      <w:r>
        <w:t xml:space="preserve"> </w:t>
      </w:r>
      <w:r>
        <w:rPr>
          <w:rFonts w:ascii="Batang" w:eastAsia="Batang" w:hAnsi="Batang" w:cs="Batang"/>
        </w:rPr>
        <w:t>상징한다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MS UI Gothic" w:eastAsia="MS UI Gothic" w:hAnsi="MS UI Gothic" w:cs="MS UI Gothic"/>
        </w:rPr>
        <w:t>〈</w:t>
      </w:r>
      <w:r>
        <w:rPr>
          <w:rFonts w:ascii="Batang" w:eastAsia="Batang" w:hAnsi="Batang" w:cs="Batang"/>
        </w:rPr>
        <w:t>매트릭스</w:t>
      </w:r>
      <w:r>
        <w:rPr>
          <w:rFonts w:ascii="MS UI Gothic" w:eastAsia="MS UI Gothic" w:hAnsi="MS UI Gothic" w:cs="MS UI Gothic"/>
        </w:rPr>
        <w:t>〉</w:t>
      </w:r>
      <w:r>
        <w:t xml:space="preserve"> </w:t>
      </w:r>
      <w:r>
        <w:rPr>
          <w:rFonts w:ascii="Batang" w:eastAsia="Batang" w:hAnsi="Batang" w:cs="Batang"/>
        </w:rPr>
        <w:t>시리즈의</w:t>
      </w:r>
      <w:r>
        <w:t xml:space="preserve"> </w:t>
      </w:r>
      <w:r>
        <w:rPr>
          <w:rFonts w:ascii="Batang" w:eastAsia="Batang" w:hAnsi="Batang" w:cs="Batang"/>
        </w:rPr>
        <w:t>세계관은</w:t>
      </w:r>
      <w:r>
        <w:t xml:space="preserve"> </w:t>
      </w:r>
      <w:r>
        <w:rPr>
          <w:rFonts w:ascii="Batang" w:eastAsia="Batang" w:hAnsi="Batang" w:cs="Batang"/>
        </w:rPr>
        <w:t>인간을</w:t>
      </w:r>
      <w:r>
        <w:t xml:space="preserve"> </w:t>
      </w:r>
      <w:r>
        <w:rPr>
          <w:rFonts w:ascii="Batang" w:eastAsia="Batang" w:hAnsi="Batang" w:cs="Batang"/>
        </w:rPr>
        <w:t>지배하게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인공지능이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어떠한</w:t>
      </w:r>
      <w:r>
        <w:t xml:space="preserve"> </w:t>
      </w:r>
      <w:r>
        <w:rPr>
          <w:rFonts w:ascii="Batang" w:eastAsia="Batang" w:hAnsi="Batang" w:cs="Batang"/>
        </w:rPr>
        <w:t>행동을</w:t>
      </w:r>
      <w:r>
        <w:t xml:space="preserve"> </w:t>
      </w:r>
      <w:r>
        <w:rPr>
          <w:rFonts w:ascii="Batang" w:eastAsia="Batang" w:hAnsi="Batang" w:cs="Batang"/>
        </w:rPr>
        <w:t>취할</w:t>
      </w:r>
      <w:r>
        <w:t xml:space="preserve"> </w:t>
      </w:r>
      <w:r>
        <w:rPr>
          <w:rFonts w:ascii="Batang" w:eastAsia="Batang" w:hAnsi="Batang" w:cs="Batang"/>
        </w:rPr>
        <w:t>것인지에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자극적이고</w:t>
      </w:r>
      <w:r>
        <w:t xml:space="preserve"> </w:t>
      </w:r>
      <w:r>
        <w:rPr>
          <w:rFonts w:ascii="Batang" w:eastAsia="Batang" w:hAnsi="Batang" w:cs="Batang"/>
        </w:rPr>
        <w:t>우울한</w:t>
      </w:r>
      <w:r>
        <w:t xml:space="preserve"> </w:t>
      </w:r>
      <w:r>
        <w:rPr>
          <w:rFonts w:ascii="Batang" w:eastAsia="Batang" w:hAnsi="Batang" w:cs="Batang"/>
        </w:rPr>
        <w:t>답을</w:t>
      </w:r>
      <w:r>
        <w:t xml:space="preserve"> </w:t>
      </w:r>
      <w:r>
        <w:rPr>
          <w:rFonts w:ascii="Batang" w:eastAsia="Batang" w:hAnsi="Batang" w:cs="Batang"/>
        </w:rPr>
        <w:t>보여준다</w:t>
      </w:r>
      <w:r>
        <w:t xml:space="preserve">. </w:t>
      </w:r>
      <w:r>
        <w:rPr>
          <w:rFonts w:ascii="Batang" w:eastAsia="Batang" w:hAnsi="Batang" w:cs="Batang"/>
        </w:rPr>
        <w:t>흥미로운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과학소설의</w:t>
      </w:r>
      <w:r>
        <w:t xml:space="preserve"> </w:t>
      </w:r>
      <w:r>
        <w:rPr>
          <w:rFonts w:ascii="Batang" w:eastAsia="Batang" w:hAnsi="Batang" w:cs="Batang"/>
        </w:rPr>
        <w:t>영향</w:t>
      </w:r>
      <w:r>
        <w:t xml:space="preserve"> </w:t>
      </w:r>
      <w:r>
        <w:rPr>
          <w:rFonts w:ascii="Batang" w:eastAsia="Batang" w:hAnsi="Batang" w:cs="Batang"/>
        </w:rPr>
        <w:t>때문인지</w:t>
      </w:r>
      <w:r>
        <w:t xml:space="preserve"> </w:t>
      </w:r>
      <w:r>
        <w:rPr>
          <w:rFonts w:ascii="Batang" w:eastAsia="Batang" w:hAnsi="Batang" w:cs="Batang"/>
        </w:rPr>
        <w:t>인공지능과의</w:t>
      </w:r>
      <w:r>
        <w:t xml:space="preserve"> </w:t>
      </w:r>
      <w:r>
        <w:rPr>
          <w:rFonts w:ascii="Batang" w:eastAsia="Batang" w:hAnsi="Batang" w:cs="Batang"/>
        </w:rPr>
        <w:t>대립을</w:t>
      </w:r>
      <w:r>
        <w:t xml:space="preserve"> </w:t>
      </w:r>
      <w:r>
        <w:rPr>
          <w:rFonts w:ascii="Batang" w:eastAsia="Batang" w:hAnsi="Batang" w:cs="Batang"/>
        </w:rPr>
        <w:t>다룬</w:t>
      </w:r>
      <w:r>
        <w:t xml:space="preserve"> SF</w:t>
      </w:r>
      <w:r>
        <w:rPr>
          <w:rFonts w:ascii="Batang" w:eastAsia="Batang" w:hAnsi="Batang" w:cs="Batang"/>
        </w:rPr>
        <w:t>영화</w:t>
      </w:r>
      <w:r>
        <w:t xml:space="preserve"> </w:t>
      </w:r>
      <w:r>
        <w:rPr>
          <w:rFonts w:ascii="Batang" w:eastAsia="Batang" w:hAnsi="Batang" w:cs="Batang"/>
        </w:rPr>
        <w:t>대부분은</w:t>
      </w:r>
      <w:r>
        <w:t xml:space="preserve"> </w:t>
      </w:r>
      <w:r>
        <w:rPr>
          <w:rFonts w:ascii="Batang" w:eastAsia="Batang" w:hAnsi="Batang" w:cs="Batang"/>
        </w:rPr>
        <w:t>부정적인</w:t>
      </w:r>
      <w:r>
        <w:t xml:space="preserve"> </w:t>
      </w:r>
      <w:r>
        <w:rPr>
          <w:rFonts w:ascii="Batang" w:eastAsia="Batang" w:hAnsi="Batang" w:cs="Batang"/>
        </w:rPr>
        <w:t>미래를</w:t>
      </w:r>
      <w:r>
        <w:t xml:space="preserve"> </w:t>
      </w:r>
      <w:r>
        <w:rPr>
          <w:rFonts w:ascii="Batang" w:eastAsia="Batang" w:hAnsi="Batang" w:cs="Batang"/>
        </w:rPr>
        <w:t>그리는</w:t>
      </w:r>
      <w:r>
        <w:t xml:space="preserve"> </w:t>
      </w:r>
      <w:r>
        <w:rPr>
          <w:rFonts w:ascii="Batang" w:eastAsia="Batang" w:hAnsi="Batang" w:cs="Batang"/>
        </w:rPr>
        <w:t>데</w:t>
      </w:r>
      <w:r>
        <w:t xml:space="preserve"> </w:t>
      </w:r>
      <w:r>
        <w:rPr>
          <w:rFonts w:ascii="Batang" w:eastAsia="Batang" w:hAnsi="Batang" w:cs="Batang"/>
        </w:rPr>
        <w:t>몰두한다는</w:t>
      </w:r>
      <w:r>
        <w:t xml:space="preserve"> </w:t>
      </w:r>
      <w:r>
        <w:rPr>
          <w:rFonts w:ascii="Batang" w:eastAsia="Batang" w:hAnsi="Batang" w:cs="Batang"/>
        </w:rPr>
        <w:t>점이다</w:t>
      </w:r>
      <w:r>
        <w:t xml:space="preserve">. </w:t>
      </w:r>
      <w:r>
        <w:rPr>
          <w:rFonts w:ascii="Batang" w:eastAsia="Batang" w:hAnsi="Batang" w:cs="Batang"/>
        </w:rPr>
        <w:t>사실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인간</w:t>
      </w:r>
      <w:r>
        <w:t xml:space="preserve"> </w:t>
      </w:r>
      <w:r>
        <w:rPr>
          <w:rFonts w:ascii="Batang" w:eastAsia="Batang" w:hAnsi="Batang" w:cs="Batang"/>
        </w:rPr>
        <w:t>대</w:t>
      </w:r>
      <w:r>
        <w:t xml:space="preserve"> </w:t>
      </w:r>
      <w:r>
        <w:rPr>
          <w:rFonts w:ascii="Batang" w:eastAsia="Batang" w:hAnsi="Batang" w:cs="Batang"/>
        </w:rPr>
        <w:t>기계의</w:t>
      </w:r>
      <w:r>
        <w:t xml:space="preserve"> </w:t>
      </w:r>
      <w:r>
        <w:rPr>
          <w:rFonts w:ascii="Batang" w:eastAsia="Batang" w:hAnsi="Batang" w:cs="Batang"/>
        </w:rPr>
        <w:t>대립은</w:t>
      </w:r>
      <w:r>
        <w:t xml:space="preserve"> </w:t>
      </w:r>
      <w:r>
        <w:rPr>
          <w:rFonts w:ascii="Batang" w:eastAsia="Batang" w:hAnsi="Batang" w:cs="Batang"/>
        </w:rPr>
        <w:t>인공지능을</w:t>
      </w:r>
      <w:r>
        <w:t xml:space="preserve"> </w:t>
      </w:r>
      <w:r>
        <w:rPr>
          <w:rFonts w:ascii="Batang" w:eastAsia="Batang" w:hAnsi="Batang" w:cs="Batang"/>
        </w:rPr>
        <w:t>창작물의</w:t>
      </w:r>
      <w:r>
        <w:t xml:space="preserve"> </w:t>
      </w:r>
      <w:r>
        <w:rPr>
          <w:rFonts w:ascii="Batang" w:eastAsia="Batang" w:hAnsi="Batang" w:cs="Batang"/>
        </w:rPr>
        <w:t>소재로</w:t>
      </w:r>
      <w:r>
        <w:t xml:space="preserve"> </w:t>
      </w:r>
      <w:r>
        <w:rPr>
          <w:rFonts w:ascii="Batang" w:eastAsia="Batang" w:hAnsi="Batang" w:cs="Batang"/>
        </w:rPr>
        <w:t>사용하고자</w:t>
      </w:r>
      <w:r>
        <w:t xml:space="preserve"> </w:t>
      </w:r>
      <w:r>
        <w:rPr>
          <w:rFonts w:ascii="Batang" w:eastAsia="Batang" w:hAnsi="Batang" w:cs="Batang"/>
        </w:rPr>
        <w:t>했을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창작자가</w:t>
      </w:r>
      <w:r>
        <w:t xml:space="preserve"> </w:t>
      </w:r>
      <w:r>
        <w:rPr>
          <w:rFonts w:ascii="Batang" w:eastAsia="Batang" w:hAnsi="Batang" w:cs="Batang"/>
        </w:rPr>
        <w:t>떠올리기</w:t>
      </w:r>
      <w:r>
        <w:t xml:space="preserve"> </w:t>
      </w:r>
      <w:r>
        <w:rPr>
          <w:rFonts w:ascii="Batang" w:eastAsia="Batang" w:hAnsi="Batang" w:cs="Batang"/>
        </w:rPr>
        <w:t>쉬운</w:t>
      </w:r>
      <w:r>
        <w:t xml:space="preserve"> </w:t>
      </w:r>
      <w:r>
        <w:rPr>
          <w:rFonts w:ascii="Batang" w:eastAsia="Batang" w:hAnsi="Batang" w:cs="Batang"/>
        </w:rPr>
        <w:t>내용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하나임을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,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대립</w:t>
      </w:r>
      <w:r>
        <w:t xml:space="preserve"> </w:t>
      </w:r>
      <w:r>
        <w:rPr>
          <w:rFonts w:ascii="Batang" w:eastAsia="Batang" w:hAnsi="Batang" w:cs="Batang"/>
        </w:rPr>
        <w:t>구조의</w:t>
      </w:r>
      <w:r>
        <w:t xml:space="preserve"> </w:t>
      </w:r>
      <w:r>
        <w:rPr>
          <w:rFonts w:ascii="Batang" w:eastAsia="Batang" w:hAnsi="Batang" w:cs="Batang"/>
        </w:rPr>
        <w:t>작품이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의아하진</w:t>
      </w:r>
      <w:r>
        <w:t xml:space="preserve"> </w:t>
      </w:r>
      <w:r>
        <w:rPr>
          <w:rFonts w:ascii="Batang" w:eastAsia="Batang" w:hAnsi="Batang" w:cs="Batang"/>
        </w:rPr>
        <w:t>않다</w:t>
      </w:r>
      <w:r>
        <w:t xml:space="preserve">. </w:t>
      </w:r>
      <w:r>
        <w:rPr>
          <w:rFonts w:ascii="Batang" w:eastAsia="Batang" w:hAnsi="Batang" w:cs="Batang"/>
        </w:rPr>
        <w:t>다만</w:t>
      </w:r>
      <w:r>
        <w:t xml:space="preserve">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단순화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넘길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, </w:t>
      </w:r>
      <w:r>
        <w:rPr>
          <w:rFonts w:ascii="Batang" w:eastAsia="Batang" w:hAnsi="Batang" w:cs="Batang"/>
        </w:rPr>
        <w:t>구체적으로</w:t>
      </w:r>
      <w:r>
        <w:t xml:space="preserve"> </w:t>
      </w:r>
      <w:r>
        <w:rPr>
          <w:rFonts w:ascii="Batang" w:eastAsia="Batang" w:hAnsi="Batang" w:cs="Batang"/>
        </w:rPr>
        <w:t>인공지능이</w:t>
      </w:r>
      <w:r>
        <w:t xml:space="preserve"> </w:t>
      </w:r>
      <w:r>
        <w:rPr>
          <w:rFonts w:ascii="Batang" w:eastAsia="Batang" w:hAnsi="Batang" w:cs="Batang"/>
        </w:rPr>
        <w:t>영화</w:t>
      </w:r>
      <w:r>
        <w:t xml:space="preserve"> </w:t>
      </w:r>
      <w:r>
        <w:rPr>
          <w:rFonts w:ascii="Batang" w:eastAsia="Batang" w:hAnsi="Batang" w:cs="Batang"/>
        </w:rPr>
        <w:t>속에서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방식으로</w:t>
      </w:r>
      <w:r>
        <w:t xml:space="preserve"> </w:t>
      </w:r>
      <w:r>
        <w:rPr>
          <w:rFonts w:ascii="Batang" w:eastAsia="Batang" w:hAnsi="Batang" w:cs="Batang"/>
        </w:rPr>
        <w:t>활용되는지를</w:t>
      </w:r>
      <w:r>
        <w:t xml:space="preserve"> </w:t>
      </w:r>
      <w:r>
        <w:rPr>
          <w:rFonts w:ascii="Batang" w:eastAsia="Batang" w:hAnsi="Batang" w:cs="Batang"/>
        </w:rPr>
        <w:t>살펴볼</w:t>
      </w:r>
      <w:r>
        <w:t xml:space="preserve"> </w:t>
      </w:r>
      <w:r>
        <w:rPr>
          <w:rFonts w:ascii="Batang" w:eastAsia="Batang" w:hAnsi="Batang" w:cs="Batang"/>
        </w:rPr>
        <w:t>필요가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지점에</w:t>
      </w:r>
      <w:r>
        <w:t xml:space="preserve"> ‘</w:t>
      </w:r>
      <w:r>
        <w:rPr>
          <w:rFonts w:ascii="Batang" w:eastAsia="Batang" w:hAnsi="Batang" w:cs="Batang"/>
        </w:rPr>
        <w:t>우리가</w:t>
      </w:r>
      <w:r>
        <w:t xml:space="preserve"> </w:t>
      </w:r>
      <w:r>
        <w:rPr>
          <w:rFonts w:ascii="Batang" w:eastAsia="Batang" w:hAnsi="Batang" w:cs="Batang"/>
        </w:rPr>
        <w:t>인공지능에</w:t>
      </w:r>
      <w:r>
        <w:t xml:space="preserve"> </w:t>
      </w:r>
      <w:r>
        <w:rPr>
          <w:rFonts w:ascii="Batang" w:eastAsia="Batang" w:hAnsi="Batang" w:cs="Batang"/>
        </w:rPr>
        <w:t>흥미를</w:t>
      </w:r>
      <w:r>
        <w:t xml:space="preserve"> </w:t>
      </w:r>
      <w:r>
        <w:rPr>
          <w:rFonts w:ascii="Batang" w:eastAsia="Batang" w:hAnsi="Batang" w:cs="Batang"/>
        </w:rPr>
        <w:t>느끼는</w:t>
      </w:r>
      <w:r>
        <w:t xml:space="preserve"> </w:t>
      </w:r>
      <w:r>
        <w:rPr>
          <w:rFonts w:ascii="Batang" w:eastAsia="Batang" w:hAnsi="Batang" w:cs="Batang"/>
        </w:rPr>
        <w:t>이유</w:t>
      </w:r>
      <w:r>
        <w:t>’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존재하기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 xml:space="preserve">. 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