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>Author : kias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11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93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04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3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07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30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4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