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1 -->
  <w:body>
    <w:p>
      <w:pPr>
        <w:pStyle w:val="Heading1"/>
        <w:keepNext w:val="0"/>
        <w:spacing w:before="0" w:after="322"/>
        <w:outlineLvl w:val="9"/>
        <w:rPr>
          <w:b/>
          <w:bCs/>
          <w:sz w:val="48"/>
          <w:szCs w:val="48"/>
        </w:rPr>
      </w:pPr>
      <w:r>
        <w:rPr>
          <w:rFonts w:ascii="Batang" w:eastAsia="Batang" w:hAnsi="Batang" w:cs="Batang"/>
          <w:i w:val="0"/>
        </w:rPr>
        <w:t>구글은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과연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모든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것을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알고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있을까</w:t>
      </w:r>
      <w:r>
        <w:rPr>
          <w:rFonts w:ascii="Times New Roman" w:eastAsia="Times New Roman" w:hAnsi="Times New Roman" w:cs="Times New Roman"/>
          <w:i w:val="0"/>
        </w:rPr>
        <w:t xml:space="preserve">? </w:t>
      </w:r>
    </w:p>
    <w:p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이주영</w:t>
      </w:r>
      <w:r>
        <w:br/>
      </w:r>
      <w:r>
        <w:rPr>
          <w:strike w:val="0"/>
          <w:u w:val="none"/>
        </w:rPr>
        <w:drawing>
          <wp:inline>
            <wp:extent cx="18097500" cy="723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477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rFonts w:ascii="Batang" w:eastAsia="Batang" w:hAnsi="Batang" w:cs="Batang"/>
        </w:rPr>
        <w:t>수학에서</w:t>
      </w:r>
      <w:r>
        <w:t xml:space="preserve"> </w:t>
      </w:r>
      <w:r>
        <w:rPr>
          <w:rFonts w:ascii="Batang" w:eastAsia="Batang" w:hAnsi="Batang" w:cs="Batang"/>
        </w:rPr>
        <w:t>그래프라고</w:t>
      </w:r>
      <w:r>
        <w:t xml:space="preserve"> </w:t>
      </w:r>
      <w:r>
        <w:rPr>
          <w:rFonts w:ascii="Batang" w:eastAsia="Batang" w:hAnsi="Batang" w:cs="Batang"/>
        </w:rPr>
        <w:t>불리는</w:t>
      </w:r>
      <w:r>
        <w:t xml:space="preserve"> </w:t>
      </w:r>
      <w:r>
        <w:rPr>
          <w:rFonts w:ascii="Batang" w:eastAsia="Batang" w:hAnsi="Batang" w:cs="Batang"/>
        </w:rPr>
        <w:t>네트워크는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노드와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노드들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상호작용을</w:t>
      </w:r>
      <w:r>
        <w:t xml:space="preserve"> </w:t>
      </w:r>
      <w:r>
        <w:rPr>
          <w:rFonts w:ascii="Batang" w:eastAsia="Batang" w:hAnsi="Batang" w:cs="Batang"/>
        </w:rPr>
        <w:t>나타내</w:t>
      </w:r>
      <w:r>
        <w:t xml:space="preserve"> 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집합으로</w:t>
      </w:r>
      <w:r>
        <w:t xml:space="preserve"> </w:t>
      </w:r>
      <w:r>
        <w:rPr>
          <w:rFonts w:ascii="Batang" w:eastAsia="Batang" w:hAnsi="Batang" w:cs="Batang"/>
        </w:rPr>
        <w:t>정의할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엄청난</w:t>
      </w:r>
      <w:r>
        <w:t xml:space="preserve"> </w:t>
      </w:r>
      <w:r>
        <w:rPr>
          <w:rFonts w:ascii="Batang" w:eastAsia="Batang" w:hAnsi="Batang" w:cs="Batang"/>
        </w:rPr>
        <w:t>양의</w:t>
      </w:r>
      <w:r>
        <w:t xml:space="preserve"> </w:t>
      </w:r>
      <w:r>
        <w:rPr>
          <w:rFonts w:ascii="Batang" w:eastAsia="Batang" w:hAnsi="Batang" w:cs="Batang"/>
        </w:rPr>
        <w:t>데이터가</w:t>
      </w:r>
      <w:r>
        <w:t xml:space="preserve"> </w:t>
      </w:r>
      <w:r>
        <w:rPr>
          <w:rFonts w:ascii="Batang" w:eastAsia="Batang" w:hAnsi="Batang" w:cs="Batang"/>
        </w:rPr>
        <w:t>쏟아지고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최근에</w:t>
      </w:r>
      <w:r>
        <w:t xml:space="preserve">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주목받고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과학은</w:t>
      </w:r>
      <w:r>
        <w:t xml:space="preserve"> </w:t>
      </w:r>
      <w:r>
        <w:rPr>
          <w:rFonts w:ascii="Batang" w:eastAsia="Batang" w:hAnsi="Batang" w:cs="Batang"/>
        </w:rPr>
        <w:t>복잡한</w:t>
      </w:r>
      <w:r>
        <w:t xml:space="preserve"> </w:t>
      </w:r>
      <w:r>
        <w:rPr>
          <w:rFonts w:ascii="Batang" w:eastAsia="Batang" w:hAnsi="Batang" w:cs="Batang"/>
        </w:rPr>
        <w:t>시스템의</w:t>
      </w:r>
      <w:r>
        <w:t xml:space="preserve"> </w:t>
      </w:r>
      <w:r>
        <w:rPr>
          <w:rFonts w:ascii="Batang" w:eastAsia="Batang" w:hAnsi="Batang" w:cs="Batang"/>
        </w:rPr>
        <w:t>구성요소</w:t>
      </w:r>
      <w:r>
        <w:t>(</w:t>
      </w:r>
      <w:r>
        <w:rPr>
          <w:rFonts w:ascii="Batang" w:eastAsia="Batang" w:hAnsi="Batang" w:cs="Batang"/>
        </w:rPr>
        <w:t>노드</w:t>
      </w:r>
      <w:r>
        <w:t>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그들</w:t>
      </w:r>
      <w:r>
        <w:t xml:space="preserve"> </w:t>
      </w:r>
      <w:r>
        <w:rPr>
          <w:rFonts w:ascii="Batang" w:eastAsia="Batang" w:hAnsi="Batang" w:cs="Batang"/>
        </w:rPr>
        <w:t>간의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전체적으로</w:t>
      </w:r>
      <w:r>
        <w:t xml:space="preserve"> </w:t>
      </w:r>
      <w:r>
        <w:rPr>
          <w:rFonts w:ascii="Batang" w:eastAsia="Batang" w:hAnsi="Batang" w:cs="Batang"/>
        </w:rPr>
        <w:t>이해하려고</w:t>
      </w:r>
      <w:r>
        <w:t xml:space="preserve"> </w:t>
      </w:r>
      <w:r>
        <w:rPr>
          <w:rFonts w:ascii="Batang" w:eastAsia="Batang" w:hAnsi="Batang" w:cs="Batang"/>
        </w:rPr>
        <w:t>연구하는</w:t>
      </w:r>
      <w:r>
        <w:t xml:space="preserve"> </w:t>
      </w:r>
      <w:r>
        <w:rPr>
          <w:rFonts w:ascii="Batang" w:eastAsia="Batang" w:hAnsi="Batang" w:cs="Batang"/>
        </w:rPr>
        <w:t>학문이다</w:t>
      </w:r>
      <w:r>
        <w:t xml:space="preserve">. </w:t>
      </w:r>
      <w:r>
        <w:rPr>
          <w:rFonts w:ascii="Batang" w:eastAsia="Batang" w:hAnsi="Batang" w:cs="Batang"/>
        </w:rPr>
        <w:t>복잡계</w:t>
      </w:r>
      <w:r>
        <w:t xml:space="preserve"> </w:t>
      </w:r>
      <w:r>
        <w:rPr>
          <w:rFonts w:ascii="Batang" w:eastAsia="Batang" w:hAnsi="Batang" w:cs="Batang"/>
        </w:rPr>
        <w:t>연구에는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측면이</w:t>
      </w:r>
      <w:r>
        <w:t xml:space="preserve"> </w:t>
      </w:r>
      <w:r>
        <w:rPr>
          <w:rFonts w:ascii="Batang" w:eastAsia="Batang" w:hAnsi="Batang" w:cs="Batang"/>
        </w:rPr>
        <w:t>있겠지만</w:t>
      </w:r>
      <w:r>
        <w:t xml:space="preserve"> </w:t>
      </w:r>
      <w:r>
        <w:rPr>
          <w:rFonts w:ascii="Batang" w:eastAsia="Batang" w:hAnsi="Batang" w:cs="Batang"/>
        </w:rPr>
        <w:t>여기에서는</w:t>
      </w:r>
      <w:r>
        <w:t xml:space="preserve"> community(</w:t>
      </w:r>
      <w:r>
        <w:rPr>
          <w:rFonts w:ascii="Batang" w:eastAsia="Batang" w:hAnsi="Batang" w:cs="Batang"/>
        </w:rPr>
        <w:t>혹은</w:t>
      </w:r>
      <w:r>
        <w:t xml:space="preserve"> module) detection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대하여</w:t>
      </w:r>
      <w:r>
        <w:t xml:space="preserve"> </w:t>
      </w:r>
      <w:r>
        <w:rPr>
          <w:rFonts w:ascii="Batang" w:eastAsia="Batang" w:hAnsi="Batang" w:cs="Batang"/>
        </w:rPr>
        <w:t>소개하고자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우선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돕기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소셜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하나인</w:t>
      </w:r>
      <w:r>
        <w:t xml:space="preserve"> Zachary's Karate Club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소개한다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네트워크는</w:t>
      </w:r>
      <w:r>
        <w:t xml:space="preserve"> 1970</w:t>
      </w:r>
      <w:r>
        <w:rPr>
          <w:rFonts w:ascii="Batang" w:eastAsia="Batang" w:hAnsi="Batang" w:cs="Batang"/>
        </w:rPr>
        <w:t>년대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대학의</w:t>
      </w:r>
      <w:r>
        <w:t xml:space="preserve"> </w:t>
      </w:r>
      <w:r>
        <w:rPr>
          <w:rFonts w:ascii="Batang" w:eastAsia="Batang" w:hAnsi="Batang" w:cs="Batang"/>
        </w:rPr>
        <w:t>친분관계를</w:t>
      </w:r>
      <w:r>
        <w:t xml:space="preserve"> </w:t>
      </w:r>
      <w:r>
        <w:rPr>
          <w:rFonts w:ascii="Batang" w:eastAsia="Batang" w:hAnsi="Batang" w:cs="Batang"/>
        </w:rPr>
        <w:t>기초로</w:t>
      </w:r>
      <w:r>
        <w:t xml:space="preserve"> </w:t>
      </w:r>
      <w:r>
        <w:rPr>
          <w:rFonts w:ascii="Batang" w:eastAsia="Batang" w:hAnsi="Batang" w:cs="Batang"/>
        </w:rPr>
        <w:t>만들어진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34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회원</w:t>
      </w:r>
      <w:r>
        <w:t xml:space="preserve">, </w:t>
      </w:r>
      <w:r>
        <w:rPr>
          <w:rFonts w:ascii="Batang" w:eastAsia="Batang" w:hAnsi="Batang" w:cs="Batang"/>
        </w:rPr>
        <w:t>즉</w:t>
      </w:r>
      <w:r>
        <w:t xml:space="preserve"> 34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노드와</w:t>
      </w:r>
      <w:r>
        <w:t xml:space="preserve"> </w:t>
      </w:r>
      <w:r>
        <w:rPr>
          <w:rFonts w:ascii="Batang" w:eastAsia="Batang" w:hAnsi="Batang" w:cs="Batang"/>
        </w:rPr>
        <w:t>그들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관계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원래</w:t>
      </w:r>
      <w:r>
        <w:t xml:space="preserve"> </w:t>
      </w:r>
      <w:r>
        <w:rPr>
          <w:rFonts w:ascii="Batang" w:eastAsia="Batang" w:hAnsi="Batang" w:cs="Batang"/>
        </w:rPr>
        <w:t>하나이던</w:t>
      </w:r>
      <w:r>
        <w:t xml:space="preserve"> Club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회원들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불화로</w:t>
      </w:r>
      <w:r>
        <w:t xml:space="preserve"> 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2</w:t>
      </w:r>
      <w:r>
        <w:rPr>
          <w:rFonts w:ascii="Batang" w:eastAsia="Batang" w:hAnsi="Batang" w:cs="Batang"/>
        </w:rPr>
        <w:t>개의</w:t>
      </w:r>
      <w:r>
        <w:t xml:space="preserve"> Club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나누어지게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사회학자들은</w:t>
      </w:r>
      <w:r>
        <w:t xml:space="preserve"> </w:t>
      </w:r>
      <w:r>
        <w:rPr>
          <w:rFonts w:ascii="Batang" w:eastAsia="Batang" w:hAnsi="Batang" w:cs="Batang"/>
        </w:rPr>
        <w:t>회원들과의</w:t>
      </w:r>
      <w:r>
        <w:t xml:space="preserve"> </w:t>
      </w:r>
      <w:r>
        <w:rPr>
          <w:rFonts w:ascii="Batang" w:eastAsia="Batang" w:hAnsi="Batang" w:cs="Batang"/>
        </w:rPr>
        <w:t>인터뷰를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회원들</w:t>
      </w:r>
      <w:r>
        <w:t xml:space="preserve"> </w:t>
      </w:r>
      <w:r>
        <w:rPr>
          <w:rFonts w:ascii="Batang" w:eastAsia="Batang" w:hAnsi="Batang" w:cs="Batang"/>
        </w:rPr>
        <w:t>사이</w:t>
      </w:r>
      <w:r>
        <w:t xml:space="preserve"> 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친분관계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할당하여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만들었고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이해함으로써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Club</w:t>
      </w:r>
      <w:r>
        <w:rPr>
          <w:rFonts w:ascii="Batang" w:eastAsia="Batang" w:hAnsi="Batang" w:cs="Batang"/>
        </w:rPr>
        <w:t>이</w:t>
      </w:r>
      <w:r>
        <w:t xml:space="preserve"> 2</w:t>
      </w:r>
      <w:r>
        <w:rPr>
          <w:rFonts w:ascii="Batang" w:eastAsia="Batang" w:hAnsi="Batang" w:cs="Batang"/>
        </w:rPr>
        <w:t>개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소그룹으로</w:t>
      </w:r>
      <w:r>
        <w:t xml:space="preserve"> </w:t>
      </w:r>
      <w:r>
        <w:rPr>
          <w:rFonts w:ascii="Batang" w:eastAsia="Batang" w:hAnsi="Batang" w:cs="Batang"/>
        </w:rPr>
        <w:t>나누어지게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</w:t>
      </w:r>
      <w:r>
        <w:rPr>
          <w:rFonts w:ascii="Batang" w:eastAsia="Batang" w:hAnsi="Batang" w:cs="Batang"/>
        </w:rPr>
        <w:t>현상을</w:t>
      </w:r>
      <w:r>
        <w:t xml:space="preserve"> </w:t>
      </w:r>
      <w:r>
        <w:rPr>
          <w:rFonts w:ascii="Batang" w:eastAsia="Batang" w:hAnsi="Batang" w:cs="Batang"/>
        </w:rPr>
        <w:t>이해하려하였다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,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숨겨진</w:t>
      </w:r>
      <w:r>
        <w:t xml:space="preserve"> </w:t>
      </w:r>
      <w:r>
        <w:rPr>
          <w:rFonts w:ascii="Batang" w:eastAsia="Batang" w:hAnsi="Batang" w:cs="Batang"/>
        </w:rPr>
        <w:t>노드</w:t>
      </w:r>
      <w:r>
        <w:t xml:space="preserve"> </w:t>
      </w:r>
      <w:r>
        <w:rPr>
          <w:rFonts w:ascii="Batang" w:eastAsia="Batang" w:hAnsi="Batang" w:cs="Batang"/>
        </w:rPr>
        <w:t>사이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community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위상정보를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파악하려한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링크에는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종류가</w:t>
      </w:r>
      <w:r>
        <w:t xml:space="preserve"> </w:t>
      </w:r>
      <w:r>
        <w:rPr>
          <w:rFonts w:ascii="Batang" w:eastAsia="Batang" w:hAnsi="Batang" w:cs="Batang"/>
        </w:rPr>
        <w:t>있지만</w:t>
      </w:r>
      <w:r>
        <w:t xml:space="preserve"> </w:t>
      </w:r>
      <w:r>
        <w:rPr>
          <w:rFonts w:ascii="Batang" w:eastAsia="Batang" w:hAnsi="Batang" w:cs="Batang"/>
        </w:rPr>
        <w:t>여기서는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종류의</w:t>
      </w:r>
      <w:r>
        <w:t xml:space="preserve"> </w:t>
      </w:r>
      <w:r>
        <w:rPr>
          <w:rFonts w:ascii="Batang" w:eastAsia="Batang" w:hAnsi="Batang" w:cs="Batang"/>
        </w:rPr>
        <w:t>링크를</w:t>
      </w:r>
      <w:r>
        <w:t xml:space="preserve"> </w:t>
      </w:r>
      <w:r>
        <w:rPr>
          <w:rFonts w:ascii="Batang" w:eastAsia="Batang" w:hAnsi="Batang" w:cs="Batang"/>
        </w:rPr>
        <w:t>고려한다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링크에</w:t>
      </w:r>
      <w:r>
        <w:t xml:space="preserve"> 1</w:t>
      </w:r>
      <w:r>
        <w:rPr>
          <w:rFonts w:ascii="Batang" w:eastAsia="Batang" w:hAnsi="Batang" w:cs="Batang"/>
        </w:rPr>
        <w:t>이라는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가중치를</w:t>
      </w:r>
      <w:r>
        <w:t xml:space="preserve"> </w:t>
      </w:r>
      <w:r>
        <w:rPr>
          <w:rFonts w:ascii="Batang" w:eastAsia="Batang" w:hAnsi="Batang" w:cs="Batang"/>
        </w:rPr>
        <w:t>부여하고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방향성이</w:t>
      </w:r>
      <w:r>
        <w:t xml:space="preserve"> </w:t>
      </w:r>
      <w:r>
        <w:rPr>
          <w:rFonts w:ascii="Batang" w:eastAsia="Batang" w:hAnsi="Batang" w:cs="Batang"/>
        </w:rPr>
        <w:t>없다고</w:t>
      </w:r>
      <w:r>
        <w:t xml:space="preserve"> </w:t>
      </w:r>
      <w:r>
        <w:rPr>
          <w:rFonts w:ascii="Batang" w:eastAsia="Batang" w:hAnsi="Batang" w:cs="Batang"/>
        </w:rPr>
        <w:t>가정하자</w:t>
      </w:r>
      <w:r>
        <w:t xml:space="preserve">.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들면</w:t>
      </w:r>
      <w:r>
        <w:t xml:space="preserve"> &lt;</w:t>
      </w:r>
      <w:r>
        <w:rPr>
          <w:rFonts w:ascii="Batang" w:eastAsia="Batang" w:hAnsi="Batang" w:cs="Batang"/>
        </w:rPr>
        <w:t>그림</w:t>
      </w:r>
      <w:r>
        <w:t xml:space="preserve"> 1&gt;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네트워크가</w:t>
      </w:r>
      <w:r>
        <w:t xml:space="preserve"> </w:t>
      </w:r>
      <w:r>
        <w:rPr>
          <w:rFonts w:ascii="Batang" w:eastAsia="Batang" w:hAnsi="Batang" w:cs="Batang"/>
        </w:rPr>
        <w:t>주어졌다면</w:t>
      </w:r>
      <w:r>
        <w:t xml:space="preserve">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community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어떻게</w:t>
      </w:r>
      <w:r>
        <w:t xml:space="preserve"> </w:t>
      </w:r>
      <w:r>
        <w:rPr>
          <w:rFonts w:ascii="Batang" w:eastAsia="Batang" w:hAnsi="Batang" w:cs="Batang"/>
        </w:rPr>
        <w:t>구할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까</w:t>
      </w:r>
      <w:r>
        <w:t>? Girvan</w:t>
      </w:r>
      <w:r>
        <w:rPr>
          <w:rFonts w:ascii="Batang" w:eastAsia="Batang" w:hAnsi="Batang" w:cs="Batang"/>
        </w:rPr>
        <w:t>과</w:t>
      </w:r>
      <w:r>
        <w:t xml:space="preserve"> Newman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다음과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정의된</w:t>
      </w:r>
      <w:r>
        <w:t xml:space="preserve"> Modularity(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t>)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양을</w:t>
      </w:r>
      <w:r>
        <w:t xml:space="preserve"> </w:t>
      </w:r>
      <w:r>
        <w:rPr>
          <w:rFonts w:ascii="Batang" w:eastAsia="Batang" w:hAnsi="Batang" w:cs="Batang"/>
        </w:rPr>
        <w:t>극대화하는</w:t>
      </w:r>
      <w:r>
        <w:t xml:space="preserve"> partition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사용하자고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>.</w:t>
      </w:r>
      <w:r>
        <w:rPr>
          <w:color w:val="FF0000"/>
        </w:rPr>
        <w:t>[1]</w:t>
      </w:r>
      <w:r>
        <w:rPr>
          <w:color w:val="FF0000"/>
        </w:rPr>
        <w:t xml:space="preserve"> 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=</m:t>
        </m:r>
        <m:sSubSup>
          <m:e>
            <m:r>
              <w:rPr>
                <w:rFonts w:ascii="Cambria Math" w:eastAsia="Cambria Math" w:hAnsi="Cambria Math" w:cs="Cambria Math"/>
              </w:rPr>
              <m:t>∑</m:t>
            </m:r>
          </m:e>
          <m:sub>
            <m:r>
              <w:rPr>
                <w:rFonts w:ascii="Cambria Math" w:eastAsia="Cambria Math" w:hAnsi="Cambria Math" w:cs="Cambria Math"/>
              </w:rPr>
              <m:t>s</m:t>
            </m:r>
            <m:r>
              <w:rPr>
                <w:rFonts w:ascii="Cambria Math" w:eastAsia="Cambria Math" w:hAnsi="Cambria Math" w:cs="Cambria Math"/>
              </w:rPr>
              <m:t>=</m:t>
            </m:r>
            <m:r>
              <w:rPr>
                <w:rFonts w:ascii="Cambria Math" w:eastAsia="Cambria Math" w:hAnsi="Cambria Math" w:cs="Cambria Math"/>
              </w:rPr>
              <m:t>1</m:t>
            </m:r>
          </m:sub>
          <m:sup>
            <m:r>
              <w:rPr>
                <w:rFonts w:ascii="Cambria Math" w:eastAsia="Cambria Math" w:hAnsi="Cambria Math" w:cs="Cambria Math"/>
              </w:rPr>
              <m:t>r</m:t>
            </m:r>
          </m:sup>
        </m:sSubSup>
        <m:d>
          <m:dPr>
            <m:begChr m:val="["/>
            <m:endChr m:val="]"/>
          </m:dPr>
          <m:e>
            <m:f>
              <m:num>
                <m:sSub>
                  <m:e>
                    <m:r>
                      <w:rPr>
                        <w:rFonts w:ascii="Cambria Math" w:eastAsia="Cambria Math" w:hAnsi="Cambria Math" w:cs="Cambria Math"/>
                      </w:rPr>
                      <m:t>l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s</m:t>
                    </m:r>
                  </m:sub>
                </m:sSub>
              </m:num>
              <m:den>
                <m:r>
                  <w:rPr>
                    <w:rFonts w:ascii="Cambria Math" w:eastAsia="Cambria Math" w:hAnsi="Cambria Math" w:cs="Cambria Math"/>
                  </w:rPr>
                  <m:t>L</m:t>
                </m:r>
              </m:den>
            </m:f>
            <m:r>
              <w:rPr>
                <w:rFonts w:ascii="Cambria Math" w:eastAsia="Cambria Math" w:hAnsi="Cambria Math" w:cs="Cambria Math"/>
              </w:rPr>
              <m:t>-</m:t>
            </m:r>
            <m:sSup>
              <m:e>
                <m:d>
                  <m:e>
                    <m:f>
                      <m:num>
                        <m:sSub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s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</m:e>
        </m:d>
      </m:oMath>
      <w:r>
        <w:rPr>
          <w:color w:val="FF0000"/>
        </w:rPr>
        <w:t xml:space="preserve">   </w:t>
      </w:r>
      <w:r>
        <w:rPr>
          <w:rFonts w:ascii="Times New Roman" w:eastAsia="Times New Roman" w:hAnsi="Times New Roman" w:cs="Times New Roman"/>
          <w:i/>
          <w:iCs/>
          <w:color w:val="FF000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</w:rPr>
        <w:t>Eq. (1)</w:t>
      </w:r>
      <w:r>
        <w:rPr>
          <w:color w:val="FF0000"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여기서</w:t>
      </w:r>
      <w:r>
        <w:rPr>
          <w:rFonts w:ascii="Times New Roman" w:eastAsia="Times New Roman" w:hAnsi="Times New Roman" w:cs="Times New Roman"/>
          <w:i/>
          <w:iCs/>
        </w:rPr>
        <w:t xml:space="preserve"> s</w:t>
      </w:r>
      <w:r>
        <w:rPr>
          <w:rFonts w:ascii="Batang" w:eastAsia="Batang" w:hAnsi="Batang" w:cs="Batang"/>
        </w:rPr>
        <w:t>는</w:t>
      </w:r>
      <w:r>
        <w:t xml:space="preserve"> community index</w:t>
      </w:r>
      <w:r>
        <w:rPr>
          <w:rFonts w:ascii="Batang" w:eastAsia="Batang" w:hAnsi="Batang" w:cs="Batang"/>
        </w:rPr>
        <w:t>이며</w:t>
      </w:r>
      <w:r>
        <w:t xml:space="preserve">,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노드를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r</w:t>
      </w:r>
      <w:r>
        <w:rPr>
          <w:rFonts w:ascii="Batang" w:eastAsia="Batang" w:hAnsi="Batang" w:cs="Batang"/>
        </w:rPr>
        <w:t>개의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중첩</w:t>
      </w:r>
      <w:r>
        <w:t xml:space="preserve"> </w:t>
      </w:r>
      <w:r>
        <w:rPr>
          <w:rFonts w:ascii="Batang" w:eastAsia="Batang" w:hAnsi="Batang" w:cs="Batang"/>
        </w:rPr>
        <w:t>없이</w:t>
      </w:r>
      <w:r>
        <w:t xml:space="preserve"> </w:t>
      </w:r>
      <w:r>
        <w:rPr>
          <w:rFonts w:ascii="Batang" w:eastAsia="Batang" w:hAnsi="Batang" w:cs="Batang"/>
        </w:rPr>
        <w:t>나누는</w:t>
      </w:r>
      <w:r>
        <w:t xml:space="preserve"> </w:t>
      </w:r>
      <w:r>
        <w:rPr>
          <w:rFonts w:ascii="Batang" w:eastAsia="Batang" w:hAnsi="Batang" w:cs="Batang"/>
        </w:rPr>
        <w:t>경우를</w:t>
      </w:r>
      <w:r>
        <w:t xml:space="preserve"> </w:t>
      </w:r>
      <w:r>
        <w:rPr>
          <w:rFonts w:ascii="Batang" w:eastAsia="Batang" w:hAnsi="Batang" w:cs="Batang"/>
        </w:rPr>
        <w:t>생각한다</w:t>
      </w:r>
      <w:r>
        <w:t xml:space="preserve">. </w:t>
      </w:r>
      <w:r>
        <w:rPr>
          <w:rFonts w:ascii="Times New Roman" w:eastAsia="Times New Roman" w:hAnsi="Times New Roman" w:cs="Times New Roman"/>
          <w:i/>
          <w:iCs/>
        </w:rPr>
        <w:t>L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숫자</w:t>
      </w:r>
      <w:r>
        <w:t xml:space="preserve">, </w:t>
      </w:r>
      <w:r>
        <w:rPr>
          <w:rFonts w:ascii="Times New Roman" w:eastAsia="Times New Roman" w:hAnsi="Times New Roman" w:cs="Times New Roman"/>
          <w:i/>
          <w:iCs/>
        </w:rPr>
        <w:t>ls</w:t>
      </w:r>
      <w:r>
        <w:rPr>
          <w:rFonts w:ascii="Batang" w:eastAsia="Batang" w:hAnsi="Batang" w:cs="Batang"/>
        </w:rPr>
        <w:t>는</w:t>
      </w:r>
      <w:r>
        <w:t xml:space="preserve"> community</w:t>
      </w:r>
      <w:r>
        <w:rPr>
          <w:rFonts w:ascii="Times New Roman" w:eastAsia="Times New Roman" w:hAnsi="Times New Roman" w:cs="Times New Roman"/>
          <w:i/>
          <w:iCs/>
        </w:rPr>
        <w:t xml:space="preserve"> s</w:t>
      </w:r>
      <w:r>
        <w:t xml:space="preserve"> </w:t>
      </w:r>
      <w:r>
        <w:rPr>
          <w:rFonts w:ascii="Batang" w:eastAsia="Batang" w:hAnsi="Batang" w:cs="Batang"/>
        </w:rPr>
        <w:t>안에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, </w:t>
      </w:r>
      <w:r>
        <w:rPr>
          <w:rFonts w:ascii="Times New Roman" w:eastAsia="Times New Roman" w:hAnsi="Times New Roman" w:cs="Times New Roman"/>
          <w:i/>
          <w:iCs/>
        </w:rPr>
        <w:t>ds</w:t>
      </w:r>
      <w:r>
        <w:rPr>
          <w:rFonts w:ascii="Batang" w:eastAsia="Batang" w:hAnsi="Batang" w:cs="Batang"/>
        </w:rPr>
        <w:t>는</w:t>
      </w:r>
      <w:r>
        <w:t xml:space="preserve"> community</w:t>
      </w:r>
      <w:r>
        <w:rPr>
          <w:rFonts w:ascii="Times New Roman" w:eastAsia="Times New Roman" w:hAnsi="Times New Roman" w:cs="Times New Roman"/>
        </w:rPr>
        <w:t xml:space="preserve"> s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속하는</w:t>
      </w:r>
      <w:r>
        <w:t xml:space="preserve"> </w:t>
      </w:r>
      <w:r>
        <w:rPr>
          <w:rFonts w:ascii="Batang" w:eastAsia="Batang" w:hAnsi="Batang" w:cs="Batang"/>
        </w:rPr>
        <w:t>노드의</w:t>
      </w:r>
      <w:r>
        <w:t xml:space="preserve"> </w:t>
      </w:r>
      <w:r>
        <w:rPr>
          <w:rFonts w:ascii="Batang" w:eastAsia="Batang" w:hAnsi="Batang" w:cs="Batang"/>
        </w:rPr>
        <w:t>연결수의</w:t>
      </w:r>
      <w:r>
        <w:t xml:space="preserve"> </w:t>
      </w:r>
      <w:r>
        <w:rPr>
          <w:rFonts w:ascii="Batang" w:eastAsia="Batang" w:hAnsi="Batang" w:cs="Batang"/>
        </w:rPr>
        <w:t>합으로</w:t>
      </w:r>
      <w:r>
        <w:t xml:space="preserve"> </w:t>
      </w:r>
      <w:r>
        <w:rPr>
          <w:rFonts w:ascii="Batang" w:eastAsia="Batang" w:hAnsi="Batang" w:cs="Batang"/>
        </w:rPr>
        <w:t>정의된다</w:t>
      </w:r>
      <w:r>
        <w:t xml:space="preserve">. </w:t>
      </w:r>
      <w:r>
        <w:rPr>
          <w:rFonts w:ascii="Batang" w:eastAsia="Batang" w:hAnsi="Batang" w:cs="Batang"/>
        </w:rPr>
        <w:t>여기서</w:t>
      </w:r>
      <w:r>
        <w:t xml:space="preserve"> </w:t>
      </w:r>
      <w:r>
        <w:rPr>
          <w:rFonts w:ascii="Batang" w:eastAsia="Batang" w:hAnsi="Batang" w:cs="Batang"/>
        </w:rPr>
        <w:t>노드의</w:t>
      </w:r>
      <w:r>
        <w:t xml:space="preserve"> </w:t>
      </w:r>
      <w:r>
        <w:rPr>
          <w:rFonts w:ascii="Batang" w:eastAsia="Batang" w:hAnsi="Batang" w:cs="Batang"/>
        </w:rPr>
        <w:t>연결수는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노드에</w:t>
      </w:r>
      <w:r>
        <w:t xml:space="preserve"> </w:t>
      </w:r>
      <w:r>
        <w:rPr>
          <w:rFonts w:ascii="Batang" w:eastAsia="Batang" w:hAnsi="Batang" w:cs="Batang"/>
        </w:rPr>
        <w:t>연결된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수이다</w:t>
      </w:r>
      <w:r>
        <w:t xml:space="preserve">. </w:t>
      </w:r>
      <w:r>
        <w:rPr>
          <w:rFonts w:ascii="Batang" w:eastAsia="Batang" w:hAnsi="Batang" w:cs="Batang"/>
        </w:rPr>
        <w:t>위의</w:t>
      </w:r>
      <w:r>
        <w:t xml:space="preserve"> </w:t>
      </w:r>
      <w:r>
        <w:rPr>
          <w:rFonts w:ascii="Batang" w:eastAsia="Batang" w:hAnsi="Batang" w:cs="Batang"/>
        </w:rPr>
        <w:t>식에서</w:t>
      </w:r>
      <w:r>
        <w:t xml:space="preserve"> </w:t>
      </w:r>
      <w:r>
        <w:rPr>
          <w:rFonts w:ascii="Batang" w:eastAsia="Batang" w:hAnsi="Batang" w:cs="Batang"/>
        </w:rPr>
        <w:t>첫째</w:t>
      </w:r>
      <w:r>
        <w:t xml:space="preserve"> </w:t>
      </w:r>
      <w:r>
        <w:rPr>
          <w:rFonts w:ascii="Batang" w:eastAsia="Batang" w:hAnsi="Batang" w:cs="Batang"/>
        </w:rPr>
        <w:t>항은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링크</w:t>
      </w:r>
      <w:r>
        <w:t xml:space="preserve"> </w:t>
      </w:r>
      <w:r>
        <w:rPr>
          <w:rFonts w:ascii="Batang" w:eastAsia="Batang" w:hAnsi="Batang" w:cs="Batang"/>
        </w:rPr>
        <w:t>중에서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community </w:t>
      </w:r>
      <w:r>
        <w:rPr>
          <w:rFonts w:ascii="Batang" w:eastAsia="Batang" w:hAnsi="Batang" w:cs="Batang"/>
        </w:rPr>
        <w:t>안에서</w:t>
      </w:r>
      <w:r>
        <w:t xml:space="preserve"> </w:t>
      </w:r>
      <w:r>
        <w:rPr>
          <w:rFonts w:ascii="Batang" w:eastAsia="Batang" w:hAnsi="Batang" w:cs="Batang"/>
        </w:rPr>
        <w:t>연결된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비율이고</w:t>
      </w:r>
      <w:r>
        <w:t xml:space="preserve">, </w:t>
      </w:r>
      <w:r>
        <w:rPr>
          <w:rFonts w:ascii="Batang" w:eastAsia="Batang" w:hAnsi="Batang" w:cs="Batang"/>
        </w:rPr>
        <w:t>둘째</w:t>
      </w:r>
      <w:r>
        <w:t xml:space="preserve"> </w:t>
      </w:r>
      <w:r>
        <w:rPr>
          <w:rFonts w:ascii="Batang" w:eastAsia="Batang" w:hAnsi="Batang" w:cs="Batang"/>
        </w:rPr>
        <w:t>항은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링크를</w:t>
      </w:r>
      <w:r>
        <w:t xml:space="preserve"> </w:t>
      </w:r>
      <w:r>
        <w:rPr>
          <w:rFonts w:ascii="Batang" w:eastAsia="Batang" w:hAnsi="Batang" w:cs="Batang"/>
        </w:rPr>
        <w:t>무작위로</w:t>
      </w:r>
      <w:r>
        <w:t xml:space="preserve"> </w:t>
      </w:r>
      <w:r>
        <w:rPr>
          <w:rFonts w:ascii="Batang" w:eastAsia="Batang" w:hAnsi="Batang" w:cs="Batang"/>
        </w:rPr>
        <w:t>재분배하였을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첫째</w:t>
      </w:r>
      <w:r>
        <w:t xml:space="preserve"> </w:t>
      </w:r>
      <w:r>
        <w:rPr>
          <w:rFonts w:ascii="Batang" w:eastAsia="Batang" w:hAnsi="Batang" w:cs="Batang"/>
        </w:rPr>
        <w:t>항의</w:t>
      </w:r>
      <w:r>
        <w:t xml:space="preserve"> </w:t>
      </w:r>
      <w:r>
        <w:rPr>
          <w:rFonts w:ascii="Batang" w:eastAsia="Batang" w:hAnsi="Batang" w:cs="Batang"/>
        </w:rPr>
        <w:t>기대치이다</w:t>
      </w:r>
      <w:r>
        <w:t xml:space="preserve">.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노드를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할당할</w:t>
      </w:r>
      <w:r>
        <w:t xml:space="preserve"> </w:t>
      </w:r>
      <w:r>
        <w:rPr>
          <w:rFonts w:ascii="Batang" w:eastAsia="Batang" w:hAnsi="Batang" w:cs="Batang"/>
        </w:rPr>
        <w:t>경우에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Q=0</w:t>
      </w:r>
      <w:r>
        <w:rPr>
          <w:rFonts w:ascii="Batang" w:eastAsia="Batang" w:hAnsi="Batang" w:cs="Batang"/>
        </w:rPr>
        <w:t>임을</w:t>
      </w:r>
      <w:r>
        <w:t xml:space="preserve"> </w:t>
      </w:r>
      <w:r>
        <w:rPr>
          <w:rFonts w:ascii="Batang" w:eastAsia="Batang" w:hAnsi="Batang" w:cs="Batang"/>
        </w:rPr>
        <w:t>쉽게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t> </w:t>
      </w:r>
    </w:p>
    <w:p>
      <w:r>
        <w:fldChar w:fldCharType="begin"/>
      </w:r>
      <w:r>
        <w:instrText xml:space="preserve"> HYPERLINK "http://horizon.kias.re.kr/wp-content/uploads/2017/12/image1.png"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029450" cy="2714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820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rPr>
          <w:sz w:val="18"/>
          <w:szCs w:val="18"/>
        </w:rPr>
      </w:pPr>
      <w:r>
        <w:rPr>
          <w:sz w:val="18"/>
          <w:szCs w:val="18"/>
        </w:rPr>
        <w:t> 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각각의</w:t>
      </w:r>
      <w:r>
        <w:t xml:space="preserve"> </w:t>
      </w:r>
      <w:r>
        <w:rPr>
          <w:rFonts w:ascii="Batang" w:eastAsia="Batang" w:hAnsi="Batang" w:cs="Batang"/>
        </w:rPr>
        <w:t>노드가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할당되는</w:t>
      </w:r>
      <w:r>
        <w:t xml:space="preserve"> partition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음수의</w:t>
      </w:r>
      <w:r>
        <w:rPr>
          <w:rFonts w:ascii="Times New Roman" w:eastAsia="Times New Roman" w:hAnsi="Times New Roman" w:cs="Times New Roman"/>
          <w:i/>
          <w:iCs/>
        </w:rPr>
        <w:t xml:space="preserve"> Q</w:t>
      </w:r>
      <w:r>
        <w:t xml:space="preserve"> </w:t>
      </w:r>
      <w:r>
        <w:rPr>
          <w:rFonts w:ascii="Batang" w:eastAsia="Batang" w:hAnsi="Batang" w:cs="Batang"/>
        </w:rPr>
        <w:t>값을</w:t>
      </w:r>
      <w:r>
        <w:t xml:space="preserve"> </w:t>
      </w:r>
      <w:r>
        <w:rPr>
          <w:rFonts w:ascii="Batang" w:eastAsia="Batang" w:hAnsi="Batang" w:cs="Batang"/>
        </w:rPr>
        <w:t>갖게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참고로</w:t>
      </w:r>
      <w:r>
        <w:t>, &lt;</w:t>
      </w:r>
      <w:r>
        <w:rPr>
          <w:rFonts w:ascii="Batang" w:eastAsia="Batang" w:hAnsi="Batang" w:cs="Batang"/>
        </w:rPr>
        <w:t>그림</w:t>
      </w:r>
      <w:r>
        <w:t xml:space="preserve"> 2&gt;</w:t>
      </w:r>
      <w:r>
        <w:rPr>
          <w:rFonts w:ascii="Batang" w:eastAsia="Batang" w:hAnsi="Batang" w:cs="Batang"/>
        </w:rPr>
        <w:t>나</w:t>
      </w:r>
      <w:r>
        <w:t xml:space="preserve"> &lt;</w:t>
      </w:r>
      <w:r>
        <w:rPr>
          <w:rFonts w:ascii="Batang" w:eastAsia="Batang" w:hAnsi="Batang" w:cs="Batang"/>
        </w:rPr>
        <w:t>그림</w:t>
      </w:r>
      <w:r>
        <w:t xml:space="preserve"> 3&gt;</w:t>
      </w:r>
      <w:r>
        <w:rPr>
          <w:rFonts w:ascii="Batang" w:eastAsia="Batang" w:hAnsi="Batang" w:cs="Batang"/>
        </w:rPr>
        <w:t>처럼</w:t>
      </w:r>
      <w:r>
        <w:t xml:space="preserve"> </w:t>
      </w:r>
      <w:r>
        <w:rPr>
          <w:rFonts w:ascii="Batang" w:eastAsia="Batang" w:hAnsi="Batang" w:cs="Batang"/>
        </w:rPr>
        <w:t>나누는</w:t>
      </w:r>
      <w:r>
        <w:t xml:space="preserve"> partition</w:t>
      </w:r>
      <w:r>
        <w:rPr>
          <w:rFonts w:ascii="Batang" w:eastAsia="Batang" w:hAnsi="Batang" w:cs="Batang"/>
        </w:rPr>
        <w:t>도</w:t>
      </w:r>
      <w:r>
        <w:t xml:space="preserve"> </w:t>
      </w:r>
      <w:r>
        <w:rPr>
          <w:rFonts w:ascii="Batang" w:eastAsia="Batang" w:hAnsi="Batang" w:cs="Batang"/>
        </w:rPr>
        <w:t>생각할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값은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0.292, 0.489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(</w:t>
      </w:r>
      <w:r>
        <w:rPr>
          <w:rFonts w:ascii="Batang" w:eastAsia="Batang" w:hAnsi="Batang" w:cs="Batang"/>
        </w:rPr>
        <w:t>각자</w:t>
      </w:r>
      <w:r>
        <w:t xml:space="preserve"> </w:t>
      </w:r>
      <w:r>
        <w:rPr>
          <w:rFonts w:ascii="Batang" w:eastAsia="Batang" w:hAnsi="Batang" w:cs="Batang"/>
        </w:rPr>
        <w:t>확인</w:t>
      </w:r>
      <w:r>
        <w:t xml:space="preserve"> </w:t>
      </w:r>
      <w:r>
        <w:rPr>
          <w:rFonts w:ascii="Batang" w:eastAsia="Batang" w:hAnsi="Batang" w:cs="Batang"/>
        </w:rPr>
        <w:t>바람</w:t>
      </w:r>
      <w:r>
        <w:t xml:space="preserve">). Modularity </w:t>
      </w:r>
      <w:r>
        <w:rPr>
          <w:rFonts w:ascii="Batang" w:eastAsia="Batang" w:hAnsi="Batang" w:cs="Batang"/>
        </w:rPr>
        <w:t>최대화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partition </w:t>
      </w:r>
      <w:r>
        <w:rPr>
          <w:rFonts w:ascii="Batang" w:eastAsia="Batang" w:hAnsi="Batang" w:cs="Batang"/>
        </w:rPr>
        <w:t>중에서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</w:t>
      </w:r>
      <w:r>
        <w:rPr>
          <w:rFonts w:ascii="Batang" w:eastAsia="Batang" w:hAnsi="Batang" w:cs="Batang"/>
        </w:rPr>
        <w:t>최대가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찾는</w:t>
      </w:r>
      <w:r>
        <w:t xml:space="preserve"> combinatorial optimization </w:t>
      </w:r>
      <w:r>
        <w:rPr>
          <w:rFonts w:ascii="Batang" w:eastAsia="Batang" w:hAnsi="Batang" w:cs="Batang"/>
        </w:rPr>
        <w:t>문제로</w:t>
      </w:r>
      <w:r>
        <w:t xml:space="preserve"> </w:t>
      </w:r>
      <w:r>
        <w:rPr>
          <w:rFonts w:ascii="Batang" w:eastAsia="Batang" w:hAnsi="Batang" w:cs="Batang"/>
        </w:rPr>
        <w:t>전형적인</w:t>
      </w:r>
      <w:r>
        <w:t xml:space="preserve"> NP-hard </w:t>
      </w:r>
      <w:r>
        <w:rPr>
          <w:rFonts w:ascii="Batang" w:eastAsia="Batang" w:hAnsi="Batang" w:cs="Batang"/>
        </w:rPr>
        <w:t>문제이다</w:t>
      </w:r>
      <w:r>
        <w:t>.</w:t>
      </w:r>
      <w:r>
        <w:br/>
      </w:r>
      <w:r>
        <w:br/>
      </w:r>
      <w:r>
        <w:rPr>
          <w:rFonts w:ascii="Times New Roman" w:eastAsia="Times New Roman" w:hAnsi="Times New Roman" w:cs="Times New Roman"/>
          <w:i/>
          <w:iCs/>
        </w:rPr>
        <w:t>Eq. (1)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관련하여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고민해야할</w:t>
      </w:r>
      <w:r>
        <w:t xml:space="preserve"> </w:t>
      </w:r>
      <w:r>
        <w:rPr>
          <w:rFonts w:ascii="Batang" w:eastAsia="Batang" w:hAnsi="Batang" w:cs="Batang"/>
        </w:rPr>
        <w:t>문제가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첫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비교적</w:t>
      </w:r>
      <w:r>
        <w:t xml:space="preserve"> </w:t>
      </w:r>
      <w:r>
        <w:rPr>
          <w:rFonts w:ascii="Batang" w:eastAsia="Batang" w:hAnsi="Batang" w:cs="Batang"/>
        </w:rPr>
        <w:t>정의가</w:t>
      </w:r>
      <w:r>
        <w:t xml:space="preserve"> </w:t>
      </w:r>
      <w:r>
        <w:rPr>
          <w:rFonts w:ascii="Batang" w:eastAsia="Batang" w:hAnsi="Batang" w:cs="Batang"/>
        </w:rPr>
        <w:t>명확한</w:t>
      </w:r>
      <w:r>
        <w:t xml:space="preserve"> </w:t>
      </w:r>
      <w:r>
        <w:rPr>
          <w:rFonts w:ascii="Batang" w:eastAsia="Batang" w:hAnsi="Batang" w:cs="Batang"/>
        </w:rPr>
        <w:t>수학적인</w:t>
      </w:r>
      <w:r>
        <w:t xml:space="preserve"> </w:t>
      </w:r>
      <w:r>
        <w:rPr>
          <w:rFonts w:ascii="Batang" w:eastAsia="Batang" w:hAnsi="Batang" w:cs="Batang"/>
        </w:rPr>
        <w:t>문제이다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네트워크에서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최대화하는</w:t>
      </w:r>
      <w:r>
        <w:t xml:space="preserve"> </w:t>
      </w:r>
      <w:r>
        <w:rPr>
          <w:rFonts w:ascii="Batang" w:eastAsia="Batang" w:hAnsi="Batang" w:cs="Batang"/>
        </w:rPr>
        <w:t>문제이다</w:t>
      </w:r>
      <w:r>
        <w:t>.</w:t>
      </w:r>
      <w:r>
        <w:rPr>
          <w:color w:val="FF0000"/>
        </w:rPr>
        <w:t>[2]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참고하면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분야에서</w:t>
      </w:r>
      <w:r>
        <w:t xml:space="preserve"> </w:t>
      </w:r>
      <w:r>
        <w:rPr>
          <w:rFonts w:ascii="Batang" w:eastAsia="Batang" w:hAnsi="Batang" w:cs="Batang"/>
        </w:rPr>
        <w:t>자주</w:t>
      </w:r>
      <w:r>
        <w:t xml:space="preserve"> </w:t>
      </w:r>
      <w:r>
        <w:rPr>
          <w:rFonts w:ascii="Batang" w:eastAsia="Batang" w:hAnsi="Batang" w:cs="Batang"/>
        </w:rPr>
        <w:t>연구되어</w:t>
      </w:r>
      <w:r>
        <w:t xml:space="preserve"> </w:t>
      </w:r>
      <w:r>
        <w:rPr>
          <w:rFonts w:ascii="Batang" w:eastAsia="Batang" w:hAnsi="Batang" w:cs="Batang"/>
        </w:rPr>
        <w:t>온</w:t>
      </w:r>
      <w:r>
        <w:t xml:space="preserve"> </w:t>
      </w:r>
      <w:r>
        <w:rPr>
          <w:rFonts w:ascii="Batang" w:eastAsia="Batang" w:hAnsi="Batang" w:cs="Batang"/>
        </w:rPr>
        <w:t>인기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 </w:t>
      </w:r>
      <w:r>
        <w:rPr>
          <w:rFonts w:ascii="Batang" w:eastAsia="Batang" w:hAnsi="Batang" w:cs="Batang"/>
        </w:rPr>
        <w:t>여기에는</w:t>
      </w:r>
      <w:r>
        <w:t xml:space="preserve"> </w:t>
      </w:r>
      <w:r>
        <w:rPr>
          <w:rFonts w:ascii="Batang" w:eastAsia="Batang" w:hAnsi="Batang" w:cs="Batang"/>
        </w:rPr>
        <w:t>위에서</w:t>
      </w:r>
      <w:r>
        <w:t xml:space="preserve"> </w:t>
      </w:r>
      <w:r>
        <w:rPr>
          <w:rFonts w:ascii="Batang" w:eastAsia="Batang" w:hAnsi="Batang" w:cs="Batang"/>
        </w:rPr>
        <w:t>언급한</w:t>
      </w:r>
      <w:r>
        <w:t xml:space="preserve"> Zachary's Karate Club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작은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비롯하여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만</w:t>
      </w:r>
      <w:r>
        <w:t xml:space="preserve"> </w:t>
      </w:r>
      <w:r>
        <w:rPr>
          <w:rFonts w:ascii="Batang" w:eastAsia="Batang" w:hAnsi="Batang" w:cs="Batang"/>
        </w:rPr>
        <w:t>개</w:t>
      </w:r>
      <w:r>
        <w:t xml:space="preserve">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노드로</w:t>
      </w:r>
      <w:r>
        <w:t xml:space="preserve"> </w:t>
      </w:r>
      <w:r>
        <w:rPr>
          <w:rFonts w:ascii="Batang" w:eastAsia="Batang" w:hAnsi="Batang" w:cs="Batang"/>
        </w:rPr>
        <w:t>구성된</w:t>
      </w:r>
      <w:r>
        <w:t xml:space="preserve"> </w:t>
      </w:r>
      <w:r>
        <w:rPr>
          <w:rFonts w:ascii="Batang" w:eastAsia="Batang" w:hAnsi="Batang" w:cs="Batang"/>
        </w:rPr>
        <w:t>것들도</w:t>
      </w:r>
      <w:r>
        <w:t xml:space="preserve"> </w:t>
      </w:r>
      <w:r>
        <w:rPr>
          <w:rFonts w:ascii="Batang" w:eastAsia="Batang" w:hAnsi="Batang" w:cs="Batang"/>
        </w:rPr>
        <w:t>포함되어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이와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Modularity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최대화하는</w:t>
      </w:r>
      <w:r>
        <w:t xml:space="preserve"> </w:t>
      </w:r>
      <w:r>
        <w:rPr>
          <w:rFonts w:ascii="Batang" w:eastAsia="Batang" w:hAnsi="Batang" w:cs="Batang"/>
        </w:rPr>
        <w:t>연구는</w:t>
      </w:r>
      <w:r>
        <w:t xml:space="preserve"> </w:t>
      </w:r>
      <w:r>
        <w:rPr>
          <w:rFonts w:ascii="Batang" w:eastAsia="Batang" w:hAnsi="Batang" w:cs="Batang"/>
        </w:rPr>
        <w:t>지난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활발히</w:t>
      </w:r>
      <w:r>
        <w:t xml:space="preserve"> </w:t>
      </w:r>
      <w:r>
        <w:rPr>
          <w:rFonts w:ascii="Batang" w:eastAsia="Batang" w:hAnsi="Batang" w:cs="Batang"/>
        </w:rPr>
        <w:t>진행되어</w:t>
      </w:r>
      <w:r>
        <w:t xml:space="preserve"> </w:t>
      </w:r>
      <w:r>
        <w:rPr>
          <w:rFonts w:ascii="Batang" w:eastAsia="Batang" w:hAnsi="Batang" w:cs="Batang"/>
        </w:rPr>
        <w:t>왔는데</w:t>
      </w:r>
      <w:r>
        <w:t xml:space="preserve">, </w:t>
      </w:r>
      <w:r>
        <w:rPr>
          <w:rFonts w:ascii="Batang" w:eastAsia="Batang" w:hAnsi="Batang" w:cs="Batang"/>
        </w:rPr>
        <w:t>주로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heuristic </w:t>
      </w:r>
      <w:r>
        <w:rPr>
          <w:rFonts w:ascii="Batang" w:eastAsia="Batang" w:hAnsi="Batang" w:cs="Batang"/>
        </w:rPr>
        <w:t>방법의</w:t>
      </w:r>
      <w:r>
        <w:t xml:space="preserve"> </w:t>
      </w:r>
      <w:r>
        <w:rPr>
          <w:rFonts w:ascii="Batang" w:eastAsia="Batang" w:hAnsi="Batang" w:cs="Batang"/>
        </w:rPr>
        <w:t>개발</w:t>
      </w:r>
      <w:r>
        <w:t xml:space="preserve">, </w:t>
      </w:r>
      <w:r>
        <w:rPr>
          <w:rFonts w:ascii="Batang" w:eastAsia="Batang" w:hAnsi="Batang" w:cs="Batang"/>
        </w:rPr>
        <w:t>또는</w:t>
      </w:r>
      <w:r>
        <w:t xml:space="preserve"> </w:t>
      </w:r>
      <w:r>
        <w:rPr>
          <w:rFonts w:ascii="Batang" w:eastAsia="Batang" w:hAnsi="Batang" w:cs="Batang"/>
        </w:rPr>
        <w:t>잘</w:t>
      </w:r>
      <w:r>
        <w:t xml:space="preserve"> </w:t>
      </w:r>
      <w:r>
        <w:rPr>
          <w:rFonts w:ascii="Batang" w:eastAsia="Batang" w:hAnsi="Batang" w:cs="Batang"/>
        </w:rPr>
        <w:t>알려진</w:t>
      </w:r>
      <w:r>
        <w:t xml:space="preserve"> Simulated Annealing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적용하여</w:t>
      </w:r>
      <w:r>
        <w:t xml:space="preserve"> </w:t>
      </w:r>
      <w:r>
        <w:rPr>
          <w:rFonts w:ascii="Batang" w:eastAsia="Batang" w:hAnsi="Batang" w:cs="Batang"/>
        </w:rPr>
        <w:t>진행되어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 xml:space="preserve">.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Modularity Optimization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좀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효율적이고</w:t>
      </w:r>
      <w:r>
        <w:t xml:space="preserve"> </w:t>
      </w:r>
      <w:r>
        <w:rPr>
          <w:rFonts w:ascii="Batang" w:eastAsia="Batang" w:hAnsi="Batang" w:cs="Batang"/>
        </w:rPr>
        <w:t>강력한</w:t>
      </w:r>
      <w:r>
        <w:t xml:space="preserve"> sampling/search </w:t>
      </w:r>
      <w:r>
        <w:rPr>
          <w:rFonts w:ascii="Batang" w:eastAsia="Batang" w:hAnsi="Batang" w:cs="Batang"/>
        </w:rPr>
        <w:t>방법의</w:t>
      </w:r>
      <w:r>
        <w:t xml:space="preserve"> </w:t>
      </w:r>
      <w:r>
        <w:rPr>
          <w:rFonts w:ascii="Batang" w:eastAsia="Batang" w:hAnsi="Batang" w:cs="Batang"/>
        </w:rPr>
        <w:t>개발로</w:t>
      </w:r>
      <w:r>
        <w:t xml:space="preserve"> </w:t>
      </w:r>
      <w:r>
        <w:rPr>
          <w:rFonts w:ascii="Batang" w:eastAsia="Batang" w:hAnsi="Batang" w:cs="Batang"/>
        </w:rPr>
        <w:t>이어져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 xml:space="preserve">. </w:t>
      </w:r>
      <w:r>
        <w:rPr>
          <w:rFonts w:ascii="Batang" w:eastAsia="Batang" w:hAnsi="Batang" w:cs="Batang"/>
        </w:rPr>
        <w:t>필자의</w:t>
      </w:r>
      <w:r>
        <w:t xml:space="preserve"> </w:t>
      </w:r>
      <w:r>
        <w:rPr>
          <w:rFonts w:ascii="Batang" w:eastAsia="Batang" w:hAnsi="Batang" w:cs="Batang"/>
        </w:rPr>
        <w:t>연구실에서</w:t>
      </w:r>
      <w:r>
        <w:t xml:space="preserve"> </w:t>
      </w:r>
      <w:r>
        <w:rPr>
          <w:rFonts w:ascii="Batang" w:eastAsia="Batang" w:hAnsi="Batang" w:cs="Batang"/>
        </w:rPr>
        <w:t>관심을</w:t>
      </w:r>
      <w:r>
        <w:t xml:space="preserve"> </w:t>
      </w:r>
      <w:r>
        <w:rPr>
          <w:rFonts w:ascii="Batang" w:eastAsia="Batang" w:hAnsi="Batang" w:cs="Batang"/>
        </w:rPr>
        <w:t>갖고</w:t>
      </w:r>
      <w:r>
        <w:t xml:space="preserve"> </w:t>
      </w:r>
      <w:r>
        <w:rPr>
          <w:rFonts w:ascii="Batang" w:eastAsia="Batang" w:hAnsi="Batang" w:cs="Batang"/>
        </w:rPr>
        <w:t>연구하는</w:t>
      </w:r>
      <w:r>
        <w:t xml:space="preserve"> </w:t>
      </w:r>
      <w:r>
        <w:rPr>
          <w:rFonts w:ascii="Batang" w:eastAsia="Batang" w:hAnsi="Batang" w:cs="Batang"/>
        </w:rPr>
        <w:t>주제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하나가</w:t>
      </w:r>
      <w:r>
        <w:t xml:space="preserve"> </w:t>
      </w:r>
      <w:r>
        <w:rPr>
          <w:rFonts w:ascii="Batang" w:eastAsia="Batang" w:hAnsi="Batang" w:cs="Batang"/>
        </w:rPr>
        <w:t>복잡하고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multiple minima </w:t>
      </w:r>
      <w:r>
        <w:rPr>
          <w:rFonts w:ascii="Batang" w:eastAsia="Batang" w:hAnsi="Batang" w:cs="Batang"/>
        </w:rPr>
        <w:t>문제들을</w:t>
      </w:r>
      <w:r>
        <w:t xml:space="preserve"> </w:t>
      </w:r>
      <w:r>
        <w:rPr>
          <w:rFonts w:ascii="Batang" w:eastAsia="Batang" w:hAnsi="Batang" w:cs="Batang"/>
        </w:rPr>
        <w:t>효율적으로</w:t>
      </w:r>
      <w:r>
        <w:t xml:space="preserve"> </w:t>
      </w:r>
      <w:r>
        <w:rPr>
          <w:rFonts w:ascii="Batang" w:eastAsia="Batang" w:hAnsi="Batang" w:cs="Batang"/>
        </w:rPr>
        <w:t>풀어나가는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, Conformational Space Annealing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개발하여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문제들에</w:t>
      </w:r>
      <w:r>
        <w:t xml:space="preserve"> </w:t>
      </w:r>
      <w:r>
        <w:rPr>
          <w:rFonts w:ascii="Batang" w:eastAsia="Batang" w:hAnsi="Batang" w:cs="Batang"/>
        </w:rPr>
        <w:t>적용해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>.</w:t>
      </w:r>
      <w:r>
        <w:rPr>
          <w:color w:val="FF0000"/>
        </w:rPr>
        <w:t>[3]</w:t>
      </w:r>
      <w:r>
        <w:t> </w:t>
      </w:r>
      <w:r>
        <w:rPr>
          <w:rFonts w:ascii="Batang" w:eastAsia="Batang" w:hAnsi="Batang" w:cs="Batang"/>
        </w:rPr>
        <w:t>놀랍게도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연구를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기존에</w:t>
      </w:r>
      <w:r>
        <w:t xml:space="preserve"> </w:t>
      </w:r>
      <w:r>
        <w:rPr>
          <w:rFonts w:ascii="Batang" w:eastAsia="Batang" w:hAnsi="Batang" w:cs="Batang"/>
        </w:rPr>
        <w:t>알려진</w:t>
      </w:r>
      <w:r>
        <w:t xml:space="preserve"> Modularity </w:t>
      </w:r>
      <w:r>
        <w:rPr>
          <w:rFonts w:ascii="Batang" w:eastAsia="Batang" w:hAnsi="Batang" w:cs="Batang"/>
        </w:rPr>
        <w:t>최대</w:t>
      </w:r>
      <w:r>
        <w:t xml:space="preserve"> </w:t>
      </w:r>
      <w:r>
        <w:rPr>
          <w:rFonts w:ascii="Batang" w:eastAsia="Batang" w:hAnsi="Batang" w:cs="Batang"/>
        </w:rPr>
        <w:t>해를</w:t>
      </w:r>
      <w:r>
        <w:t xml:space="preserve">, </w:t>
      </w:r>
      <w:r>
        <w:rPr>
          <w:rFonts w:ascii="Batang" w:eastAsia="Batang" w:hAnsi="Batang" w:cs="Batang"/>
        </w:rPr>
        <w:t>다섯</w:t>
      </w:r>
      <w:r>
        <w:t xml:space="preserve"> </w:t>
      </w:r>
      <w:r>
        <w:rPr>
          <w:rFonts w:ascii="Batang" w:eastAsia="Batang" w:hAnsi="Batang" w:cs="Batang"/>
        </w:rPr>
        <w:t>문제의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해로</w:t>
      </w:r>
      <w:r>
        <w:t xml:space="preserve"> </w:t>
      </w:r>
      <w:r>
        <w:rPr>
          <w:rFonts w:ascii="Batang" w:eastAsia="Batang" w:hAnsi="Batang" w:cs="Batang"/>
        </w:rPr>
        <w:t>갈아치울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rPr>
          <w:color w:val="FF0000"/>
        </w:rPr>
        <w:t>[4]</w:t>
      </w:r>
      <w:r>
        <w:t xml:space="preserve"> </w:t>
      </w:r>
      <w:r>
        <w:rPr>
          <w:rFonts w:ascii="Batang" w:eastAsia="Batang" w:hAnsi="Batang" w:cs="Batang"/>
        </w:rPr>
        <w:t>그렇다면</w:t>
      </w:r>
      <w:r>
        <w:t xml:space="preserve">,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Modularity </w:t>
      </w: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얻는다는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</w:t>
      </w:r>
      <w:r>
        <w:rPr>
          <w:rFonts w:ascii="Batang" w:eastAsia="Batang" w:hAnsi="Batang" w:cs="Batang"/>
        </w:rPr>
        <w:t>무슨</w:t>
      </w:r>
      <w:r>
        <w:t xml:space="preserve"> </w:t>
      </w:r>
      <w:r>
        <w:rPr>
          <w:rFonts w:ascii="Batang" w:eastAsia="Batang" w:hAnsi="Batang" w:cs="Batang"/>
        </w:rPr>
        <w:t>뜻일까</w:t>
      </w:r>
      <w:r>
        <w:t>?</w:t>
      </w:r>
      <w:r>
        <w:br/>
      </w:r>
      <w:r>
        <w:br/>
      </w:r>
      <w:r>
        <w:rPr>
          <w:rFonts w:ascii="Times New Roman" w:eastAsia="Times New Roman" w:hAnsi="Times New Roman" w:cs="Times New Roman"/>
          <w:i/>
          <w:iCs/>
        </w:rPr>
        <w:t>Eq. (1)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관련된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,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Modularity </w:t>
      </w:r>
      <w:r>
        <w:rPr>
          <w:rFonts w:ascii="Batang" w:eastAsia="Batang" w:hAnsi="Batang" w:cs="Batang"/>
        </w:rPr>
        <w:t>해가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유익한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있겠는가</w:t>
      </w:r>
      <w:r>
        <w:t xml:space="preserve"> </w:t>
      </w:r>
      <w:r>
        <w:rPr>
          <w:rFonts w:ascii="Batang" w:eastAsia="Batang" w:hAnsi="Batang" w:cs="Batang"/>
        </w:rPr>
        <w:t>하는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위상적</w:t>
      </w:r>
      <w:r>
        <w:t xml:space="preserve"> </w:t>
      </w:r>
      <w:r>
        <w:rPr>
          <w:rFonts w:ascii="Batang" w:eastAsia="Batang" w:hAnsi="Batang" w:cs="Batang"/>
        </w:rPr>
        <w:t>정보만으로</w:t>
      </w:r>
      <w:r>
        <w:t xml:space="preserve"> </w:t>
      </w:r>
      <w:r>
        <w:rPr>
          <w:rFonts w:ascii="Batang" w:eastAsia="Batang" w:hAnsi="Batang" w:cs="Batang"/>
        </w:rPr>
        <w:t>노드들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직접적인</w:t>
      </w:r>
      <w:r>
        <w:t xml:space="preserve"> </w:t>
      </w:r>
      <w:r>
        <w:rPr>
          <w:rFonts w:ascii="Batang" w:eastAsia="Batang" w:hAnsi="Batang" w:cs="Batang"/>
        </w:rPr>
        <w:t>관계로부터는</w:t>
      </w:r>
      <w:r>
        <w:t xml:space="preserve"> </w:t>
      </w:r>
      <w:r>
        <w:rPr>
          <w:rFonts w:ascii="Batang" w:eastAsia="Batang" w:hAnsi="Batang" w:cs="Batang"/>
        </w:rPr>
        <w:t>명백하지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추가적인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것인가</w:t>
      </w:r>
      <w:r>
        <w:t xml:space="preserve"> </w:t>
      </w:r>
      <w:r>
        <w:rPr>
          <w:rFonts w:ascii="Batang" w:eastAsia="Batang" w:hAnsi="Batang" w:cs="Batang"/>
        </w:rPr>
        <w:t>질문할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간단히</w:t>
      </w:r>
      <w:r>
        <w:t xml:space="preserve"> </w:t>
      </w:r>
      <w:r>
        <w:rPr>
          <w:rFonts w:ascii="Batang" w:eastAsia="Batang" w:hAnsi="Batang" w:cs="Batang"/>
        </w:rPr>
        <w:t>결론만</w:t>
      </w:r>
      <w:r>
        <w:t xml:space="preserve"> </w:t>
      </w:r>
      <w:r>
        <w:rPr>
          <w:rFonts w:ascii="Batang" w:eastAsia="Batang" w:hAnsi="Batang" w:cs="Batang"/>
        </w:rPr>
        <w:t>말하자면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연구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, </w:t>
      </w:r>
      <w:r>
        <w:rPr>
          <w:rFonts w:ascii="Batang" w:eastAsia="Batang" w:hAnsi="Batang" w:cs="Batang"/>
        </w:rPr>
        <w:t>발표와는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community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유용</w:t>
      </w:r>
      <w:r>
        <w:t xml:space="preserve"> </w:t>
      </w:r>
      <w:r>
        <w:rPr>
          <w:rFonts w:ascii="Batang" w:eastAsia="Batang" w:hAnsi="Batang" w:cs="Batang"/>
        </w:rPr>
        <w:t>하다</w:t>
      </w:r>
      <w:r>
        <w:t xml:space="preserve">. </w:t>
      </w:r>
      <w:r>
        <w:rPr>
          <w:rFonts w:ascii="Batang" w:eastAsia="Batang" w:hAnsi="Batang" w:cs="Batang"/>
        </w:rPr>
        <w:t>아래에서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들도록</w:t>
      </w:r>
      <w:r>
        <w:t xml:space="preserve"> </w:t>
      </w:r>
      <w:r>
        <w:rPr>
          <w:rFonts w:ascii="Batang" w:eastAsia="Batang" w:hAnsi="Batang" w:cs="Batang"/>
        </w:rPr>
        <w:t>하겠다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복잡계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영역으로</w:t>
      </w:r>
      <w:r>
        <w:t xml:space="preserve"> </w:t>
      </w:r>
      <w:r>
        <w:rPr>
          <w:rFonts w:ascii="Batang" w:eastAsia="Batang" w:hAnsi="Batang" w:cs="Batang"/>
        </w:rPr>
        <w:t>생물학적</w:t>
      </w:r>
      <w:r>
        <w:t xml:space="preserve"> </w:t>
      </w:r>
      <w:r>
        <w:rPr>
          <w:rFonts w:ascii="Batang" w:eastAsia="Batang" w:hAnsi="Batang" w:cs="Batang"/>
        </w:rPr>
        <w:t>네트워크가</w:t>
      </w:r>
      <w:r>
        <w:t xml:space="preserve"> </w:t>
      </w:r>
      <w:r>
        <w:rPr>
          <w:rFonts w:ascii="Batang" w:eastAsia="Batang" w:hAnsi="Batang" w:cs="Batang"/>
        </w:rPr>
        <w:t>중요한</w:t>
      </w:r>
      <w:r>
        <w:t xml:space="preserve"> </w:t>
      </w:r>
      <w:r>
        <w:rPr>
          <w:rFonts w:ascii="Batang" w:eastAsia="Batang" w:hAnsi="Batang" w:cs="Batang"/>
        </w:rPr>
        <w:t>연구</w:t>
      </w:r>
      <w:r>
        <w:t xml:space="preserve"> </w:t>
      </w:r>
      <w:r>
        <w:rPr>
          <w:rFonts w:ascii="Batang" w:eastAsia="Batang" w:hAnsi="Batang" w:cs="Batang"/>
        </w:rPr>
        <w:t>영역으로</w:t>
      </w:r>
      <w:r>
        <w:t xml:space="preserve"> </w:t>
      </w:r>
      <w:r>
        <w:rPr>
          <w:rFonts w:ascii="Batang" w:eastAsia="Batang" w:hAnsi="Batang" w:cs="Batang"/>
        </w:rPr>
        <w:t>대두되고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지난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유전체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자동화된</w:t>
      </w:r>
      <w:r>
        <w:t xml:space="preserve"> </w:t>
      </w:r>
      <w:r>
        <w:rPr>
          <w:rFonts w:ascii="Batang" w:eastAsia="Batang" w:hAnsi="Batang" w:cs="Batang"/>
        </w:rPr>
        <w:t>실험</w:t>
      </w:r>
      <w:r>
        <w:t xml:space="preserve"> </w:t>
      </w:r>
      <w:r>
        <w:rPr>
          <w:rFonts w:ascii="Batang" w:eastAsia="Batang" w:hAnsi="Batang" w:cs="Batang"/>
        </w:rPr>
        <w:t>방법들이</w:t>
      </w:r>
      <w:r>
        <w:t xml:space="preserve"> </w:t>
      </w:r>
      <w:r>
        <w:rPr>
          <w:rFonts w:ascii="Batang" w:eastAsia="Batang" w:hAnsi="Batang" w:cs="Batang"/>
        </w:rPr>
        <w:t>개발되면서</w:t>
      </w:r>
      <w:r>
        <w:t xml:space="preserve"> </w:t>
      </w:r>
      <w:r>
        <w:rPr>
          <w:rFonts w:ascii="Batang" w:eastAsia="Batang" w:hAnsi="Batang" w:cs="Batang"/>
        </w:rPr>
        <w:t>대규모의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 xml:space="preserve">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제공되면서</w:t>
      </w:r>
      <w:r>
        <w:t xml:space="preserve"> </w:t>
      </w:r>
      <w:r>
        <w:rPr>
          <w:rFonts w:ascii="Batang" w:eastAsia="Batang" w:hAnsi="Batang" w:cs="Batang"/>
        </w:rPr>
        <w:t>더욱</w:t>
      </w:r>
      <w:r>
        <w:t xml:space="preserve"> </w:t>
      </w:r>
      <w:r>
        <w:rPr>
          <w:rFonts w:ascii="Batang" w:eastAsia="Batang" w:hAnsi="Batang" w:cs="Batang"/>
        </w:rPr>
        <w:t>가속화된</w:t>
      </w:r>
      <w:r>
        <w:t xml:space="preserve"> </w:t>
      </w:r>
      <w:r>
        <w:rPr>
          <w:rFonts w:ascii="Batang" w:eastAsia="Batang" w:hAnsi="Batang" w:cs="Batang"/>
        </w:rPr>
        <w:t>바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,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들면</w:t>
      </w:r>
      <w:r>
        <w:t xml:space="preserve">, </w:t>
      </w:r>
      <w:r>
        <w:rPr>
          <w:rFonts w:ascii="Batang" w:eastAsia="Batang" w:hAnsi="Batang" w:cs="Batang"/>
        </w:rPr>
        <w:t>생체</w:t>
      </w:r>
      <w:r>
        <w:t xml:space="preserve"> </w:t>
      </w:r>
      <w:r>
        <w:rPr>
          <w:rFonts w:ascii="Batang" w:eastAsia="Batang" w:hAnsi="Batang" w:cs="Batang"/>
        </w:rPr>
        <w:t>대사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, </w:t>
      </w:r>
      <w:r>
        <w:rPr>
          <w:rFonts w:ascii="Batang" w:eastAsia="Batang" w:hAnsi="Batang" w:cs="Batang"/>
        </w:rPr>
        <w:t>단백질</w:t>
      </w:r>
      <w:r>
        <w:t>-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등이다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단백질들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 xml:space="preserve"> </w:t>
      </w:r>
      <w:r>
        <w:rPr>
          <w:rFonts w:ascii="Batang" w:eastAsia="Batang" w:hAnsi="Batang" w:cs="Batang"/>
        </w:rPr>
        <w:t>정보는</w:t>
      </w:r>
      <w:r>
        <w:t xml:space="preserve"> </w:t>
      </w:r>
      <w:r>
        <w:rPr>
          <w:rFonts w:ascii="Batang" w:eastAsia="Batang" w:hAnsi="Batang" w:cs="Batang"/>
        </w:rPr>
        <w:t>대규모로</w:t>
      </w:r>
      <w:r>
        <w:t xml:space="preserve"> </w:t>
      </w:r>
      <w:r>
        <w:rPr>
          <w:rFonts w:ascii="Batang" w:eastAsia="Batang" w:hAnsi="Batang" w:cs="Batang"/>
        </w:rPr>
        <w:t>제공되는</w:t>
      </w:r>
      <w:r>
        <w:t xml:space="preserve"> </w:t>
      </w:r>
      <w:r>
        <w:rPr>
          <w:rFonts w:ascii="Batang" w:eastAsia="Batang" w:hAnsi="Batang" w:cs="Batang"/>
        </w:rPr>
        <w:t>반면</w:t>
      </w:r>
      <w:r>
        <w:t xml:space="preserve">, </w:t>
      </w:r>
      <w:r>
        <w:rPr>
          <w:rFonts w:ascii="Batang" w:eastAsia="Batang" w:hAnsi="Batang" w:cs="Batang"/>
        </w:rPr>
        <w:t>각각의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정보는</w:t>
      </w:r>
      <w:r>
        <w:t xml:space="preserve"> </w:t>
      </w:r>
      <w:r>
        <w:rPr>
          <w:rFonts w:ascii="Batang" w:eastAsia="Batang" w:hAnsi="Batang" w:cs="Batang"/>
        </w:rPr>
        <w:t>일일이</w:t>
      </w:r>
      <w:r>
        <w:t xml:space="preserve"> </w:t>
      </w:r>
      <w:r>
        <w:rPr>
          <w:rFonts w:ascii="Batang" w:eastAsia="Batang" w:hAnsi="Batang" w:cs="Batang"/>
        </w:rPr>
        <w:t>알아내야하는</w:t>
      </w:r>
      <w:r>
        <w:t xml:space="preserve"> </w:t>
      </w:r>
      <w:r>
        <w:rPr>
          <w:rFonts w:ascii="Batang" w:eastAsia="Batang" w:hAnsi="Batang" w:cs="Batang"/>
        </w:rPr>
        <w:t>어려움이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기능이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아직</w:t>
      </w:r>
      <w:r>
        <w:t xml:space="preserve"> </w:t>
      </w:r>
      <w:r>
        <w:rPr>
          <w:rFonts w:ascii="Batang" w:eastAsia="Batang" w:hAnsi="Batang" w:cs="Batang"/>
        </w:rPr>
        <w:t>기능이</w:t>
      </w:r>
      <w:r>
        <w:t xml:space="preserve"> </w:t>
      </w:r>
      <w:r>
        <w:rPr>
          <w:rFonts w:ascii="Batang" w:eastAsia="Batang" w:hAnsi="Batang" w:cs="Batang"/>
        </w:rPr>
        <w:t>밝혀지지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기능을</w:t>
      </w:r>
      <w:r>
        <w:t xml:space="preserve"> </w:t>
      </w:r>
      <w:r>
        <w:rPr>
          <w:rFonts w:ascii="Batang" w:eastAsia="Batang" w:hAnsi="Batang" w:cs="Batang"/>
        </w:rPr>
        <w:t>유추할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있다면</w:t>
      </w:r>
      <w:r>
        <w:t xml:space="preserve"> 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기능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들어가는</w:t>
      </w:r>
      <w:r>
        <w:t xml:space="preserve"> </w:t>
      </w:r>
      <w:r>
        <w:rPr>
          <w:rFonts w:ascii="Batang" w:eastAsia="Batang" w:hAnsi="Batang" w:cs="Batang"/>
        </w:rPr>
        <w:t>시간과</w:t>
      </w:r>
      <w:r>
        <w:t xml:space="preserve"> </w:t>
      </w:r>
      <w:r>
        <w:rPr>
          <w:rFonts w:ascii="Batang" w:eastAsia="Batang" w:hAnsi="Batang" w:cs="Batang"/>
        </w:rPr>
        <w:t>경비를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줄일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연구결과에</w:t>
      </w:r>
      <w:r>
        <w:t xml:space="preserve"> </w:t>
      </w:r>
      <w:r>
        <w:rPr>
          <w:rFonts w:ascii="Batang" w:eastAsia="Batang" w:hAnsi="Batang" w:cs="Batang"/>
        </w:rPr>
        <w:t>따르면</w:t>
      </w:r>
      <w:r>
        <w:t xml:space="preserve"> community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기대와는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오히려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기능을</w:t>
      </w:r>
      <w:r>
        <w:t xml:space="preserve"> </w:t>
      </w:r>
      <w:r>
        <w:rPr>
          <w:rFonts w:ascii="Batang" w:eastAsia="Batang" w:hAnsi="Batang" w:cs="Batang"/>
        </w:rPr>
        <w:t>유추하는데</w:t>
      </w:r>
      <w:r>
        <w:t xml:space="preserve"> </w:t>
      </w:r>
      <w:r>
        <w:rPr>
          <w:rFonts w:ascii="Batang" w:eastAsia="Batang" w:hAnsi="Batang" w:cs="Batang"/>
        </w:rPr>
        <w:t>방해가</w:t>
      </w:r>
      <w:r>
        <w:t xml:space="preserve"> </w:t>
      </w:r>
      <w:r>
        <w:rPr>
          <w:rFonts w:ascii="Batang" w:eastAsia="Batang" w:hAnsi="Batang" w:cs="Batang"/>
        </w:rPr>
        <w:t>된다고</w:t>
      </w:r>
      <w:r>
        <w:t xml:space="preserve"> </w:t>
      </w:r>
      <w:r>
        <w:rPr>
          <w:rFonts w:ascii="Batang" w:eastAsia="Batang" w:hAnsi="Batang" w:cs="Batang"/>
        </w:rPr>
        <w:t>알려져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>.</w:t>
      </w:r>
      <w:r>
        <w:rPr>
          <w:color w:val="FF0000"/>
        </w:rPr>
        <w:t>[5,6]</w:t>
      </w:r>
      <w:r>
        <w:t xml:space="preserve"> </w:t>
      </w:r>
      <w:r>
        <w:rPr>
          <w:rFonts w:ascii="Batang" w:eastAsia="Batang" w:hAnsi="Batang" w:cs="Batang"/>
        </w:rPr>
        <w:t>이에</w:t>
      </w:r>
      <w:r>
        <w:t xml:space="preserve"> </w:t>
      </w:r>
      <w:r>
        <w:rPr>
          <w:rFonts w:ascii="Batang" w:eastAsia="Batang" w:hAnsi="Batang" w:cs="Batang"/>
        </w:rPr>
        <w:t>반하여</w:t>
      </w:r>
      <w:r>
        <w:t xml:space="preserve">, </w:t>
      </w:r>
      <w:r>
        <w:rPr>
          <w:rFonts w:ascii="Batang" w:eastAsia="Batang" w:hAnsi="Batang" w:cs="Batang"/>
        </w:rPr>
        <w:t>최근에</w:t>
      </w:r>
      <w:r>
        <w:t xml:space="preserve"> </w:t>
      </w:r>
      <w:r>
        <w:rPr>
          <w:rFonts w:ascii="Batang" w:eastAsia="Batang" w:hAnsi="Batang" w:cs="Batang"/>
        </w:rPr>
        <w:t>제대로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Modularity optimization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적절한</w:t>
      </w:r>
      <w:r>
        <w:t xml:space="preserve"> community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이용함으로써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</w:t>
      </w:r>
      <w:r>
        <w:t xml:space="preserve"> </w:t>
      </w:r>
      <w:r>
        <w:rPr>
          <w:rFonts w:ascii="Batang" w:eastAsia="Batang" w:hAnsi="Batang" w:cs="Batang"/>
        </w:rPr>
        <w:t>예측을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결과가</w:t>
      </w:r>
      <w:r>
        <w:t xml:space="preserve"> </w:t>
      </w:r>
      <w:r>
        <w:rPr>
          <w:rFonts w:ascii="Batang" w:eastAsia="Batang" w:hAnsi="Batang" w:cs="Batang"/>
        </w:rPr>
        <w:t>얻어지고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예로</w:t>
      </w:r>
      <w:r>
        <w:t xml:space="preserve"> </w:t>
      </w:r>
      <w:r>
        <w:rPr>
          <w:rFonts w:ascii="Batang" w:eastAsia="Batang" w:hAnsi="Batang" w:cs="Batang"/>
        </w:rPr>
        <w:t>필자가</w:t>
      </w:r>
      <w:r>
        <w:t xml:space="preserve"> </w:t>
      </w:r>
      <w:r>
        <w:rPr>
          <w:rFonts w:ascii="Batang" w:eastAsia="Batang" w:hAnsi="Batang" w:cs="Batang"/>
        </w:rPr>
        <w:t>올해</w:t>
      </w:r>
      <w:r>
        <w:t xml:space="preserve"> 3</w:t>
      </w:r>
      <w:r>
        <w:rPr>
          <w:rFonts w:ascii="Batang" w:eastAsia="Batang" w:hAnsi="Batang" w:cs="Batang"/>
        </w:rPr>
        <w:t>월에</w:t>
      </w:r>
      <w:r>
        <w:t xml:space="preserve"> </w:t>
      </w:r>
      <w:r>
        <w:rPr>
          <w:rFonts w:ascii="Batang" w:eastAsia="Batang" w:hAnsi="Batang" w:cs="Batang"/>
        </w:rPr>
        <w:t>일본에서</w:t>
      </w:r>
      <w:r>
        <w:t xml:space="preserve"> </w:t>
      </w:r>
      <w:r>
        <w:rPr>
          <w:rFonts w:ascii="Batang" w:eastAsia="Batang" w:hAnsi="Batang" w:cs="Batang"/>
        </w:rPr>
        <w:t>개최된</w:t>
      </w:r>
      <w:r>
        <w:t xml:space="preserve"> </w:t>
      </w:r>
      <w:r>
        <w:rPr>
          <w:rFonts w:ascii="Batang" w:eastAsia="Batang" w:hAnsi="Batang" w:cs="Batang"/>
        </w:rPr>
        <w:t>학회에</w:t>
      </w:r>
      <w:r>
        <w:t xml:space="preserve"> </w:t>
      </w:r>
      <w:r>
        <w:rPr>
          <w:rFonts w:ascii="Batang" w:eastAsia="Batang" w:hAnsi="Batang" w:cs="Batang"/>
        </w:rPr>
        <w:t>참석한</w:t>
      </w:r>
      <w:r>
        <w:t xml:space="preserve"> </w:t>
      </w:r>
      <w:r>
        <w:rPr>
          <w:rFonts w:ascii="Batang" w:eastAsia="Batang" w:hAnsi="Batang" w:cs="Batang"/>
        </w:rPr>
        <w:t>초청연사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만들어</w:t>
      </w:r>
      <w:r>
        <w:t xml:space="preserve"> </w:t>
      </w:r>
      <w:r>
        <w:rPr>
          <w:rFonts w:ascii="Batang" w:eastAsia="Batang" w:hAnsi="Batang" w:cs="Batang"/>
        </w:rPr>
        <w:t>봄으로써</w:t>
      </w:r>
      <w:r>
        <w:t xml:space="preserve"> </w:t>
      </w:r>
      <w:r>
        <w:rPr>
          <w:rFonts w:ascii="Batang" w:eastAsia="Batang" w:hAnsi="Batang" w:cs="Batang"/>
        </w:rPr>
        <w:t>생긴</w:t>
      </w:r>
      <w:r>
        <w:t xml:space="preserve"> </w:t>
      </w:r>
      <w:r>
        <w:rPr>
          <w:rFonts w:ascii="Batang" w:eastAsia="Batang" w:hAnsi="Batang" w:cs="Batang"/>
        </w:rPr>
        <w:t>일화를</w:t>
      </w:r>
      <w:r>
        <w:t xml:space="preserve"> </w:t>
      </w:r>
      <w:r>
        <w:rPr>
          <w:rFonts w:ascii="Batang" w:eastAsia="Batang" w:hAnsi="Batang" w:cs="Batang"/>
        </w:rPr>
        <w:t>소개한다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학회에서</w:t>
      </w:r>
      <w:r>
        <w:t xml:space="preserve"> </w:t>
      </w:r>
      <w:r>
        <w:rPr>
          <w:rFonts w:ascii="Batang" w:eastAsia="Batang" w:hAnsi="Batang" w:cs="Batang"/>
        </w:rPr>
        <w:t>필자는</w:t>
      </w:r>
      <w:r>
        <w:t xml:space="preserve"> </w:t>
      </w:r>
      <w:r>
        <w:rPr>
          <w:rFonts w:ascii="Batang" w:eastAsia="Batang" w:hAnsi="Batang" w:cs="Batang"/>
        </w:rPr>
        <w:t>단백질</w:t>
      </w:r>
      <w:r>
        <w:t>-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발표의</w:t>
      </w:r>
      <w:r>
        <w:t xml:space="preserve"> </w:t>
      </w:r>
      <w:r>
        <w:rPr>
          <w:rFonts w:ascii="Batang" w:eastAsia="Batang" w:hAnsi="Batang" w:cs="Batang"/>
        </w:rPr>
        <w:t>서론을</w:t>
      </w:r>
      <w:r>
        <w:t xml:space="preserve"> </w:t>
      </w:r>
      <w:r>
        <w:rPr>
          <w:rFonts w:ascii="Batang" w:eastAsia="Batang" w:hAnsi="Batang" w:cs="Batang"/>
        </w:rPr>
        <w:t>전개하기</w:t>
      </w:r>
      <w:r>
        <w:t xml:space="preserve"> </w:t>
      </w:r>
      <w:r>
        <w:rPr>
          <w:rFonts w:ascii="Batang" w:eastAsia="Batang" w:hAnsi="Batang" w:cs="Batang"/>
        </w:rPr>
        <w:t>위해서</w:t>
      </w:r>
      <w:r>
        <w:t xml:space="preserve"> </w:t>
      </w:r>
      <w:r>
        <w:rPr>
          <w:rFonts w:ascii="Batang" w:eastAsia="Batang" w:hAnsi="Batang" w:cs="Batang"/>
        </w:rPr>
        <w:t>초청연사</w:t>
      </w:r>
      <w:r>
        <w:t xml:space="preserve"> 23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먼저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마지막에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community detection </w:t>
      </w:r>
      <w:r>
        <w:rPr>
          <w:rFonts w:ascii="Batang" w:eastAsia="Batang" w:hAnsi="Batang" w:cs="Batang"/>
        </w:rPr>
        <w:t>결과도</w:t>
      </w:r>
      <w:r>
        <w:t xml:space="preserve"> </w:t>
      </w:r>
      <w:r>
        <w:rPr>
          <w:rFonts w:ascii="Batang" w:eastAsia="Batang" w:hAnsi="Batang" w:cs="Batang"/>
        </w:rPr>
        <w:t>보여주었다</w:t>
      </w:r>
      <w:r>
        <w:t>. 23</w:t>
      </w:r>
      <w:r>
        <w:rPr>
          <w:rFonts w:ascii="Batang" w:eastAsia="Batang" w:hAnsi="Batang" w:cs="Batang"/>
        </w:rPr>
        <w:t>명이</w:t>
      </w:r>
      <w:r>
        <w:t xml:space="preserve"> </w:t>
      </w:r>
      <w:r>
        <w:rPr>
          <w:rFonts w:ascii="Batang" w:eastAsia="Batang" w:hAnsi="Batang" w:cs="Batang"/>
        </w:rPr>
        <w:t>세</w:t>
      </w:r>
      <w:r>
        <w:t xml:space="preserve"> </w:t>
      </w:r>
      <w:r>
        <w:rPr>
          <w:rFonts w:ascii="Batang" w:eastAsia="Batang" w:hAnsi="Batang" w:cs="Batang"/>
        </w:rPr>
        <w:t>그룹</w:t>
      </w:r>
      <w:r>
        <w:t xml:space="preserve"> (11+9+3)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나뉘었는데</w:t>
      </w:r>
      <w:r>
        <w:t xml:space="preserve"> 6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>/</w:t>
      </w:r>
      <w:r>
        <w:rPr>
          <w:rFonts w:ascii="Batang" w:eastAsia="Batang" w:hAnsi="Batang" w:cs="Batang"/>
        </w:rPr>
        <w:t>계산</w:t>
      </w:r>
      <w:r>
        <w:t xml:space="preserve"> </w:t>
      </w:r>
      <w:r>
        <w:rPr>
          <w:rFonts w:ascii="Batang" w:eastAsia="Batang" w:hAnsi="Batang" w:cs="Batang"/>
        </w:rPr>
        <w:t>연사가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11</w:t>
      </w:r>
      <w:r>
        <w:rPr>
          <w:rFonts w:ascii="Batang" w:eastAsia="Batang" w:hAnsi="Batang" w:cs="Batang"/>
        </w:rPr>
        <w:t>명으로</w:t>
      </w:r>
      <w:r>
        <w:t xml:space="preserve"> </w:t>
      </w:r>
      <w:r>
        <w:rPr>
          <w:rFonts w:ascii="Batang" w:eastAsia="Batang" w:hAnsi="Batang" w:cs="Batang"/>
        </w:rPr>
        <w:t>구성된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속하게</w:t>
      </w:r>
      <w:r>
        <w:t xml:space="preserve"> </w:t>
      </w:r>
      <w:r>
        <w:rPr>
          <w:rFonts w:ascii="Batang" w:eastAsia="Batang" w:hAnsi="Batang" w:cs="Batang"/>
        </w:rPr>
        <w:t>되었고</w:t>
      </w:r>
      <w:r>
        <w:t xml:space="preserve"> 4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서구권</w:t>
      </w:r>
      <w:r>
        <w:t xml:space="preserve"> </w:t>
      </w:r>
      <w:r>
        <w:rPr>
          <w:rFonts w:ascii="Batang" w:eastAsia="Batang" w:hAnsi="Batang" w:cs="Batang"/>
        </w:rPr>
        <w:t>연사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3</w:t>
      </w:r>
      <w:r>
        <w:rPr>
          <w:rFonts w:ascii="Batang" w:eastAsia="Batang" w:hAnsi="Batang" w:cs="Batang"/>
        </w:rPr>
        <w:t>명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배정되었다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필자의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몇몇의</w:t>
      </w:r>
      <w:r>
        <w:t xml:space="preserve"> </w:t>
      </w:r>
      <w:r>
        <w:rPr>
          <w:rFonts w:ascii="Batang" w:eastAsia="Batang" w:hAnsi="Batang" w:cs="Batang"/>
        </w:rPr>
        <w:t>연사가</w:t>
      </w:r>
      <w:r>
        <w:t xml:space="preserve"> </w:t>
      </w:r>
      <w:r>
        <w:rPr>
          <w:rFonts w:ascii="Batang" w:eastAsia="Batang" w:hAnsi="Batang" w:cs="Batang"/>
        </w:rPr>
        <w:t>찾아와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community 9</w:t>
      </w:r>
      <w:r>
        <w:rPr>
          <w:rFonts w:ascii="Batang" w:eastAsia="Batang" w:hAnsi="Batang" w:cs="Batang"/>
        </w:rPr>
        <w:t>명에</w:t>
      </w:r>
      <w:r>
        <w:t xml:space="preserve"> </w:t>
      </w:r>
      <w:r>
        <w:rPr>
          <w:rFonts w:ascii="Batang" w:eastAsia="Batang" w:hAnsi="Batang" w:cs="Batang"/>
        </w:rPr>
        <w:t>한명의</w:t>
      </w:r>
      <w:r>
        <w:t xml:space="preserve"> </w:t>
      </w:r>
      <w:r>
        <w:rPr>
          <w:rFonts w:ascii="Batang" w:eastAsia="Batang" w:hAnsi="Batang" w:cs="Batang"/>
        </w:rPr>
        <w:t>리더</w:t>
      </w:r>
      <w:r>
        <w:t xml:space="preserve"> </w:t>
      </w:r>
      <w:r>
        <w:rPr>
          <w:rFonts w:ascii="Batang" w:eastAsia="Batang" w:hAnsi="Batang" w:cs="Batang"/>
        </w:rPr>
        <w:t>교수와</w:t>
      </w:r>
      <w:r>
        <w:t xml:space="preserve"> 20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교수의</w:t>
      </w:r>
      <w:r>
        <w:t xml:space="preserve"> </w:t>
      </w:r>
      <w:r>
        <w:rPr>
          <w:rFonts w:ascii="Batang" w:eastAsia="Batang" w:hAnsi="Batang" w:cs="Batang"/>
        </w:rPr>
        <w:t>연구실에서</w:t>
      </w:r>
      <w:r>
        <w:t xml:space="preserve"> </w:t>
      </w:r>
      <w:r>
        <w:rPr>
          <w:rFonts w:ascii="Batang" w:eastAsia="Batang" w:hAnsi="Batang" w:cs="Batang"/>
        </w:rPr>
        <w:t>학위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연구원</w:t>
      </w:r>
      <w:r>
        <w:t xml:space="preserve"> </w:t>
      </w:r>
      <w:r>
        <w:rPr>
          <w:rFonts w:ascii="Batang" w:eastAsia="Batang" w:hAnsi="Batang" w:cs="Batang"/>
        </w:rPr>
        <w:t>과정을</w:t>
      </w:r>
      <w:r>
        <w:t xml:space="preserve"> </w:t>
      </w:r>
      <w:r>
        <w:rPr>
          <w:rFonts w:ascii="Batang" w:eastAsia="Batang" w:hAnsi="Batang" w:cs="Batang"/>
        </w:rPr>
        <w:t>거친</w:t>
      </w:r>
      <w:r>
        <w:t xml:space="preserve"> 5</w:t>
      </w:r>
      <w:r>
        <w:rPr>
          <w:rFonts w:ascii="Batang" w:eastAsia="Batang" w:hAnsi="Batang" w:cs="Batang"/>
        </w:rPr>
        <w:t>명이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속해</w:t>
      </w:r>
      <w:r>
        <w:t xml:space="preserve"> </w:t>
      </w:r>
      <w:r>
        <w:rPr>
          <w:rFonts w:ascii="Batang" w:eastAsia="Batang" w:hAnsi="Batang" w:cs="Batang"/>
        </w:rPr>
        <w:t>있어서</w:t>
      </w:r>
      <w:r>
        <w:t xml:space="preserve"> </w:t>
      </w:r>
      <w:r>
        <w:rPr>
          <w:rFonts w:ascii="Batang" w:eastAsia="Batang" w:hAnsi="Batang" w:cs="Batang"/>
        </w:rPr>
        <w:t>본인들이</w:t>
      </w:r>
      <w:r>
        <w:t xml:space="preserve"> </w:t>
      </w:r>
      <w:r>
        <w:rPr>
          <w:rFonts w:ascii="Batang" w:eastAsia="Batang" w:hAnsi="Batang" w:cs="Batang"/>
        </w:rPr>
        <w:t>깜짝</w:t>
      </w:r>
      <w:r>
        <w:t xml:space="preserve"> </w:t>
      </w:r>
      <w:r>
        <w:rPr>
          <w:rFonts w:ascii="Batang" w:eastAsia="Batang" w:hAnsi="Batang" w:cs="Batang"/>
        </w:rPr>
        <w:t>놀랐다고</w:t>
      </w:r>
      <w:r>
        <w:t xml:space="preserve"> </w:t>
      </w:r>
      <w:r>
        <w:rPr>
          <w:rFonts w:ascii="Batang" w:eastAsia="Batang" w:hAnsi="Batang" w:cs="Batang"/>
        </w:rPr>
        <w:t>알려주었다</w:t>
      </w:r>
      <w:r>
        <w:t xml:space="preserve">. </w:t>
      </w:r>
      <w:r>
        <w:rPr>
          <w:rFonts w:ascii="Batang" w:eastAsia="Batang" w:hAnsi="Batang" w:cs="Batang"/>
        </w:rPr>
        <w:t>참고로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링크는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NIH </w:t>
      </w:r>
      <w:r>
        <w:rPr>
          <w:rFonts w:ascii="Batang" w:eastAsia="Batang" w:hAnsi="Batang" w:cs="Batang"/>
        </w:rPr>
        <w:t>연구원인</w:t>
      </w:r>
      <w:r>
        <w:t xml:space="preserve"> </w:t>
      </w:r>
      <w:r>
        <w:rPr>
          <w:rFonts w:ascii="Batang" w:eastAsia="Batang" w:hAnsi="Batang" w:cs="Batang"/>
        </w:rPr>
        <w:t>이주용</w:t>
      </w:r>
      <w:r>
        <w:t xml:space="preserve"> </w:t>
      </w:r>
      <w:r>
        <w:rPr>
          <w:rFonts w:ascii="Batang" w:eastAsia="Batang" w:hAnsi="Batang" w:cs="Batang"/>
        </w:rPr>
        <w:t>박사가</w:t>
      </w:r>
      <w:r>
        <w:t xml:space="preserve"> Google </w:t>
      </w:r>
      <w:r>
        <w:rPr>
          <w:rFonts w:ascii="Batang" w:eastAsia="Batang" w:hAnsi="Batang" w:cs="Batang"/>
        </w:rPr>
        <w:t>검색으로</w:t>
      </w:r>
      <w:r>
        <w:t xml:space="preserve"> </w:t>
      </w:r>
      <w:r>
        <w:rPr>
          <w:rFonts w:ascii="Batang" w:eastAsia="Batang" w:hAnsi="Batang" w:cs="Batang"/>
        </w:rPr>
        <w:t>생성한</w:t>
      </w:r>
      <w:r>
        <w:t xml:space="preserve"> </w:t>
      </w:r>
      <w:r>
        <w:rPr>
          <w:rFonts w:ascii="Batang" w:eastAsia="Batang" w:hAnsi="Batang" w:cs="Batang"/>
        </w:rPr>
        <w:t>가중치로</w:t>
      </w:r>
      <w:r>
        <w:t xml:space="preserve"> </w:t>
      </w:r>
      <w:r>
        <w:rPr>
          <w:rFonts w:ascii="Batang" w:eastAsia="Batang" w:hAnsi="Batang" w:cs="Batang"/>
        </w:rPr>
        <w:t>구성한</w:t>
      </w:r>
      <w:r>
        <w:t xml:space="preserve"> </w:t>
      </w:r>
      <w:r>
        <w:rPr>
          <w:rFonts w:ascii="Batang" w:eastAsia="Batang" w:hAnsi="Batang" w:cs="Batang"/>
        </w:rPr>
        <w:t>것이었다</w:t>
      </w:r>
      <w:r>
        <w:t>. Google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알고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말인가</w:t>
      </w:r>
      <w:r>
        <w:t xml:space="preserve">? </w:t>
      </w:r>
      <w:r>
        <w:rPr>
          <w:rFonts w:ascii="Batang" w:eastAsia="Batang" w:hAnsi="Batang" w:cs="Batang"/>
        </w:rPr>
        <w:t>섬뜩한</w:t>
      </w:r>
      <w:r>
        <w:t xml:space="preserve"> </w:t>
      </w:r>
      <w:r>
        <w:rPr>
          <w:rFonts w:ascii="Batang" w:eastAsia="Batang" w:hAnsi="Batang" w:cs="Batang"/>
        </w:rPr>
        <w:t>기분이</w:t>
      </w:r>
      <w:r>
        <w:t xml:space="preserve"> </w:t>
      </w:r>
      <w:r>
        <w:rPr>
          <w:rFonts w:ascii="Batang" w:eastAsia="Batang" w:hAnsi="Batang" w:cs="Batang"/>
        </w:rPr>
        <w:t>들면서</w:t>
      </w:r>
      <w:r>
        <w:t>, Modularity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최대화를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community detection </w:t>
      </w:r>
      <w:r>
        <w:rPr>
          <w:rFonts w:ascii="Batang" w:eastAsia="Batang" w:hAnsi="Batang" w:cs="Batang"/>
        </w:rPr>
        <w:t>연구가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분야에서</w:t>
      </w:r>
      <w:r>
        <w:t xml:space="preserve"> </w:t>
      </w:r>
      <w:r>
        <w:rPr>
          <w:rFonts w:ascii="Batang" w:eastAsia="Batang" w:hAnsi="Batang" w:cs="Batang"/>
        </w:rPr>
        <w:t>유용하게</w:t>
      </w:r>
      <w:r>
        <w:t xml:space="preserve"> </w:t>
      </w:r>
      <w:r>
        <w:rPr>
          <w:rFonts w:ascii="Batang" w:eastAsia="Batang" w:hAnsi="Batang" w:cs="Batang"/>
        </w:rPr>
        <w:t>쓰일</w:t>
      </w:r>
      <w:r>
        <w:t xml:space="preserve"> </w:t>
      </w:r>
      <w:r>
        <w:rPr>
          <w:rFonts w:ascii="Batang" w:eastAsia="Batang" w:hAnsi="Batang" w:cs="Batang"/>
        </w:rPr>
        <w:t>가능성과</w:t>
      </w:r>
      <w:r>
        <w:t xml:space="preserve"> </w:t>
      </w:r>
      <w:r>
        <w:rPr>
          <w:rFonts w:ascii="Batang" w:eastAsia="Batang" w:hAnsi="Batang" w:cs="Batang"/>
        </w:rPr>
        <w:t>파급효과를</w:t>
      </w:r>
      <w:r>
        <w:t xml:space="preserve"> </w:t>
      </w:r>
      <w:r>
        <w:rPr>
          <w:rFonts w:ascii="Batang" w:eastAsia="Batang" w:hAnsi="Batang" w:cs="Batang"/>
        </w:rPr>
        <w:t>점치게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</w:pPr>
      <w:r>
        <w:t> </w:t>
      </w:r>
    </w:p>
    <w:p>
      <w:pPr>
        <w:ind w:left="15" w:right="15"/>
        <w:rPr>
          <w:color w:val="808080"/>
        </w:rPr>
      </w:pPr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