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구글은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과연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것을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알고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있을까</w:t>
      </w:r>
      <w:r>
        <w:rPr>
          <w:rFonts w:ascii="Times New Roman" w:eastAsia="Times New Roman" w:hAnsi="Times New Roman" w:cs="Times New Roman"/>
          <w:i w:val="0"/>
        </w:rPr>
        <w:t xml:space="preserve">?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70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847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