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01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58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50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614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33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98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26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17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p>
      <w:r>
        <w:t>0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