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06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47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95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23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53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3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53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67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true-true-true-true-true-true-true-true-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