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38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99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7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26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0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68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84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41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1900-true-1900300-true-1900300833-true-1900300833833-true-1900300833833800-true-19003008338338001608-true-190030083383380016082000-true-190030083383380016082000800-true-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