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75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19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02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8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18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567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27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7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1900-true-300-833-true-833-true-800-true-1608-true-2000-true-800-true-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