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36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75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2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31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61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10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9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28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