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</w:p>
    <w:p>
      <w:pPr>
        <w:pStyle w:val="Heading1"/>
        <w:keepNext w:val="0"/>
        <w:spacing w:before="322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작다</w:t>
      </w:r>
      <w:r>
        <w:rPr>
          <w:rFonts w:ascii="Times New Roman" w:eastAsia="Times New Roman" w:hAnsi="Times New Roman" w:cs="Times New Roman"/>
          <w:i w:val="0"/>
        </w:rPr>
        <w:t>!!!</w:t>
      </w:r>
    </w:p>
    <w:p>
      <w:r>
        <w:t>a</w:t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</w:p>
    <w:p>
      <w:pPr>
        <w:pStyle w:val="Heading1"/>
        <w:keepNext w:val="0"/>
        <w:spacing w:before="299" w:after="299"/>
        <w:ind w:left="600" w:right="600"/>
        <w:outlineLvl w:val="9"/>
        <w:rPr>
          <w:b/>
          <w:bCs/>
          <w:color w:val="0000EE"/>
          <w:sz w:val="36"/>
          <w:szCs w:val="36"/>
          <w:u w:val="single" w:color="0000EE"/>
        </w:rPr>
      </w:pPr>
      <w:r>
        <w:rPr>
          <w:rFonts w:ascii="Batang" w:eastAsia="Batang" w:hAnsi="Batang" w:cs="Batang"/>
          <w:i w:val="0"/>
          <w:color w:val="0000EE"/>
          <w:sz w:val="36"/>
          <w:szCs w:val="36"/>
          <w:u w:val="single" w:color="0000EE"/>
        </w:rPr>
        <w:t>작다</w:t>
      </w:r>
      <w:r>
        <w:rPr>
          <w:rFonts w:ascii="Times New Roman" w:eastAsia="Times New Roman" w:hAnsi="Times New Roman" w:cs="Times New Roman"/>
          <w:i w:val="0"/>
          <w:color w:val="0000EE"/>
          <w:sz w:val="36"/>
          <w:szCs w:val="36"/>
          <w:u w:val="single" w:color="0000EE"/>
        </w:rPr>
        <w:t>!!!</w:t>
      </w:r>
    </w:p>
    <w:p>
      <w:pPr>
        <w:ind w:left="600" w:right="600"/>
        <w:rPr>
          <w:color w:val="0000EE"/>
          <w:u w:val="single" w:color="0000EE"/>
        </w:rPr>
      </w:pPr>
      <w:r>
        <w:rPr>
          <w:color w:val="0000EE"/>
          <w:u w:val="single" w:color="0000EE"/>
        </w:rPr>
        <w:t>a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</w:p>
    <w:p>
      <w:pPr>
        <w:pStyle w:val="Heading1"/>
        <w:keepNext w:val="0"/>
        <w:spacing w:before="322" w:after="322"/>
        <w:ind w:left="540" w:right="540"/>
        <w:outlineLvl w:val="9"/>
        <w:rPr>
          <w:b/>
          <w:bCs/>
          <w:color w:val="0000EE"/>
          <w:sz w:val="48"/>
          <w:szCs w:val="48"/>
          <w:u w:val="single" w:color="0000EE"/>
        </w:rPr>
      </w:pPr>
      <w:r>
        <w:rPr>
          <w:rFonts w:ascii="Batang" w:eastAsia="Batang" w:hAnsi="Batang" w:cs="Batang"/>
          <w:i w:val="0"/>
          <w:color w:val="0000EE"/>
          <w:u w:val="single" w:color="0000EE"/>
        </w:rPr>
        <w:t>작다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!!!</w:t>
      </w:r>
    </w:p>
    <w:p>
      <w:pPr>
        <w:ind w:left="540" w:right="540"/>
        <w:rPr>
          <w:color w:val="0000EE"/>
          <w:u w:val="single" w:color="0000EE"/>
        </w:rPr>
      </w:pPr>
      <w:r>
        <w:rPr>
          <w:color w:val="0000EE"/>
          <w:u w:val="single" w:color="0000EE"/>
        </w:rPr>
        <w:t>a</w:t>
      </w: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</w:p>
    <w:p>
      <w:pPr>
        <w:pStyle w:val="Heading1"/>
        <w:keepNext w:val="0"/>
        <w:spacing w:before="322" w:after="322"/>
        <w:ind w:left="540" w:right="540"/>
        <w:outlineLvl w:val="9"/>
        <w:rPr>
          <w:b/>
          <w:bCs/>
          <w:color w:val="0000EE"/>
          <w:sz w:val="48"/>
          <w:szCs w:val="48"/>
          <w:u w:val="single" w:color="0000EE"/>
        </w:rPr>
      </w:pPr>
      <w:r>
        <w:rPr>
          <w:rFonts w:ascii="Batang" w:eastAsia="Batang" w:hAnsi="Batang" w:cs="Batang"/>
          <w:i w:val="0"/>
          <w:color w:val="0000EE"/>
          <w:u w:val="single" w:color="0000EE"/>
        </w:rPr>
        <w:t>작다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!!!</w:t>
      </w:r>
    </w:p>
    <w:p>
      <w:pPr>
        <w:ind w:left="540" w:right="540"/>
        <w:rPr>
          <w:color w:val="0000EE"/>
          <w:u w:val="single" w:color="0000EE"/>
        </w:rPr>
      </w:pPr>
      <w:r>
        <w:rPr>
          <w:color w:val="0000EE"/>
          <w:u w:val="single" w:color="0000EE"/>
        </w:rPr>
        <w:t>a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pStyle w:val="Heading1"/>
        <w:keepNext w:val="0"/>
        <w:spacing w:before="322" w:after="322"/>
        <w:ind w:left="600" w:right="600"/>
        <w:outlineLvl w:val="9"/>
        <w:rPr>
          <w:b/>
          <w:bCs/>
          <w:color w:val="0000EE"/>
          <w:sz w:val="48"/>
          <w:szCs w:val="48"/>
          <w:u w:val="single" w:color="0000EE"/>
        </w:rPr>
      </w:pPr>
      <w:r>
        <w:rPr>
          <w:rFonts w:ascii="Batang" w:eastAsia="Batang" w:hAnsi="Batang" w:cs="Batang"/>
          <w:i w:val="0"/>
          <w:color w:val="0000EE"/>
          <w:u w:val="single" w:color="0000EE"/>
        </w:rPr>
        <w:t>작다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!!!</w:t>
      </w:r>
    </w:p>
    <w:p>
      <w:pPr>
        <w:ind w:left="600" w:right="600"/>
        <w:rPr>
          <w:color w:val="0000EE"/>
          <w:u w:val="single" w:color="0000EE"/>
        </w:rPr>
      </w:pPr>
      <w:r>
        <w:rPr>
          <w:color w:val="0000EE"/>
          <w:u w:val="single" w:color="0000EE"/>
        </w:rPr>
        <w:t>a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</w:p>
    <w:p>
      <w:pPr>
        <w:pStyle w:val="Heading1"/>
        <w:keepNext w:val="0"/>
        <w:spacing w:before="299" w:after="299"/>
        <w:outlineLvl w:val="9"/>
        <w:rPr>
          <w:b/>
          <w:bCs/>
          <w:color w:val="0000EE"/>
          <w:sz w:val="36"/>
          <w:szCs w:val="36"/>
          <w:u w:val="single" w:color="0000EE"/>
        </w:rPr>
      </w:pPr>
      <w:r>
        <w:rPr>
          <w:rFonts w:ascii="Batang" w:eastAsia="Batang" w:hAnsi="Batang" w:cs="Batang"/>
          <w:i w:val="0"/>
          <w:color w:val="0000EE"/>
          <w:sz w:val="36"/>
          <w:szCs w:val="36"/>
          <w:u w:val="single" w:color="0000EE"/>
        </w:rPr>
        <w:t>작다</w:t>
      </w:r>
      <w:r>
        <w:rPr>
          <w:rFonts w:ascii="Times New Roman" w:eastAsia="Times New Roman" w:hAnsi="Times New Roman" w:cs="Times New Roman"/>
          <w:i w:val="0"/>
          <w:color w:val="0000EE"/>
          <w:sz w:val="36"/>
          <w:szCs w:val="36"/>
          <w:u w:val="single" w:color="0000EE"/>
        </w:rPr>
        <w:t>!!!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a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</w:p>
    <w:p>
      <w:pPr>
        <w:pStyle w:val="Heading1"/>
        <w:keepNext w:val="0"/>
        <w:spacing w:before="322" w:after="322"/>
        <w:ind w:left="600" w:right="600"/>
        <w:outlineLvl w:val="9"/>
        <w:rPr>
          <w:b/>
          <w:bCs/>
          <w:color w:val="0000EE"/>
          <w:sz w:val="48"/>
          <w:szCs w:val="48"/>
          <w:u w:val="single" w:color="0000EE"/>
        </w:rPr>
      </w:pPr>
      <w:r>
        <w:rPr>
          <w:rFonts w:ascii="Batang" w:eastAsia="Batang" w:hAnsi="Batang" w:cs="Batang"/>
          <w:i w:val="0"/>
          <w:color w:val="0000EE"/>
          <w:u w:val="single" w:color="0000EE"/>
        </w:rPr>
        <w:t>작다</w:t>
      </w: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!!!</w:t>
      </w:r>
    </w:p>
    <w:p>
      <w:pPr>
        <w:ind w:left="600" w:right="600"/>
        <w:rPr>
          <w:color w:val="0000EE"/>
          <w:u w:val="single" w:color="0000EE"/>
        </w:rPr>
      </w:pPr>
      <w:r>
        <w:rPr>
          <w:color w:val="0000EE"/>
          <w:u w:val="single" w:color="0000EE"/>
        </w:rPr>
        <w:t>a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</w:p>
    <w:p>
      <w:pPr>
        <w:pStyle w:val="Heading1"/>
        <w:keepNext w:val="0"/>
        <w:spacing w:before="299" w:after="299"/>
        <w:outlineLvl w:val="9"/>
        <w:rPr>
          <w:b/>
          <w:bCs/>
          <w:color w:val="0000EE"/>
          <w:sz w:val="36"/>
          <w:szCs w:val="36"/>
          <w:u w:val="single" w:color="0000EE"/>
        </w:rPr>
      </w:pPr>
      <w:r>
        <w:rPr>
          <w:rFonts w:ascii="Batang" w:eastAsia="Batang" w:hAnsi="Batang" w:cs="Batang"/>
          <w:i w:val="0"/>
          <w:color w:val="0000EE"/>
          <w:sz w:val="36"/>
          <w:szCs w:val="36"/>
          <w:u w:val="single" w:color="0000EE"/>
        </w:rPr>
        <w:t>작다</w:t>
      </w:r>
      <w:r>
        <w:rPr>
          <w:rFonts w:ascii="Times New Roman" w:eastAsia="Times New Roman" w:hAnsi="Times New Roman" w:cs="Times New Roman"/>
          <w:i w:val="0"/>
          <w:color w:val="0000EE"/>
          <w:sz w:val="36"/>
          <w:szCs w:val="36"/>
          <w:u w:val="single" w:color="0000EE"/>
        </w:rPr>
        <w:t>!!!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a</w:t>
      </w:r>
      <w:r>
        <w:rPr>
          <w:color w:val="0000EE"/>
          <w:u w:val="singl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