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</w:p>
    <w:p>
      <w:pPr>
        <w:pStyle w:val="Heading1"/>
        <w:keepNext w:val="0"/>
        <w:spacing w:before="322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크다</w:t>
      </w:r>
      <w:r>
        <w:rPr>
          <w:rFonts w:ascii="Times New Roman" w:eastAsia="Times New Roman" w:hAnsi="Times New Roman" w:cs="Times New Roman"/>
          <w:i w:val="0"/>
        </w:rPr>
        <w:t>!!!</w:t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</w:p>
    <w:p>
      <w:pPr>
        <w:pStyle w:val="Heading1"/>
        <w:keepNext w:val="0"/>
        <w:spacing w:before="299" w:after="299"/>
        <w:ind w:left="600" w:right="600"/>
        <w:outlineLvl w:val="9"/>
        <w:rPr>
          <w:b/>
          <w:bCs/>
          <w:color w:val="0000EE"/>
          <w:sz w:val="36"/>
          <w:szCs w:val="36"/>
          <w:u w:val="single" w:color="0000EE"/>
        </w:rPr>
      </w:pPr>
      <w:r>
        <w:rPr>
          <w:rFonts w:ascii="Batang" w:eastAsia="Batang" w:hAnsi="Batang" w:cs="Batang"/>
          <w:i w:val="0"/>
          <w:color w:val="0000EE"/>
          <w:sz w:val="36"/>
          <w:szCs w:val="36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t>!!!</w:t>
      </w:r>
    </w:p>
    <w:p>
      <w:pPr>
        <w:ind w:left="600" w:right="600"/>
        <w:rPr>
          <w:color w:val="0000EE"/>
          <w:u w:val="single" w:color="0000EE"/>
        </w:rPr>
      </w:pPr>
      <w:r>
        <w:rPr>
          <w:color w:val="0000EE"/>
          <w:u w:val="single" w:color="0000EE"/>
        </w:rPr>
        <w:t>a300a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</w:p>
    <w:p>
      <w:pPr>
        <w:pStyle w:val="Heading1"/>
        <w:keepNext w:val="0"/>
        <w:spacing w:before="322" w:after="322"/>
        <w:ind w:left="540" w:right="540"/>
        <w:outlineLvl w:val="9"/>
        <w:rPr>
          <w:b/>
          <w:bCs/>
          <w:color w:val="0000EE"/>
          <w:sz w:val="48"/>
          <w:szCs w:val="48"/>
          <w:u w:val="single" w:color="0000EE"/>
        </w:rPr>
      </w:pPr>
      <w:r>
        <w:rPr>
          <w:rFonts w:ascii="Batang" w:eastAsia="Batang" w:hAnsi="Batang" w:cs="Batang"/>
          <w:i w:val="0"/>
          <w:color w:val="0000EE"/>
          <w:u w:val="single" w:color="0000EE"/>
        </w:rPr>
        <w:t>크다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!!!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</w:p>
    <w:p>
      <w:pPr>
        <w:pStyle w:val="Heading1"/>
        <w:keepNext w:val="0"/>
        <w:spacing w:before="322" w:after="322"/>
        <w:ind w:left="540" w:right="540"/>
        <w:outlineLvl w:val="9"/>
        <w:rPr>
          <w:b/>
          <w:bCs/>
          <w:color w:val="0000EE"/>
          <w:sz w:val="48"/>
          <w:szCs w:val="48"/>
          <w:u w:val="single" w:color="0000EE"/>
        </w:rPr>
      </w:pPr>
      <w:r>
        <w:rPr>
          <w:rFonts w:ascii="Batang" w:eastAsia="Batang" w:hAnsi="Batang" w:cs="Batang"/>
          <w:i w:val="0"/>
          <w:color w:val="0000EE"/>
          <w:u w:val="single" w:color="0000EE"/>
        </w:rPr>
        <w:t>크다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!!!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pStyle w:val="Heading1"/>
        <w:keepNext w:val="0"/>
        <w:spacing w:before="322" w:after="322"/>
        <w:ind w:left="600" w:right="600"/>
        <w:outlineLvl w:val="9"/>
        <w:rPr>
          <w:b/>
          <w:bCs/>
          <w:color w:val="0000EE"/>
          <w:sz w:val="48"/>
          <w:szCs w:val="48"/>
          <w:u w:val="single" w:color="0000EE"/>
        </w:rPr>
      </w:pPr>
      <w:r>
        <w:rPr>
          <w:rFonts w:ascii="Batang" w:eastAsia="Batang" w:hAnsi="Batang" w:cs="Batang"/>
          <w:i w:val="0"/>
          <w:color w:val="0000EE"/>
          <w:u w:val="single" w:color="0000EE"/>
        </w:rPr>
        <w:t>크다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!!!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</w:p>
    <w:p>
      <w:pPr>
        <w:pStyle w:val="Heading1"/>
        <w:keepNext w:val="0"/>
        <w:spacing w:before="299" w:after="299"/>
        <w:outlineLvl w:val="9"/>
        <w:rPr>
          <w:b/>
          <w:bCs/>
          <w:color w:val="0000EE"/>
          <w:sz w:val="36"/>
          <w:szCs w:val="36"/>
          <w:u w:val="single" w:color="0000EE"/>
        </w:rPr>
      </w:pPr>
      <w:r>
        <w:rPr>
          <w:rFonts w:ascii="Batang" w:eastAsia="Batang" w:hAnsi="Batang" w:cs="Batang"/>
          <w:i w:val="0"/>
          <w:color w:val="0000EE"/>
          <w:sz w:val="36"/>
          <w:szCs w:val="36"/>
          <w:u w:val="single" w:color="0000EE"/>
        </w:rPr>
        <w:t>크다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t>!!!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</w:p>
    <w:p>
      <w:pPr>
        <w:pStyle w:val="Heading1"/>
        <w:keepNext w:val="0"/>
        <w:spacing w:before="322" w:after="322"/>
        <w:ind w:left="600" w:right="600"/>
        <w:outlineLvl w:val="9"/>
        <w:rPr>
          <w:b/>
          <w:bCs/>
          <w:color w:val="0000EE"/>
          <w:sz w:val="48"/>
          <w:szCs w:val="48"/>
          <w:u w:val="single" w:color="0000EE"/>
        </w:rPr>
      </w:pPr>
      <w:r>
        <w:rPr>
          <w:rFonts w:ascii="Batang" w:eastAsia="Batang" w:hAnsi="Batang" w:cs="Batang"/>
          <w:i w:val="0"/>
          <w:color w:val="0000EE"/>
          <w:u w:val="single" w:color="0000EE"/>
        </w:rPr>
        <w:t>크다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!!!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</w:p>
    <w:p>
      <w:pPr>
        <w:pStyle w:val="Heading1"/>
        <w:keepNext w:val="0"/>
        <w:spacing w:before="299" w:after="299"/>
        <w:outlineLvl w:val="9"/>
        <w:rPr>
          <w:b/>
          <w:bCs/>
          <w:color w:val="0000EE"/>
          <w:sz w:val="36"/>
          <w:szCs w:val="36"/>
          <w:u w:val="single" w:color="0000EE"/>
        </w:rPr>
      </w:pPr>
      <w:r>
        <w:rPr>
          <w:rFonts w:ascii="Batang" w:eastAsia="Batang" w:hAnsi="Batang" w:cs="Batang"/>
          <w:i w:val="0"/>
          <w:color w:val="0000EE"/>
          <w:sz w:val="36"/>
          <w:szCs w:val="36"/>
          <w:u w:val="single" w:color="0000EE"/>
        </w:rPr>
        <w:t>크다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t>!!!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fldChar w:fldCharType="end"/>
      </w:r>
    </w:p>
    <w:p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