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9</w:t>
      </w:r>
      <w:r>
        <w:rPr>
          <w:rFonts w:ascii="Batang" w:eastAsia="Batang" w:hAnsi="Batang" w:cs="Batang"/>
        </w:rPr>
        <w:t>일</w:t>
      </w:r>
      <w:r>
        <w:br/>
      </w:r>
      <w:r>
        <w:t>Author : test2</w:t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r>
        <w:rPr>
          <w:rFonts w:ascii="Batang" w:eastAsia="Batang" w:hAnsi="Batang" w:cs="Batang"/>
        </w:rPr>
        <w:t>구분자</w:t>
      </w:r>
      <w:r>
        <w:t xml:space="preserve"> </w:t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Array</w:t>
      </w:r>
      <w:r>
        <w:rPr>
          <w:color w:val="0000EE"/>
          <w:u w:val="single" w:color="0000EE"/>
        </w:rPr>
        <w:fldChar w:fldCharType="end"/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