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t>&lt;</w:t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color w:val="0000EE"/>
          <w:u w:val="single" w:color="0000EE"/>
        </w:rPr>
        <w:t>&lt;</w:t>
      </w:r>
      <w:r>
        <w:rPr>
          <w:color w:val="0000EE"/>
          <w:u w:val="singl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