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437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35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4290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934325" cy="50577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498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762500" cy="42576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080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15316200" cy="85725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98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4286250" cy="35718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308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7620000" cy="10144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13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