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fldChar w:fldCharType="end"/>
      </w:r>
    </w:p>
    <w:p>
      <w:pPr>
        <w:spacing w:before="240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fldChar w:fldCharType="end"/>
      </w:r>
    </w:p>
    <w:p>
      <w:pPr>
        <w:spacing w:before="240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'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'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"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"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