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85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62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99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49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67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19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1337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95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