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41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0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6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59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2780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2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3053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24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9163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97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786169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0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