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44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24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05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52780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63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3053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02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49163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47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786169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0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