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김서형</w:t>
      </w:r>
      <w:r>
        <w:br/>
      </w:r>
      <w:r>
        <w:rPr>
          <w:strike w:val="0"/>
          <w:u w:val="none"/>
        </w:rPr>
        <w:drawing>
          <wp:inline>
            <wp:extent cx="11144250" cy="4457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35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증권거래소에서</w:t>
      </w:r>
      <w:r>
        <w:t xml:space="preserve"> </w:t>
      </w:r>
      <w:r>
        <w:rPr>
          <w:rFonts w:ascii="Batang" w:eastAsia="Batang" w:hAnsi="Batang" w:cs="Batang"/>
        </w:rPr>
        <w:t>일하는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남성은</w:t>
      </w:r>
      <w:r>
        <w:t xml:space="preserve"> </w:t>
      </w:r>
      <w:r>
        <w:rPr>
          <w:rFonts w:ascii="Batang" w:eastAsia="Batang" w:hAnsi="Batang" w:cs="Batang"/>
        </w:rPr>
        <w:t>안락한</w:t>
      </w:r>
      <w:r>
        <w:t xml:space="preserve"> </w:t>
      </w:r>
      <w:r>
        <w:rPr>
          <w:rFonts w:ascii="Batang" w:eastAsia="Batang" w:hAnsi="Batang" w:cs="Batang"/>
        </w:rPr>
        <w:t>집을</w:t>
      </w:r>
      <w:r>
        <w:t xml:space="preserve"> </w:t>
      </w:r>
      <w:r>
        <w:rPr>
          <w:rFonts w:ascii="Batang" w:eastAsia="Batang" w:hAnsi="Batang" w:cs="Batang"/>
        </w:rPr>
        <w:t>뛰쳐나와</w:t>
      </w:r>
      <w:r>
        <w:t xml:space="preserve"> </w:t>
      </w:r>
      <w:r>
        <w:rPr>
          <w:rFonts w:ascii="Batang" w:eastAsia="Batang" w:hAnsi="Batang" w:cs="Batang"/>
        </w:rPr>
        <w:t>싸구려</w:t>
      </w:r>
      <w:r>
        <w:t xml:space="preserve"> </w:t>
      </w:r>
      <w:r>
        <w:rPr>
          <w:rFonts w:ascii="Batang" w:eastAsia="Batang" w:hAnsi="Batang" w:cs="Batang"/>
        </w:rPr>
        <w:t>하숙집에</w:t>
      </w:r>
      <w:r>
        <w:t xml:space="preserve"> </w:t>
      </w:r>
      <w:r>
        <w:rPr>
          <w:rFonts w:ascii="Batang" w:eastAsia="Batang" w:hAnsi="Batang" w:cs="Batang"/>
        </w:rPr>
        <w:t>머무르면서</w:t>
      </w:r>
      <w:r>
        <w:t xml:space="preserve"> </w:t>
      </w:r>
      <w:r>
        <w:rPr>
          <w:rFonts w:ascii="Batang" w:eastAsia="Batang" w:hAnsi="Batang" w:cs="Batang"/>
        </w:rPr>
        <w:t>그림을</w:t>
      </w:r>
      <w:r>
        <w:t xml:space="preserve"> </w:t>
      </w:r>
      <w:r>
        <w:rPr>
          <w:rFonts w:ascii="Batang" w:eastAsia="Batang" w:hAnsi="Batang" w:cs="Batang"/>
        </w:rPr>
        <w:t>그리기</w:t>
      </w:r>
      <w:r>
        <w:t xml:space="preserve"> </w:t>
      </w:r>
      <w:r>
        <w:rPr>
          <w:rFonts w:ascii="Batang" w:eastAsia="Batang" w:hAnsi="Batang" w:cs="Batang"/>
        </w:rPr>
        <w:t>시작했다</w:t>
      </w:r>
      <w:r>
        <w:t xml:space="preserve">.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남태평양</w:t>
      </w:r>
      <w:r>
        <w:t xml:space="preserve"> </w:t>
      </w:r>
      <w:r>
        <w:rPr>
          <w:rFonts w:ascii="Batang" w:eastAsia="Batang" w:hAnsi="Batang" w:cs="Batang"/>
        </w:rPr>
        <w:t>중부에</w:t>
      </w:r>
      <w:r>
        <w:t xml:space="preserve"> </w:t>
      </w:r>
      <w:r>
        <w:rPr>
          <w:rFonts w:ascii="Batang" w:eastAsia="Batang" w:hAnsi="Batang" w:cs="Batang"/>
        </w:rPr>
        <w:t>위치한</w:t>
      </w:r>
      <w:r>
        <w:t xml:space="preserve"> </w:t>
      </w:r>
      <w:r>
        <w:rPr>
          <w:rFonts w:ascii="Batang" w:eastAsia="Batang" w:hAnsi="Batang" w:cs="Batang"/>
        </w:rPr>
        <w:t>타히티</w:t>
      </w:r>
      <w:r>
        <w:t xml:space="preserve"> </w:t>
      </w:r>
      <w:r>
        <w:rPr>
          <w:rFonts w:ascii="Batang" w:eastAsia="Batang" w:hAnsi="Batang" w:cs="Batang"/>
        </w:rPr>
        <w:t>섬으로</w:t>
      </w:r>
      <w:r>
        <w:t xml:space="preserve"> </w:t>
      </w:r>
      <w:r>
        <w:rPr>
          <w:rFonts w:ascii="Batang" w:eastAsia="Batang" w:hAnsi="Batang" w:cs="Batang"/>
        </w:rPr>
        <w:t>이주한</w:t>
      </w:r>
      <w:r>
        <w:t xml:space="preserve"> </w:t>
      </w:r>
      <w:r>
        <w:rPr>
          <w:rFonts w:ascii="Batang" w:eastAsia="Batang" w:hAnsi="Batang" w:cs="Batang"/>
        </w:rPr>
        <w:t>그는</w:t>
      </w:r>
      <w:r>
        <w:t xml:space="preserve"> </w:t>
      </w:r>
      <w:r>
        <w:rPr>
          <w:rFonts w:ascii="Batang" w:eastAsia="Batang" w:hAnsi="Batang" w:cs="Batang"/>
        </w:rPr>
        <w:t>이국적인</w:t>
      </w:r>
      <w:r>
        <w:t xml:space="preserve"> </w:t>
      </w:r>
      <w:r>
        <w:rPr>
          <w:rFonts w:ascii="Batang" w:eastAsia="Batang" w:hAnsi="Batang" w:cs="Batang"/>
        </w:rPr>
        <w:t>환경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그림들을</w:t>
      </w:r>
      <w:r>
        <w:t xml:space="preserve"> </w:t>
      </w:r>
      <w:r>
        <w:rPr>
          <w:rFonts w:ascii="Batang" w:eastAsia="Batang" w:hAnsi="Batang" w:cs="Batang"/>
        </w:rPr>
        <w:t>그렸고</w:t>
      </w:r>
      <w:r>
        <w:t xml:space="preserve">, </w:t>
      </w:r>
      <w:r>
        <w:rPr>
          <w:rFonts w:ascii="Batang" w:eastAsia="Batang" w:hAnsi="Batang" w:cs="Batang"/>
        </w:rPr>
        <w:t>죽기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일생을</w:t>
      </w:r>
      <w:r>
        <w:t xml:space="preserve"> </w:t>
      </w:r>
      <w:r>
        <w:rPr>
          <w:rFonts w:ascii="Batang" w:eastAsia="Batang" w:hAnsi="Batang" w:cs="Batang"/>
        </w:rPr>
        <w:t>신성하면서도</w:t>
      </w:r>
      <w:r>
        <w:t xml:space="preserve"> </w:t>
      </w:r>
      <w:r>
        <w:rPr>
          <w:rFonts w:ascii="Batang" w:eastAsia="Batang" w:hAnsi="Batang" w:cs="Batang"/>
        </w:rPr>
        <w:t>잔인한</w:t>
      </w:r>
      <w:r>
        <w:t xml:space="preserve"> </w:t>
      </w:r>
      <w:r>
        <w:rPr>
          <w:rFonts w:ascii="Batang" w:eastAsia="Batang" w:hAnsi="Batang" w:cs="Batang"/>
        </w:rPr>
        <w:t>자연과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본능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표현한</w:t>
      </w:r>
      <w:r>
        <w:t xml:space="preserve"> </w:t>
      </w:r>
      <w:r>
        <w:rPr>
          <w:rFonts w:ascii="Batang" w:eastAsia="Batang" w:hAnsi="Batang" w:cs="Batang"/>
        </w:rPr>
        <w:t>벽화를</w:t>
      </w:r>
      <w:r>
        <w:t xml:space="preserve"> </w:t>
      </w:r>
      <w:r>
        <w:rPr>
          <w:rFonts w:ascii="Batang" w:eastAsia="Batang" w:hAnsi="Batang" w:cs="Batang"/>
        </w:rPr>
        <w:t>그렸다</w:t>
      </w:r>
      <w:r>
        <w:t xml:space="preserve">. </w:t>
      </w:r>
      <w:r>
        <w:rPr>
          <w:rFonts w:ascii="Batang" w:eastAsia="Batang" w:hAnsi="Batang" w:cs="Batang"/>
        </w:rPr>
        <w:t>영국</w:t>
      </w:r>
      <w:r>
        <w:t xml:space="preserve"> </w:t>
      </w:r>
      <w:r>
        <w:rPr>
          <w:rFonts w:ascii="Batang" w:eastAsia="Batang" w:hAnsi="Batang" w:cs="Batang"/>
        </w:rPr>
        <w:t>소설가</w:t>
      </w:r>
      <w:r>
        <w:t xml:space="preserve"> </w:t>
      </w:r>
      <w:r>
        <w:rPr>
          <w:rFonts w:ascii="Batang" w:eastAsia="Batang" w:hAnsi="Batang" w:cs="Batang"/>
        </w:rPr>
        <w:t>서머셋</w:t>
      </w:r>
      <w:r>
        <w:t xml:space="preserve"> </w:t>
      </w:r>
      <w:r>
        <w:rPr>
          <w:rFonts w:ascii="Batang" w:eastAsia="Batang" w:hAnsi="Batang" w:cs="Batang"/>
        </w:rPr>
        <w:t>모옴</w:t>
      </w:r>
      <w:r>
        <w:t>(William Somerset Maugham)</w:t>
      </w:r>
      <w:r>
        <w:rPr>
          <w:rFonts w:ascii="Batang" w:eastAsia="Batang" w:hAnsi="Batang" w:cs="Batang"/>
        </w:rPr>
        <w:t>이</w:t>
      </w:r>
      <w:r>
        <w:t xml:space="preserve"> 1919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발표한</w:t>
      </w:r>
      <w:r>
        <w:t xml:space="preserve"> &lt;</w:t>
      </w:r>
      <w:r>
        <w:rPr>
          <w:rFonts w:ascii="Batang" w:eastAsia="Batang" w:hAnsi="Batang" w:cs="Batang"/>
        </w:rPr>
        <w:t>달과</w:t>
      </w:r>
      <w:r>
        <w:t xml:space="preserve"> 6</w:t>
      </w:r>
      <w:r>
        <w:rPr>
          <w:rFonts w:ascii="Batang" w:eastAsia="Batang" w:hAnsi="Batang" w:cs="Batang"/>
        </w:rPr>
        <w:t>펜스</w:t>
      </w:r>
      <w:r>
        <w:t>(</w:t>
      </w:r>
      <w:r>
        <w:rPr>
          <w:i/>
          <w:iCs/>
        </w:rPr>
        <w:t>The Moon and Six pence</w:t>
      </w:r>
      <w:r>
        <w:t>)&gt;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간략한</w:t>
      </w:r>
      <w:r>
        <w:t xml:space="preserve"> </w:t>
      </w:r>
      <w:r>
        <w:rPr>
          <w:rFonts w:ascii="Batang" w:eastAsia="Batang" w:hAnsi="Batang" w:cs="Batang"/>
        </w:rPr>
        <w:t>내용이다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소설은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후기</w:t>
      </w:r>
      <w:r>
        <w:t xml:space="preserve"> </w:t>
      </w:r>
      <w:r>
        <w:rPr>
          <w:rFonts w:ascii="Batang" w:eastAsia="Batang" w:hAnsi="Batang" w:cs="Batang"/>
        </w:rPr>
        <w:t>인상주의</w:t>
      </w:r>
      <w:r>
        <w:t xml:space="preserve"> </w:t>
      </w:r>
      <w:r>
        <w:rPr>
          <w:rFonts w:ascii="Batang" w:eastAsia="Batang" w:hAnsi="Batang" w:cs="Batang"/>
        </w:rPr>
        <w:t>화가였던</w:t>
      </w:r>
      <w:r>
        <w:t xml:space="preserve"> </w:t>
      </w:r>
      <w:r>
        <w:rPr>
          <w:rFonts w:ascii="Batang" w:eastAsia="Batang" w:hAnsi="Batang" w:cs="Batang"/>
        </w:rPr>
        <w:t>폴</w:t>
      </w:r>
      <w:r>
        <w:t xml:space="preserve"> </w:t>
      </w:r>
      <w:r>
        <w:rPr>
          <w:rFonts w:ascii="Batang" w:eastAsia="Batang" w:hAnsi="Batang" w:cs="Batang"/>
        </w:rPr>
        <w:t>고갱</w:t>
      </w:r>
      <w:r>
        <w:t>(Paul Gauguin)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전기를</w:t>
      </w:r>
      <w:r>
        <w:t xml:space="preserve"> </w:t>
      </w:r>
      <w:r>
        <w:rPr>
          <w:rFonts w:ascii="Batang" w:eastAsia="Batang" w:hAnsi="Batang" w:cs="Batang"/>
        </w:rPr>
        <w:t>읽고</w:t>
      </w:r>
      <w:r>
        <w:t xml:space="preserve"> </w:t>
      </w:r>
      <w:r>
        <w:rPr>
          <w:rFonts w:ascii="Batang" w:eastAsia="Batang" w:hAnsi="Batang" w:cs="Batang"/>
        </w:rPr>
        <w:t>영감을</w:t>
      </w:r>
      <w:r>
        <w:t xml:space="preserve"> </w:t>
      </w:r>
      <w:r>
        <w:rPr>
          <w:rFonts w:ascii="Batang" w:eastAsia="Batang" w:hAnsi="Batang" w:cs="Batang"/>
        </w:rPr>
        <w:t>받아</w:t>
      </w:r>
      <w:r>
        <w:t xml:space="preserve"> </w:t>
      </w:r>
      <w:r>
        <w:rPr>
          <w:rFonts w:ascii="Batang" w:eastAsia="Batang" w:hAnsi="Batang" w:cs="Batang"/>
        </w:rPr>
        <w:t>집필한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소설의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부분에서</w:t>
      </w:r>
      <w:r>
        <w:t xml:space="preserve"> </w:t>
      </w:r>
      <w:r>
        <w:rPr>
          <w:rFonts w:ascii="Batang" w:eastAsia="Batang" w:hAnsi="Batang" w:cs="Batang"/>
        </w:rPr>
        <w:t>묘사하고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원시적이고</w:t>
      </w:r>
      <w:r>
        <w:t xml:space="preserve"> </w:t>
      </w:r>
      <w:r>
        <w:rPr>
          <w:rFonts w:ascii="Batang" w:eastAsia="Batang" w:hAnsi="Batang" w:cs="Batang"/>
        </w:rPr>
        <w:t>이국적인</w:t>
      </w:r>
      <w:r>
        <w:t xml:space="preserve"> </w:t>
      </w:r>
      <w:r>
        <w:rPr>
          <w:rFonts w:ascii="Batang" w:eastAsia="Batang" w:hAnsi="Batang" w:cs="Batang"/>
        </w:rPr>
        <w:t>풍경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일생을</w:t>
      </w:r>
      <w:r>
        <w:t xml:space="preserve"> </w:t>
      </w:r>
      <w:r>
        <w:rPr>
          <w:rFonts w:ascii="Batang" w:eastAsia="Batang" w:hAnsi="Batang" w:cs="Batang"/>
        </w:rPr>
        <w:t>그린</w:t>
      </w:r>
      <w:r>
        <w:t xml:space="preserve"> </w:t>
      </w:r>
      <w:r>
        <w:rPr>
          <w:rFonts w:ascii="Batang" w:eastAsia="Batang" w:hAnsi="Batang" w:cs="Batang"/>
        </w:rPr>
        <w:t>그림은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&lt;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어디서</w:t>
      </w:r>
      <w:r>
        <w:t xml:space="preserve"> </w:t>
      </w:r>
      <w:r>
        <w:rPr>
          <w:rFonts w:ascii="Batang" w:eastAsia="Batang" w:hAnsi="Batang" w:cs="Batang"/>
        </w:rPr>
        <w:t>왔는가</w:t>
      </w:r>
      <w:r>
        <w:t xml:space="preserve">?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누구인가</w:t>
      </w:r>
      <w:r>
        <w:t xml:space="preserve">?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어디로</w:t>
      </w:r>
      <w:r>
        <w:t xml:space="preserve"> </w:t>
      </w:r>
      <w:r>
        <w:rPr>
          <w:rFonts w:ascii="Batang" w:eastAsia="Batang" w:hAnsi="Batang" w:cs="Batang"/>
        </w:rPr>
        <w:t>갈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>?&gt;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그림은</w:t>
      </w:r>
      <w:r>
        <w:t xml:space="preserve"> </w:t>
      </w:r>
      <w:r>
        <w:rPr>
          <w:rFonts w:ascii="Batang" w:eastAsia="Batang" w:hAnsi="Batang" w:cs="Batang"/>
        </w:rPr>
        <w:t>건강</w:t>
      </w:r>
      <w:r>
        <w:t xml:space="preserve"> </w:t>
      </w:r>
      <w:r>
        <w:rPr>
          <w:rFonts w:ascii="Batang" w:eastAsia="Batang" w:hAnsi="Batang" w:cs="Batang"/>
        </w:rPr>
        <w:t>악화와</w:t>
      </w:r>
      <w:r>
        <w:t xml:space="preserve"> </w:t>
      </w:r>
      <w:r>
        <w:rPr>
          <w:rFonts w:ascii="Batang" w:eastAsia="Batang" w:hAnsi="Batang" w:cs="Batang"/>
        </w:rPr>
        <w:t>딸의</w:t>
      </w:r>
      <w:r>
        <w:t xml:space="preserve"> </w:t>
      </w:r>
      <w:r>
        <w:rPr>
          <w:rFonts w:ascii="Batang" w:eastAsia="Batang" w:hAnsi="Batang" w:cs="Batang"/>
        </w:rPr>
        <w:t>죽음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빈곤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고갱이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힘들었던</w:t>
      </w:r>
      <w:r>
        <w:t xml:space="preserve"> </w:t>
      </w:r>
      <w:r>
        <w:rPr>
          <w:rFonts w:ascii="Batang" w:eastAsia="Batang" w:hAnsi="Batang" w:cs="Batang"/>
        </w:rPr>
        <w:t>시기에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작품이라고</w:t>
      </w:r>
      <w:r>
        <w:t xml:space="preserve"> </w:t>
      </w:r>
      <w:r>
        <w:rPr>
          <w:rFonts w:ascii="Batang" w:eastAsia="Batang" w:hAnsi="Batang" w:cs="Batang"/>
        </w:rPr>
        <w:t>생각하고</w:t>
      </w:r>
      <w:r>
        <w:t xml:space="preserve"> </w:t>
      </w:r>
      <w:r>
        <w:rPr>
          <w:rFonts w:ascii="Batang" w:eastAsia="Batang" w:hAnsi="Batang" w:cs="Batang"/>
        </w:rPr>
        <w:t>그렸던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그림의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오른쪽에는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여인이</w:t>
      </w:r>
      <w:r>
        <w:t xml:space="preserve"> </w:t>
      </w:r>
      <w:r>
        <w:rPr>
          <w:rFonts w:ascii="Batang" w:eastAsia="Batang" w:hAnsi="Batang" w:cs="Batang"/>
        </w:rPr>
        <w:t>아기와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앉아있고</w:t>
      </w:r>
      <w:r>
        <w:t xml:space="preserve">, </w:t>
      </w:r>
      <w:r>
        <w:rPr>
          <w:rFonts w:ascii="Batang" w:eastAsia="Batang" w:hAnsi="Batang" w:cs="Batang"/>
        </w:rPr>
        <w:t>중앙에는</w:t>
      </w:r>
      <w:r>
        <w:t xml:space="preserve"> </w:t>
      </w:r>
      <w:r>
        <w:rPr>
          <w:rFonts w:ascii="Batang" w:eastAsia="Batang" w:hAnsi="Batang" w:cs="Batang"/>
        </w:rPr>
        <w:t>과일을</w:t>
      </w:r>
      <w:r>
        <w:t xml:space="preserve"> </w:t>
      </w:r>
      <w:r>
        <w:rPr>
          <w:rFonts w:ascii="Batang" w:eastAsia="Batang" w:hAnsi="Batang" w:cs="Batang"/>
        </w:rPr>
        <w:t>따는</w:t>
      </w:r>
      <w:r>
        <w:t xml:space="preserve"> </w:t>
      </w:r>
      <w:r>
        <w:rPr>
          <w:rFonts w:ascii="Batang" w:eastAsia="Batang" w:hAnsi="Batang" w:cs="Batang"/>
        </w:rPr>
        <w:t>사람과</w:t>
      </w:r>
      <w:r>
        <w:t xml:space="preserve"> </w:t>
      </w:r>
      <w:r>
        <w:rPr>
          <w:rFonts w:ascii="Batang" w:eastAsia="Batang" w:hAnsi="Batang" w:cs="Batang"/>
        </w:rPr>
        <w:t>과일을</w:t>
      </w:r>
      <w:r>
        <w:t xml:space="preserve"> </w:t>
      </w:r>
      <w:r>
        <w:rPr>
          <w:rFonts w:ascii="Batang" w:eastAsia="Batang" w:hAnsi="Batang" w:cs="Batang"/>
        </w:rPr>
        <w:t>먹는</w:t>
      </w:r>
      <w:r>
        <w:t xml:space="preserve"> </w:t>
      </w:r>
      <w:r>
        <w:rPr>
          <w:rFonts w:ascii="Batang" w:eastAsia="Batang" w:hAnsi="Batang" w:cs="Batang"/>
        </w:rPr>
        <w:t>소녀의</w:t>
      </w:r>
      <w:r>
        <w:t xml:space="preserve"> </w:t>
      </w:r>
      <w:r>
        <w:rPr>
          <w:rFonts w:ascii="Batang" w:eastAsia="Batang" w:hAnsi="Batang" w:cs="Batang"/>
        </w:rPr>
        <w:t>모습이</w:t>
      </w:r>
      <w:r>
        <w:t xml:space="preserve"> </w:t>
      </w:r>
      <w:r>
        <w:rPr>
          <w:rFonts w:ascii="Batang" w:eastAsia="Batang" w:hAnsi="Batang" w:cs="Batang"/>
        </w:rPr>
        <w:t>그려져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왼쪽에는</w:t>
      </w:r>
      <w:r>
        <w:t xml:space="preserve"> </w:t>
      </w:r>
      <w:r>
        <w:rPr>
          <w:rFonts w:ascii="Batang" w:eastAsia="Batang" w:hAnsi="Batang" w:cs="Batang"/>
        </w:rPr>
        <w:t>팔로</w:t>
      </w:r>
      <w:r>
        <w:t xml:space="preserve"> </w:t>
      </w:r>
      <w:r>
        <w:rPr>
          <w:rFonts w:ascii="Batang" w:eastAsia="Batang" w:hAnsi="Batang" w:cs="Batang"/>
        </w:rPr>
        <w:t>얼굴을</w:t>
      </w:r>
      <w:r>
        <w:t xml:space="preserve"> </w:t>
      </w:r>
      <w:r>
        <w:rPr>
          <w:rFonts w:ascii="Batang" w:eastAsia="Batang" w:hAnsi="Batang" w:cs="Batang"/>
        </w:rPr>
        <w:t>감싼</w:t>
      </w:r>
      <w:r>
        <w:t xml:space="preserve"> </w:t>
      </w:r>
      <w:r>
        <w:rPr>
          <w:rFonts w:ascii="Batang" w:eastAsia="Batang" w:hAnsi="Batang" w:cs="Batang"/>
        </w:rPr>
        <w:t>채</w:t>
      </w:r>
      <w:r>
        <w:t xml:space="preserve"> </w:t>
      </w:r>
      <w:r>
        <w:rPr>
          <w:rFonts w:ascii="Batang" w:eastAsia="Batang" w:hAnsi="Batang" w:cs="Batang"/>
        </w:rPr>
        <w:t>고통스러워하는</w:t>
      </w:r>
      <w:r>
        <w:t xml:space="preserve"> </w:t>
      </w:r>
      <w:r>
        <w:rPr>
          <w:rFonts w:ascii="Batang" w:eastAsia="Batang" w:hAnsi="Batang" w:cs="Batang"/>
        </w:rPr>
        <w:t>노인의</w:t>
      </w:r>
      <w:r>
        <w:t xml:space="preserve"> </w:t>
      </w:r>
      <w:r>
        <w:rPr>
          <w:rFonts w:ascii="Batang" w:eastAsia="Batang" w:hAnsi="Batang" w:cs="Batang"/>
        </w:rPr>
        <w:t>모습이</w:t>
      </w:r>
      <w:r>
        <w:t xml:space="preserve"> </w:t>
      </w:r>
      <w:r>
        <w:rPr>
          <w:rFonts w:ascii="Batang" w:eastAsia="Batang" w:hAnsi="Batang" w:cs="Batang"/>
        </w:rPr>
        <w:t>등장한다</w:t>
      </w:r>
      <w:r>
        <w:t xml:space="preserve">. </w:t>
      </w:r>
      <w:r>
        <w:rPr>
          <w:rFonts w:ascii="Batang" w:eastAsia="Batang" w:hAnsi="Batang" w:cs="Batang"/>
        </w:rPr>
        <w:t>왼쪽에서</w:t>
      </w:r>
      <w:r>
        <w:t xml:space="preserve"> </w:t>
      </w:r>
      <w:r>
        <w:rPr>
          <w:rFonts w:ascii="Batang" w:eastAsia="Batang" w:hAnsi="Batang" w:cs="Batang"/>
        </w:rPr>
        <w:t>오른쪽으로</w:t>
      </w:r>
      <w:r>
        <w:t xml:space="preserve"> </w:t>
      </w:r>
      <w:r>
        <w:rPr>
          <w:rFonts w:ascii="Batang" w:eastAsia="Batang" w:hAnsi="Batang" w:cs="Batang"/>
        </w:rPr>
        <w:t>시선을</w:t>
      </w:r>
      <w:r>
        <w:t xml:space="preserve"> </w:t>
      </w:r>
      <w:r>
        <w:rPr>
          <w:rFonts w:ascii="Batang" w:eastAsia="Batang" w:hAnsi="Batang" w:cs="Batang"/>
        </w:rPr>
        <w:t>옮기면서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거대한</w:t>
      </w:r>
      <w:r>
        <w:t xml:space="preserve"> </w:t>
      </w:r>
      <w:r>
        <w:rPr>
          <w:rFonts w:ascii="Batang" w:eastAsia="Batang" w:hAnsi="Batang" w:cs="Batang"/>
        </w:rPr>
        <w:t>캔버스를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과거와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미래를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말해</w:t>
      </w:r>
      <w:r>
        <w:t xml:space="preserve">,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탄생과</w:t>
      </w:r>
      <w:r>
        <w:t xml:space="preserve"> </w:t>
      </w:r>
      <w:r>
        <w:rPr>
          <w:rFonts w:ascii="Batang" w:eastAsia="Batang" w:hAnsi="Batang" w:cs="Batang"/>
        </w:rPr>
        <w:t>삶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죽음을</w:t>
      </w:r>
      <w:r>
        <w:t xml:space="preserve"> </w:t>
      </w:r>
      <w:r>
        <w:rPr>
          <w:rFonts w:ascii="Batang" w:eastAsia="Batang" w:hAnsi="Batang" w:cs="Batang"/>
        </w:rPr>
        <w:t>보여주는</w:t>
      </w:r>
      <w:r>
        <w:t xml:space="preserve"> </w:t>
      </w:r>
      <w:r>
        <w:rPr>
          <w:rFonts w:ascii="Batang" w:eastAsia="Batang" w:hAnsi="Batang" w:cs="Batang"/>
        </w:rPr>
        <w:t>그림인</w:t>
      </w:r>
      <w:r>
        <w:t xml:space="preserve"> </w:t>
      </w:r>
      <w:r>
        <w:rPr>
          <w:rFonts w:ascii="Batang" w:eastAsia="Batang" w:hAnsi="Batang" w:cs="Batang"/>
        </w:rPr>
        <w:t>셈입니다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</w:t>
      </w:r>
      <w:r>
        <w:rPr>
          <w:rFonts w:ascii="Batang" w:eastAsia="Batang" w:hAnsi="Batang" w:cs="Batang"/>
        </w:rPr>
        <w:t>고갱의</w:t>
      </w:r>
      <w:r>
        <w:t xml:space="preserve"> &lt;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어디서</w:t>
      </w:r>
      <w:r>
        <w:t xml:space="preserve"> </w:t>
      </w:r>
      <w:r>
        <w:rPr>
          <w:rFonts w:ascii="Batang" w:eastAsia="Batang" w:hAnsi="Batang" w:cs="Batang"/>
        </w:rPr>
        <w:t>왔는가</w:t>
      </w:r>
      <w:r>
        <w:t xml:space="preserve">?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누구인가</w:t>
      </w:r>
      <w:r>
        <w:t xml:space="preserve">?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어디로</w:t>
      </w:r>
      <w:r>
        <w:t xml:space="preserve"> </w:t>
      </w:r>
      <w:r>
        <w:rPr>
          <w:rFonts w:ascii="Batang" w:eastAsia="Batang" w:hAnsi="Batang" w:cs="Batang"/>
        </w:rPr>
        <w:t>갈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>?&gt;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기원</w:t>
      </w:r>
      <w:r>
        <w:t>(origin)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보여주는</w:t>
      </w:r>
      <w:r>
        <w:t xml:space="preserve"> </w:t>
      </w:r>
      <w:r>
        <w:rPr>
          <w:rFonts w:ascii="Batang" w:eastAsia="Batang" w:hAnsi="Batang" w:cs="Batang"/>
        </w:rPr>
        <w:t>작품이라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"http://horizon.kias.re.kr/wp-content/uploads/2017/12/우리는-어디서-왔는가-우리는-누구인가-우리는-어디로-갈-것인가_사이즈-조정.jpg"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143750" cy="2628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25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Batang" w:eastAsia="Batang" w:hAnsi="Batang" w:cs="Batang"/>
        </w:rPr>
        <w:t>고갱</w:t>
      </w:r>
      <w:r>
        <w:t>, &lt;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어디서</w:t>
      </w:r>
      <w:r>
        <w:t xml:space="preserve"> </w:t>
      </w:r>
      <w:r>
        <w:rPr>
          <w:rFonts w:ascii="Batang" w:eastAsia="Batang" w:hAnsi="Batang" w:cs="Batang"/>
        </w:rPr>
        <w:t>왔는가</w:t>
      </w:r>
      <w:r>
        <w:t xml:space="preserve">?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누구인가</w:t>
      </w:r>
      <w:r>
        <w:t xml:space="preserve">?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어디로</w:t>
      </w:r>
      <w:r>
        <w:t xml:space="preserve"> </w:t>
      </w:r>
      <w:r>
        <w:rPr>
          <w:rFonts w:ascii="Batang" w:eastAsia="Batang" w:hAnsi="Batang" w:cs="Batang"/>
        </w:rPr>
        <w:t>갈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>?&gt;, 1897</w:t>
      </w:r>
    </w:p>
    <w:p>
      <w:pPr>
        <w:spacing w:before="240" w:after="240"/>
      </w:pPr>
      <w:r>
        <w:rPr>
          <w:rFonts w:ascii="Batang" w:eastAsia="Batang" w:hAnsi="Batang" w:cs="Batang"/>
        </w:rPr>
        <w:t>인간을</w:t>
      </w:r>
      <w:r>
        <w:t xml:space="preserve"> </w:t>
      </w:r>
      <w:r>
        <w:rPr>
          <w:rFonts w:ascii="Batang" w:eastAsia="Batang" w:hAnsi="Batang" w:cs="Batang"/>
        </w:rPr>
        <w:t>비롯해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세상에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나름대로의</w:t>
      </w:r>
      <w:r>
        <w:t xml:space="preserve"> </w:t>
      </w:r>
      <w:r>
        <w:rPr>
          <w:rFonts w:ascii="Batang" w:eastAsia="Batang" w:hAnsi="Batang" w:cs="Batang"/>
        </w:rPr>
        <w:t>기원을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과거에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지역들에서는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신화나</w:t>
      </w:r>
      <w:r>
        <w:t xml:space="preserve"> </w:t>
      </w:r>
      <w:r>
        <w:rPr>
          <w:rFonts w:ascii="Batang" w:eastAsia="Batang" w:hAnsi="Batang" w:cs="Batang"/>
        </w:rPr>
        <w:t>전설을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우주와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, </w:t>
      </w:r>
      <w:r>
        <w:rPr>
          <w:rFonts w:ascii="Batang" w:eastAsia="Batang" w:hAnsi="Batang" w:cs="Batang"/>
        </w:rPr>
        <w:t>생명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기원과</w:t>
      </w:r>
      <w:r>
        <w:t xml:space="preserve"> </w:t>
      </w:r>
      <w:r>
        <w:rPr>
          <w:rFonts w:ascii="Batang" w:eastAsia="Batang" w:hAnsi="Batang" w:cs="Batang"/>
        </w:rPr>
        <w:t>탄생을</w:t>
      </w:r>
      <w:r>
        <w:t xml:space="preserve"> </w:t>
      </w:r>
      <w:r>
        <w:rPr>
          <w:rFonts w:ascii="Batang" w:eastAsia="Batang" w:hAnsi="Batang" w:cs="Batang"/>
        </w:rPr>
        <w:t>설명했다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, </w:t>
      </w:r>
      <w:r>
        <w:rPr>
          <w:rFonts w:ascii="Batang" w:eastAsia="Batang" w:hAnsi="Batang" w:cs="Batang"/>
        </w:rPr>
        <w:t>우리에게</w:t>
      </w:r>
      <w:r>
        <w:t xml:space="preserve"> </w:t>
      </w:r>
      <w:r>
        <w:rPr>
          <w:rFonts w:ascii="Batang" w:eastAsia="Batang" w:hAnsi="Batang" w:cs="Batang"/>
        </w:rPr>
        <w:t>친숙한</w:t>
      </w:r>
      <w:r>
        <w:t xml:space="preserve"> </w:t>
      </w:r>
      <w:r>
        <w:rPr>
          <w:rFonts w:ascii="Batang" w:eastAsia="Batang" w:hAnsi="Batang" w:cs="Batang"/>
        </w:rPr>
        <w:t>그리스</w:t>
      </w:r>
      <w:r>
        <w:t xml:space="preserve"> </w:t>
      </w:r>
      <w:r>
        <w:rPr>
          <w:rFonts w:ascii="Batang" w:eastAsia="Batang" w:hAnsi="Batang" w:cs="Batang"/>
        </w:rPr>
        <w:t>신화에서는</w:t>
      </w:r>
      <w:r>
        <w:t xml:space="preserve"> </w:t>
      </w:r>
      <w:r>
        <w:rPr>
          <w:rFonts w:ascii="Batang" w:eastAsia="Batang" w:hAnsi="Batang" w:cs="Batang"/>
        </w:rPr>
        <w:t>혼돈의</w:t>
      </w:r>
      <w:r>
        <w:t xml:space="preserve"> </w:t>
      </w:r>
      <w:r>
        <w:rPr>
          <w:rFonts w:ascii="Batang" w:eastAsia="Batang" w:hAnsi="Batang" w:cs="Batang"/>
        </w:rPr>
        <w:t>연못인</w:t>
      </w:r>
      <w:r>
        <w:t xml:space="preserve"> </w:t>
      </w:r>
      <w:r>
        <w:rPr>
          <w:rFonts w:ascii="Batang" w:eastAsia="Batang" w:hAnsi="Batang" w:cs="Batang"/>
        </w:rPr>
        <w:t>카오스가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등장하면서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신이</w:t>
      </w:r>
      <w:r>
        <w:t xml:space="preserve"> </w:t>
      </w:r>
      <w:r>
        <w:rPr>
          <w:rFonts w:ascii="Batang" w:eastAsia="Batang" w:hAnsi="Batang" w:cs="Batang"/>
        </w:rPr>
        <w:t>탄생했다고</w:t>
      </w:r>
      <w:r>
        <w:t xml:space="preserve"> </w:t>
      </w:r>
      <w:r>
        <w:rPr>
          <w:rFonts w:ascii="Batang" w:eastAsia="Batang" w:hAnsi="Batang" w:cs="Batang"/>
        </w:rPr>
        <w:t>설명한다</w:t>
      </w:r>
      <w:r>
        <w:t xml:space="preserve">. </w:t>
      </w:r>
      <w:r>
        <w:rPr>
          <w:rFonts w:ascii="Batang" w:eastAsia="Batang" w:hAnsi="Batang" w:cs="Batang"/>
        </w:rPr>
        <w:t>중국의</w:t>
      </w:r>
      <w:r>
        <w:t xml:space="preserve"> </w:t>
      </w:r>
      <w:r>
        <w:rPr>
          <w:rFonts w:ascii="Batang" w:eastAsia="Batang" w:hAnsi="Batang" w:cs="Batang"/>
        </w:rPr>
        <w:t>반고</w:t>
      </w:r>
      <w:r>
        <w:t xml:space="preserve"> </w:t>
      </w:r>
      <w:r>
        <w:rPr>
          <w:rFonts w:ascii="Batang" w:eastAsia="Batang" w:hAnsi="Batang" w:cs="Batang"/>
        </w:rPr>
        <w:t>신화에서도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뒤섞인</w:t>
      </w:r>
      <w:r>
        <w:t xml:space="preserve"> </w:t>
      </w:r>
      <w:r>
        <w:rPr>
          <w:rFonts w:ascii="Batang" w:eastAsia="Batang" w:hAnsi="Batang" w:cs="Batang"/>
        </w:rPr>
        <w:t>혼돈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알에서</w:t>
      </w:r>
      <w:r>
        <w:t xml:space="preserve"> </w:t>
      </w:r>
      <w:r>
        <w:rPr>
          <w:rFonts w:ascii="Batang" w:eastAsia="Batang" w:hAnsi="Batang" w:cs="Batang"/>
        </w:rPr>
        <w:t>깨어난</w:t>
      </w:r>
      <w:r>
        <w:t xml:space="preserve"> </w:t>
      </w:r>
      <w:r>
        <w:rPr>
          <w:rFonts w:ascii="Batang" w:eastAsia="Batang" w:hAnsi="Batang" w:cs="Batang"/>
        </w:rPr>
        <w:t>거인이</w:t>
      </w:r>
      <w:r>
        <w:t xml:space="preserve"> </w:t>
      </w:r>
      <w:r>
        <w:rPr>
          <w:rFonts w:ascii="Batang" w:eastAsia="Batang" w:hAnsi="Batang" w:cs="Batang"/>
        </w:rPr>
        <w:t>하늘과</w:t>
      </w:r>
      <w:r>
        <w:t xml:space="preserve"> </w:t>
      </w:r>
      <w:r>
        <w:rPr>
          <w:rFonts w:ascii="Batang" w:eastAsia="Batang" w:hAnsi="Batang" w:cs="Batang"/>
        </w:rPr>
        <w:t>땅을</w:t>
      </w:r>
      <w:r>
        <w:t xml:space="preserve"> </w:t>
      </w:r>
      <w:r>
        <w:rPr>
          <w:rFonts w:ascii="Batang" w:eastAsia="Batang" w:hAnsi="Batang" w:cs="Batang"/>
        </w:rPr>
        <w:t>비롯한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세계를</w:t>
      </w:r>
      <w:r>
        <w:t xml:space="preserve"> </w:t>
      </w:r>
      <w:r>
        <w:rPr>
          <w:rFonts w:ascii="Batang" w:eastAsia="Batang" w:hAnsi="Batang" w:cs="Batang"/>
        </w:rPr>
        <w:t>창조했다고</w:t>
      </w:r>
      <w:r>
        <w:t xml:space="preserve"> </w:t>
      </w:r>
      <w:r>
        <w:rPr>
          <w:rFonts w:ascii="Batang" w:eastAsia="Batang" w:hAnsi="Batang" w:cs="Batang"/>
        </w:rPr>
        <w:t>이야기하고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농경이</w:t>
      </w:r>
      <w:r>
        <w:t xml:space="preserve"> </w:t>
      </w:r>
      <w:r>
        <w:rPr>
          <w:rFonts w:ascii="Batang" w:eastAsia="Batang" w:hAnsi="Batang" w:cs="Batang"/>
        </w:rPr>
        <w:t>시작되고</w:t>
      </w:r>
      <w:r>
        <w:t xml:space="preserve"> </w:t>
      </w:r>
      <w:r>
        <w:rPr>
          <w:rFonts w:ascii="Batang" w:eastAsia="Batang" w:hAnsi="Batang" w:cs="Batang"/>
        </w:rPr>
        <w:t>도시가</w:t>
      </w:r>
      <w:r>
        <w:t xml:space="preserve"> </w:t>
      </w:r>
      <w:r>
        <w:rPr>
          <w:rFonts w:ascii="Batang" w:eastAsia="Batang" w:hAnsi="Batang" w:cs="Batang"/>
        </w:rPr>
        <w:t>형성되었던</w:t>
      </w:r>
      <w:r>
        <w:t xml:space="preserve"> </w:t>
      </w:r>
      <w:r>
        <w:rPr>
          <w:rFonts w:ascii="Batang" w:eastAsia="Batang" w:hAnsi="Batang" w:cs="Batang"/>
        </w:rPr>
        <w:t>비옥한</w:t>
      </w:r>
      <w:r>
        <w:t xml:space="preserve"> </w:t>
      </w:r>
      <w:r>
        <w:rPr>
          <w:rFonts w:ascii="Batang" w:eastAsia="Batang" w:hAnsi="Batang" w:cs="Batang"/>
        </w:rPr>
        <w:t>초승달</w:t>
      </w:r>
      <w:r>
        <w:t xml:space="preserve"> </w:t>
      </w:r>
      <w:r>
        <w:rPr>
          <w:rFonts w:ascii="Batang" w:eastAsia="Batang" w:hAnsi="Batang" w:cs="Batang"/>
        </w:rPr>
        <w:t>지역에서는</w:t>
      </w:r>
      <w:r>
        <w:t xml:space="preserve"> </w:t>
      </w:r>
      <w:r>
        <w:rPr>
          <w:rFonts w:ascii="Batang" w:eastAsia="Batang" w:hAnsi="Batang" w:cs="Batang"/>
        </w:rPr>
        <w:t>신의</w:t>
      </w:r>
      <w:r>
        <w:t xml:space="preserve"> </w:t>
      </w:r>
      <w:r>
        <w:rPr>
          <w:rFonts w:ascii="Batang" w:eastAsia="Batang" w:hAnsi="Batang" w:cs="Batang"/>
        </w:rPr>
        <w:t>피로</w:t>
      </w:r>
      <w:r>
        <w:t xml:space="preserve"> </w:t>
      </w:r>
      <w:r>
        <w:rPr>
          <w:rFonts w:ascii="Batang" w:eastAsia="Batang" w:hAnsi="Batang" w:cs="Batang"/>
        </w:rPr>
        <w:t>인간을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신에게</w:t>
      </w:r>
      <w:r>
        <w:t xml:space="preserve"> </w:t>
      </w:r>
      <w:r>
        <w:rPr>
          <w:rFonts w:ascii="Batang" w:eastAsia="Batang" w:hAnsi="Batang" w:cs="Batang"/>
        </w:rPr>
        <w:t>봉사하도록</w:t>
      </w:r>
      <w:r>
        <w:t xml:space="preserve"> </w:t>
      </w:r>
      <w:r>
        <w:rPr>
          <w:rFonts w:ascii="Batang" w:eastAsia="Batang" w:hAnsi="Batang" w:cs="Batang"/>
        </w:rPr>
        <w:t>했다는</w:t>
      </w:r>
      <w:r>
        <w:t xml:space="preserve"> </w:t>
      </w:r>
      <w:r>
        <w:rPr>
          <w:rFonts w:ascii="Batang" w:eastAsia="Batang" w:hAnsi="Batang" w:cs="Batang"/>
        </w:rPr>
        <w:t>신화가</w:t>
      </w:r>
      <w:r>
        <w:t xml:space="preserve"> </w:t>
      </w:r>
      <w:r>
        <w:rPr>
          <w:rFonts w:ascii="Batang" w:eastAsia="Batang" w:hAnsi="Batang" w:cs="Batang"/>
        </w:rPr>
        <w:t>전해온다</w:t>
      </w:r>
      <w:r>
        <w:t xml:space="preserve">. </w:t>
      </w:r>
      <w:r>
        <w:rPr>
          <w:rFonts w:ascii="Batang" w:eastAsia="Batang" w:hAnsi="Batang" w:cs="Batang"/>
        </w:rPr>
        <w:t>남아프리카에서는</w:t>
      </w:r>
      <w:r>
        <w:t xml:space="preserve"> </w:t>
      </w:r>
      <w:r>
        <w:rPr>
          <w:rFonts w:ascii="Batang" w:eastAsia="Batang" w:hAnsi="Batang" w:cs="Batang"/>
        </w:rPr>
        <w:t>땅의</w:t>
      </w:r>
      <w:r>
        <w:t xml:space="preserve"> </w:t>
      </w:r>
      <w:r>
        <w:rPr>
          <w:rFonts w:ascii="Batang" w:eastAsia="Batang" w:hAnsi="Batang" w:cs="Batang"/>
        </w:rPr>
        <w:t>구멍에서</w:t>
      </w:r>
      <w:r>
        <w:t xml:space="preserve"> </w:t>
      </w:r>
      <w:r>
        <w:rPr>
          <w:rFonts w:ascii="Batang" w:eastAsia="Batang" w:hAnsi="Batang" w:cs="Batang"/>
        </w:rPr>
        <w:t>인간이</w:t>
      </w:r>
      <w:r>
        <w:t xml:space="preserve"> </w:t>
      </w:r>
      <w:r>
        <w:rPr>
          <w:rFonts w:ascii="Batang" w:eastAsia="Batang" w:hAnsi="Batang" w:cs="Batang"/>
        </w:rPr>
        <w:t>등장했다는</w:t>
      </w:r>
      <w:r>
        <w:t xml:space="preserve"> </w:t>
      </w:r>
      <w:r>
        <w:rPr>
          <w:rFonts w:ascii="Batang" w:eastAsia="Batang" w:hAnsi="Batang" w:cs="Batang"/>
        </w:rPr>
        <w:t>이야기가</w:t>
      </w:r>
      <w:r>
        <w:t xml:space="preserve"> </w:t>
      </w:r>
      <w:r>
        <w:rPr>
          <w:rFonts w:ascii="Batang" w:eastAsia="Batang" w:hAnsi="Batang" w:cs="Batang"/>
        </w:rPr>
        <w:t>전해오고</w:t>
      </w:r>
      <w:r>
        <w:t xml:space="preserve">, </w:t>
      </w:r>
      <w:r>
        <w:rPr>
          <w:rFonts w:ascii="Batang" w:eastAsia="Batang" w:hAnsi="Batang" w:cs="Batang"/>
        </w:rPr>
        <w:t>불가리아에서는</w:t>
      </w:r>
      <w:r>
        <w:t xml:space="preserve"> </w:t>
      </w:r>
      <w:r>
        <w:rPr>
          <w:rFonts w:ascii="Batang" w:eastAsia="Batang" w:hAnsi="Batang" w:cs="Batang"/>
        </w:rPr>
        <w:t>신과</w:t>
      </w:r>
      <w:r>
        <w:t xml:space="preserve"> </w:t>
      </w:r>
      <w:r>
        <w:rPr>
          <w:rFonts w:ascii="Batang" w:eastAsia="Batang" w:hAnsi="Batang" w:cs="Batang"/>
        </w:rPr>
        <w:t>악마가</w:t>
      </w:r>
      <w:r>
        <w:t xml:space="preserve"> </w:t>
      </w:r>
      <w:r>
        <w:rPr>
          <w:rFonts w:ascii="Batang" w:eastAsia="Batang" w:hAnsi="Batang" w:cs="Batang"/>
        </w:rPr>
        <w:t>흙으로</w:t>
      </w:r>
      <w:r>
        <w:t xml:space="preserve"> </w:t>
      </w:r>
      <w:r>
        <w:rPr>
          <w:rFonts w:ascii="Batang" w:eastAsia="Batang" w:hAnsi="Batang" w:cs="Batang"/>
        </w:rPr>
        <w:t>인간을</w:t>
      </w:r>
      <w:r>
        <w:t xml:space="preserve"> </w:t>
      </w:r>
      <w:r>
        <w:rPr>
          <w:rFonts w:ascii="Batang" w:eastAsia="Batang" w:hAnsi="Batang" w:cs="Batang"/>
        </w:rPr>
        <w:t>만들었다는</w:t>
      </w:r>
      <w:r>
        <w:t xml:space="preserve"> </w:t>
      </w:r>
      <w:r>
        <w:rPr>
          <w:rFonts w:ascii="Batang" w:eastAsia="Batang" w:hAnsi="Batang" w:cs="Batang"/>
        </w:rPr>
        <w:t>신화가</w:t>
      </w:r>
      <w:r>
        <w:t xml:space="preserve"> </w:t>
      </w:r>
      <w:r>
        <w:rPr>
          <w:rFonts w:ascii="Batang" w:eastAsia="Batang" w:hAnsi="Batang" w:cs="Batang"/>
        </w:rPr>
        <w:t>존재한다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인간과</w:t>
      </w:r>
      <w:r>
        <w:t xml:space="preserve"> </w:t>
      </w:r>
      <w:r>
        <w:rPr>
          <w:rFonts w:ascii="Batang" w:eastAsia="Batang" w:hAnsi="Batang" w:cs="Batang"/>
        </w:rPr>
        <w:t>주변의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것들이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탄생했고</w:t>
      </w:r>
      <w:r>
        <w:t xml:space="preserve"> </w:t>
      </w:r>
      <w:r>
        <w:rPr>
          <w:rFonts w:ascii="Batang" w:eastAsia="Batang" w:hAnsi="Batang" w:cs="Batang"/>
        </w:rPr>
        <w:t>시작되었는지</w:t>
      </w:r>
      <w:r>
        <w:t xml:space="preserve"> </w:t>
      </w:r>
      <w:r>
        <w:rPr>
          <w:rFonts w:ascii="Batang" w:eastAsia="Batang" w:hAnsi="Batang" w:cs="Batang"/>
        </w:rPr>
        <w:t>이해하고</w:t>
      </w:r>
      <w:r>
        <w:t xml:space="preserve">, </w:t>
      </w:r>
      <w:r>
        <w:rPr>
          <w:rFonts w:ascii="Batang" w:eastAsia="Batang" w:hAnsi="Batang" w:cs="Batang"/>
        </w:rPr>
        <w:t>설명하려는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노력이</w:t>
      </w:r>
      <w:r>
        <w:t xml:space="preserve"> </w:t>
      </w:r>
      <w:r>
        <w:rPr>
          <w:rFonts w:ascii="Batang" w:eastAsia="Batang" w:hAnsi="Batang" w:cs="Batang"/>
        </w:rPr>
        <w:t>아주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전부터</w:t>
      </w:r>
      <w:r>
        <w:t xml:space="preserve"> </w:t>
      </w:r>
      <w:r>
        <w:rPr>
          <w:rFonts w:ascii="Batang" w:eastAsia="Batang" w:hAnsi="Batang" w:cs="Batang"/>
        </w:rPr>
        <w:t>존재했다는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분명한</w:t>
      </w:r>
      <w:r>
        <w:t xml:space="preserve"> </w:t>
      </w:r>
      <w:r>
        <w:rPr>
          <w:rFonts w:ascii="Batang" w:eastAsia="Batang" w:hAnsi="Batang" w:cs="Batang"/>
        </w:rPr>
        <w:t>사실이다</w:t>
      </w:r>
      <w:r>
        <w:t>.</w:t>
      </w:r>
    </w:p>
    <w:p>
      <w:pPr>
        <w:spacing w:before="240" w:after="240"/>
        <w:ind w:left="600" w:right="600"/>
      </w:pPr>
      <w:r>
        <w:rPr>
          <w:color w:val="808080"/>
          <w:sz w:val="20"/>
          <w:szCs w:val="20"/>
        </w:rPr>
        <w:t>*</w:t>
      </w:r>
      <w:r>
        <w:rPr>
          <w:rFonts w:ascii="Batang" w:eastAsia="Batang" w:hAnsi="Batang" w:cs="Batang"/>
          <w:color w:val="808080"/>
          <w:sz w:val="20"/>
          <w:szCs w:val="20"/>
        </w:rPr>
        <w:t>골디락스는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영국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전래동화에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등장하는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금발머리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소녀이다</w:t>
      </w:r>
      <w:r>
        <w:rPr>
          <w:color w:val="808080"/>
          <w:sz w:val="20"/>
          <w:szCs w:val="20"/>
        </w:rPr>
        <w:t xml:space="preserve">. </w:t>
      </w:r>
      <w:r>
        <w:rPr>
          <w:rFonts w:ascii="Batang" w:eastAsia="Batang" w:hAnsi="Batang" w:cs="Batang"/>
          <w:color w:val="808080"/>
          <w:sz w:val="20"/>
          <w:szCs w:val="20"/>
        </w:rPr>
        <w:t>숲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속에서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길을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잃은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골디락스가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곰들이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사는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집에서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먹기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알맞은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온도의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스프와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알맞은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크기의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침대에서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배고픔과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피곤함을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해결할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수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있었다</w:t>
      </w:r>
      <w:r>
        <w:rPr>
          <w:color w:val="808080"/>
          <w:sz w:val="20"/>
          <w:szCs w:val="20"/>
        </w:rPr>
        <w:t xml:space="preserve">. </w:t>
      </w:r>
      <w:r>
        <w:rPr>
          <w:rFonts w:ascii="Batang" w:eastAsia="Batang" w:hAnsi="Batang" w:cs="Batang"/>
          <w:color w:val="808080"/>
          <w:sz w:val="20"/>
          <w:szCs w:val="20"/>
        </w:rPr>
        <w:t>빅히스토리에서는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어떤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현상이나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사건이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발생하는데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있어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이와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같이</w:t>
      </w:r>
      <w:r>
        <w:rPr>
          <w:color w:val="808080"/>
          <w:sz w:val="20"/>
          <w:szCs w:val="20"/>
        </w:rPr>
        <w:t xml:space="preserve"> ‘</w:t>
      </w:r>
      <w:r>
        <w:rPr>
          <w:rFonts w:ascii="Batang" w:eastAsia="Batang" w:hAnsi="Batang" w:cs="Batang"/>
          <w:color w:val="808080"/>
          <w:sz w:val="20"/>
          <w:szCs w:val="20"/>
        </w:rPr>
        <w:t>딱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알맞은</w:t>
      </w:r>
      <w:r>
        <w:rPr>
          <w:color w:val="808080"/>
          <w:sz w:val="20"/>
          <w:szCs w:val="20"/>
        </w:rPr>
        <w:t xml:space="preserve">(just right)’ </w:t>
      </w:r>
      <w:r>
        <w:rPr>
          <w:rFonts w:ascii="Batang" w:eastAsia="Batang" w:hAnsi="Batang" w:cs="Batang"/>
          <w:color w:val="808080"/>
          <w:sz w:val="20"/>
          <w:szCs w:val="20"/>
        </w:rPr>
        <w:t>조건을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골디락스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조건이라고</w:t>
      </w:r>
      <w:r>
        <w:rPr>
          <w:color w:val="808080"/>
          <w:sz w:val="20"/>
          <w:szCs w:val="20"/>
        </w:rPr>
        <w:t xml:space="preserve"> </w:t>
      </w:r>
      <w:r>
        <w:rPr>
          <w:rFonts w:ascii="Batang" w:eastAsia="Batang" w:hAnsi="Batang" w:cs="Batang"/>
          <w:color w:val="808080"/>
          <w:sz w:val="20"/>
          <w:szCs w:val="20"/>
        </w:rPr>
        <w:t>부른다</w:t>
      </w:r>
      <w:r>
        <w:rPr>
          <w:color w:val="808080"/>
          <w:sz w:val="20"/>
          <w:szCs w:val="20"/>
        </w:rP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근대</w:t>
      </w:r>
      <w:r>
        <w:t xml:space="preserve"> </w:t>
      </w:r>
      <w:r>
        <w:rPr>
          <w:rFonts w:ascii="Batang" w:eastAsia="Batang" w:hAnsi="Batang" w:cs="Batang"/>
        </w:rPr>
        <w:t>과학의</w:t>
      </w:r>
      <w:r>
        <w:t xml:space="preserve"> </w:t>
      </w:r>
      <w:r>
        <w:rPr>
          <w:rFonts w:ascii="Batang" w:eastAsia="Batang" w:hAnsi="Batang" w:cs="Batang"/>
        </w:rPr>
        <w:t>급속한</w:t>
      </w:r>
      <w:r>
        <w:t xml:space="preserve"> </w:t>
      </w:r>
      <w:r>
        <w:rPr>
          <w:rFonts w:ascii="Batang" w:eastAsia="Batang" w:hAnsi="Batang" w:cs="Batang"/>
        </w:rPr>
        <w:t>발전과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오늘날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세상에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인간을</w:t>
      </w:r>
      <w:r>
        <w:t xml:space="preserve"> </w:t>
      </w:r>
      <w:r>
        <w:rPr>
          <w:rFonts w:ascii="Batang" w:eastAsia="Batang" w:hAnsi="Batang" w:cs="Batang"/>
        </w:rPr>
        <w:t>비롯해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생명체들과</w:t>
      </w:r>
      <w:r>
        <w:t xml:space="preserve">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살고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삶의</w:t>
      </w:r>
      <w:r>
        <w:t xml:space="preserve"> </w:t>
      </w:r>
      <w:r>
        <w:rPr>
          <w:rFonts w:ascii="Batang" w:eastAsia="Batang" w:hAnsi="Batang" w:cs="Batang"/>
        </w:rPr>
        <w:t>터전인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생명들이</w:t>
      </w:r>
      <w:r>
        <w:t xml:space="preserve"> </w:t>
      </w:r>
      <w:r>
        <w:rPr>
          <w:rFonts w:ascii="Batang" w:eastAsia="Batang" w:hAnsi="Batang" w:cs="Batang"/>
        </w:rPr>
        <w:t>생존할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있도록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제공해주는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기원과</w:t>
      </w:r>
      <w:r>
        <w:t xml:space="preserve"> </w:t>
      </w:r>
      <w:r>
        <w:rPr>
          <w:rFonts w:ascii="Batang" w:eastAsia="Batang" w:hAnsi="Batang" w:cs="Batang"/>
        </w:rPr>
        <w:t>관련해</w:t>
      </w:r>
      <w:r>
        <w:t xml:space="preserve"> </w:t>
      </w:r>
      <w:r>
        <w:rPr>
          <w:rFonts w:ascii="Batang" w:eastAsia="Batang" w:hAnsi="Batang" w:cs="Batang"/>
        </w:rPr>
        <w:t>실험과</w:t>
      </w:r>
      <w:r>
        <w:t xml:space="preserve"> </w:t>
      </w:r>
      <w:r>
        <w:rPr>
          <w:rFonts w:ascii="Batang" w:eastAsia="Batang" w:hAnsi="Batang" w:cs="Batang"/>
        </w:rPr>
        <w:t>탐험을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과학적인</w:t>
      </w:r>
      <w:r>
        <w:t xml:space="preserve"> </w:t>
      </w:r>
      <w:r>
        <w:rPr>
          <w:rFonts w:ascii="Batang" w:eastAsia="Batang" w:hAnsi="Batang" w:cs="Batang"/>
        </w:rPr>
        <w:t>지식과</w:t>
      </w:r>
      <w:r>
        <w:t xml:space="preserve"> </w:t>
      </w:r>
      <w:r>
        <w:rPr>
          <w:rFonts w:ascii="Batang" w:eastAsia="Batang" w:hAnsi="Batang" w:cs="Batang"/>
        </w:rPr>
        <w:t>정보들이</w:t>
      </w:r>
      <w:r>
        <w:t xml:space="preserve"> </w:t>
      </w:r>
      <w:r>
        <w:rPr>
          <w:rFonts w:ascii="Batang" w:eastAsia="Batang" w:hAnsi="Batang" w:cs="Batang"/>
        </w:rPr>
        <w:t>축적되었기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오늘날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과거</w:t>
      </w:r>
      <w:r>
        <w:t xml:space="preserve"> </w:t>
      </w:r>
      <w:r>
        <w:rPr>
          <w:rFonts w:ascii="Batang" w:eastAsia="Batang" w:hAnsi="Batang" w:cs="Batang"/>
        </w:rPr>
        <w:t>어느</w:t>
      </w:r>
      <w:r>
        <w:t xml:space="preserve"> </w:t>
      </w:r>
      <w:r>
        <w:rPr>
          <w:rFonts w:ascii="Batang" w:eastAsia="Batang" w:hAnsi="Batang" w:cs="Batang"/>
        </w:rPr>
        <w:t>시기보다도</w:t>
      </w:r>
      <w:r>
        <w:t xml:space="preserve"> </w:t>
      </w:r>
      <w:r>
        <w:rPr>
          <w:rFonts w:ascii="Batang" w:eastAsia="Batang" w:hAnsi="Batang" w:cs="Batang"/>
        </w:rPr>
        <w:t>믿을만한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증거들을</w:t>
      </w:r>
      <w:r>
        <w:t xml:space="preserve"> </w:t>
      </w:r>
      <w:r>
        <w:rPr>
          <w:rFonts w:ascii="Batang" w:eastAsia="Batang" w:hAnsi="Batang" w:cs="Batang"/>
        </w:rPr>
        <w:t>토대로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것의</w:t>
      </w:r>
      <w:r>
        <w:t xml:space="preserve"> </w:t>
      </w:r>
      <w:r>
        <w:rPr>
          <w:rFonts w:ascii="Batang" w:eastAsia="Batang" w:hAnsi="Batang" w:cs="Batang"/>
        </w:rPr>
        <w:t>기원을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이해하고</w:t>
      </w:r>
      <w:r>
        <w:t xml:space="preserve"> </w:t>
      </w:r>
      <w:r>
        <w:rPr>
          <w:rFonts w:ascii="Batang" w:eastAsia="Batang" w:hAnsi="Batang" w:cs="Batang"/>
        </w:rPr>
        <w:t>설명할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 138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빅뱅</w:t>
      </w:r>
      <w:r>
        <w:t>(Big Bang)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발생하면서</w:t>
      </w:r>
      <w:r>
        <w:t xml:space="preserve"> </w:t>
      </w:r>
      <w:r>
        <w:rPr>
          <w:rFonts w:ascii="Batang" w:eastAsia="Batang" w:hAnsi="Batang" w:cs="Batang"/>
        </w:rPr>
        <w:t>우주가</w:t>
      </w:r>
      <w:r>
        <w:t xml:space="preserve"> </w:t>
      </w:r>
      <w:r>
        <w:rPr>
          <w:rFonts w:ascii="Batang" w:eastAsia="Batang" w:hAnsi="Batang" w:cs="Batang"/>
        </w:rPr>
        <w:t>시작되었고</w:t>
      </w:r>
      <w:r>
        <w:t>, 45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가스와</w:t>
      </w:r>
      <w:r>
        <w:t xml:space="preserve"> </w:t>
      </w:r>
      <w:r>
        <w:rPr>
          <w:rFonts w:ascii="Batang" w:eastAsia="Batang" w:hAnsi="Batang" w:cs="Batang"/>
        </w:rPr>
        <w:t>먼지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원소들이</w:t>
      </w:r>
      <w:r>
        <w:t xml:space="preserve"> </w:t>
      </w:r>
      <w:r>
        <w:rPr>
          <w:rFonts w:ascii="Batang" w:eastAsia="Batang" w:hAnsi="Batang" w:cs="Batang"/>
        </w:rPr>
        <w:t>결합해서</w:t>
      </w:r>
      <w:r>
        <w:t xml:space="preserve">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살고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골디락스</w:t>
      </w:r>
      <w:r>
        <w:t xml:space="preserve">* </w:t>
      </w:r>
      <w:r>
        <w:rPr>
          <w:rFonts w:ascii="Batang" w:eastAsia="Batang" w:hAnsi="Batang" w:cs="Batang"/>
        </w:rPr>
        <w:t>행성인</w:t>
      </w:r>
      <w:r>
        <w:t xml:space="preserve"> </w:t>
      </w:r>
      <w:r>
        <w:rPr>
          <w:rFonts w:ascii="Batang" w:eastAsia="Batang" w:hAnsi="Batang" w:cs="Batang"/>
        </w:rPr>
        <w:t>지구가</w:t>
      </w:r>
      <w:r>
        <w:t xml:space="preserve"> </w:t>
      </w:r>
      <w:r>
        <w:rPr>
          <w:rFonts w:ascii="Batang" w:eastAsia="Batang" w:hAnsi="Batang" w:cs="Batang"/>
        </w:rPr>
        <w:t>탄생했다</w:t>
      </w:r>
      <w:r>
        <w:t xml:space="preserve">. </w:t>
      </w:r>
      <w:r>
        <w:rPr>
          <w:rFonts w:ascii="Batang" w:eastAsia="Batang" w:hAnsi="Batang" w:cs="Batang"/>
        </w:rPr>
        <w:t>오랫동안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환경은</w:t>
      </w:r>
      <w:r>
        <w:t xml:space="preserve"> </w:t>
      </w:r>
      <w:r>
        <w:rPr>
          <w:rFonts w:ascii="Batang" w:eastAsia="Batang" w:hAnsi="Batang" w:cs="Batang"/>
        </w:rPr>
        <w:t>급격하게</w:t>
      </w:r>
      <w:r>
        <w:t xml:space="preserve"> </w:t>
      </w:r>
      <w:r>
        <w:rPr>
          <w:rFonts w:ascii="Batang" w:eastAsia="Batang" w:hAnsi="Batang" w:cs="Batang"/>
        </w:rPr>
        <w:t>변화했지만</w:t>
      </w:r>
      <w:r>
        <w:t xml:space="preserve">,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생명체들은</w:t>
      </w:r>
      <w:r>
        <w:t xml:space="preserve"> </w:t>
      </w:r>
      <w:r>
        <w:rPr>
          <w:rFonts w:ascii="Batang" w:eastAsia="Batang" w:hAnsi="Batang" w:cs="Batang"/>
        </w:rPr>
        <w:t>적응하고</w:t>
      </w:r>
      <w:r>
        <w:t xml:space="preserve"> </w:t>
      </w:r>
      <w:r>
        <w:rPr>
          <w:rFonts w:ascii="Batang" w:eastAsia="Batang" w:hAnsi="Batang" w:cs="Batang"/>
        </w:rPr>
        <w:t>진화했다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유인원과</w:t>
      </w:r>
      <w:r>
        <w:t xml:space="preserve"> </w:t>
      </w:r>
      <w:r>
        <w:rPr>
          <w:rFonts w:ascii="Batang" w:eastAsia="Batang" w:hAnsi="Batang" w:cs="Batang"/>
        </w:rPr>
        <w:t>인류의</w:t>
      </w:r>
      <w:r>
        <w:t xml:space="preserve"> </w:t>
      </w:r>
      <w:r>
        <w:rPr>
          <w:rFonts w:ascii="Batang" w:eastAsia="Batang" w:hAnsi="Batang" w:cs="Batang"/>
        </w:rPr>
        <w:t>공통조상으로부터</w:t>
      </w:r>
      <w:r>
        <w:t xml:space="preserve"> </w:t>
      </w:r>
      <w:r>
        <w:rPr>
          <w:rFonts w:ascii="Batang" w:eastAsia="Batang" w:hAnsi="Batang" w:cs="Batang"/>
        </w:rPr>
        <w:t>분화되어</w:t>
      </w:r>
      <w:r>
        <w:t xml:space="preserve"> </w:t>
      </w:r>
      <w:r>
        <w:rPr>
          <w:rFonts w:ascii="Batang" w:eastAsia="Batang" w:hAnsi="Batang" w:cs="Batang"/>
        </w:rPr>
        <w:t>환경에</w:t>
      </w:r>
      <w:r>
        <w:t xml:space="preserve"> </w:t>
      </w:r>
      <w:r>
        <w:rPr>
          <w:rFonts w:ascii="Batang" w:eastAsia="Batang" w:hAnsi="Batang" w:cs="Batang"/>
        </w:rPr>
        <w:t>적응해왔던</w:t>
      </w:r>
      <w:r>
        <w:t xml:space="preserve"> </w:t>
      </w:r>
      <w:r>
        <w:rPr>
          <w:rFonts w:ascii="Batang" w:eastAsia="Batang" w:hAnsi="Batang" w:cs="Batang"/>
        </w:rPr>
        <w:t>종은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오늘날</w:t>
      </w:r>
      <w:r>
        <w:t xml:space="preserve"> </w:t>
      </w:r>
      <w:r>
        <w:rPr>
          <w:rFonts w:ascii="Batang" w:eastAsia="Batang" w:hAnsi="Batang" w:cs="Batang"/>
        </w:rPr>
        <w:t>우리의</w:t>
      </w:r>
      <w:r>
        <w:t xml:space="preserve"> </w:t>
      </w:r>
      <w:r>
        <w:rPr>
          <w:rFonts w:ascii="Batang" w:eastAsia="Batang" w:hAnsi="Batang" w:cs="Batang"/>
        </w:rPr>
        <w:t>조상이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우주와</w:t>
      </w:r>
      <w:r>
        <w:t xml:space="preserve"> </w:t>
      </w:r>
      <w:r>
        <w:rPr>
          <w:rFonts w:ascii="Batang" w:eastAsia="Batang" w:hAnsi="Batang" w:cs="Batang"/>
        </w:rPr>
        <w:t>생명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기원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진화와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증거들과</w:t>
      </w:r>
      <w:r>
        <w:t xml:space="preserve"> </w:t>
      </w:r>
      <w:r>
        <w:rPr>
          <w:rFonts w:ascii="Batang" w:eastAsia="Batang" w:hAnsi="Batang" w:cs="Batang"/>
        </w:rPr>
        <w:t>이론들의</w:t>
      </w:r>
      <w:r>
        <w:t xml:space="preserve"> </w:t>
      </w:r>
      <w:r>
        <w:rPr>
          <w:rFonts w:ascii="Batang" w:eastAsia="Batang" w:hAnsi="Batang" w:cs="Batang"/>
        </w:rPr>
        <w:t>등장과</w:t>
      </w:r>
      <w:r>
        <w:t xml:space="preserve"> </w:t>
      </w:r>
      <w:r>
        <w:rPr>
          <w:rFonts w:ascii="Batang" w:eastAsia="Batang" w:hAnsi="Batang" w:cs="Batang"/>
        </w:rPr>
        <w:t>축적은</w:t>
      </w:r>
      <w:r>
        <w:t xml:space="preserve"> 19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급속하게</w:t>
      </w:r>
      <w:r>
        <w:t xml:space="preserve"> </w:t>
      </w:r>
      <w:r>
        <w:rPr>
          <w:rFonts w:ascii="Batang" w:eastAsia="Batang" w:hAnsi="Batang" w:cs="Batang"/>
        </w:rPr>
        <w:t>발전했던</w:t>
      </w:r>
      <w:r>
        <w:t xml:space="preserve"> </w:t>
      </w:r>
      <w:r>
        <w:rPr>
          <w:rFonts w:ascii="Batang" w:eastAsia="Batang" w:hAnsi="Batang" w:cs="Batang"/>
        </w:rPr>
        <w:t>학문의</w:t>
      </w:r>
      <w:r>
        <w:t xml:space="preserve"> </w:t>
      </w:r>
      <w:r>
        <w:rPr>
          <w:rFonts w:ascii="Batang" w:eastAsia="Batang" w:hAnsi="Batang" w:cs="Batang"/>
        </w:rPr>
        <w:t>전문성과</w:t>
      </w:r>
      <w:r>
        <w:t xml:space="preserve"> </w:t>
      </w:r>
      <w:r>
        <w:rPr>
          <w:rFonts w:ascii="Batang" w:eastAsia="Batang" w:hAnsi="Batang" w:cs="Batang"/>
        </w:rPr>
        <w:t>밀접한</w:t>
      </w:r>
      <w:r>
        <w:t xml:space="preserve"> </w:t>
      </w:r>
      <w:r>
        <w:rPr>
          <w:rFonts w:ascii="Batang" w:eastAsia="Batang" w:hAnsi="Batang" w:cs="Batang"/>
        </w:rPr>
        <w:t>관련성을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17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유럽에서는</w:t>
      </w:r>
      <w:r>
        <w:t xml:space="preserve"> </w:t>
      </w:r>
      <w:r>
        <w:rPr>
          <w:rFonts w:ascii="Batang" w:eastAsia="Batang" w:hAnsi="Batang" w:cs="Batang"/>
        </w:rPr>
        <w:t>실험이나</w:t>
      </w:r>
      <w:r>
        <w:t xml:space="preserve"> </w:t>
      </w:r>
      <w:r>
        <w:rPr>
          <w:rFonts w:ascii="Batang" w:eastAsia="Batang" w:hAnsi="Batang" w:cs="Batang"/>
        </w:rPr>
        <w:t>도구를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관찰을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오랫동안</w:t>
      </w:r>
      <w:r>
        <w:t xml:space="preserve"> </w:t>
      </w:r>
      <w:r>
        <w:rPr>
          <w:rFonts w:ascii="Batang" w:eastAsia="Batang" w:hAnsi="Batang" w:cs="Batang"/>
        </w:rPr>
        <w:t>세상을</w:t>
      </w:r>
      <w:r>
        <w:t xml:space="preserve"> </w:t>
      </w:r>
      <w:r>
        <w:rPr>
          <w:rFonts w:ascii="Batang" w:eastAsia="Batang" w:hAnsi="Batang" w:cs="Batang"/>
        </w:rPr>
        <w:t>지배했던</w:t>
      </w:r>
      <w:r>
        <w:t xml:space="preserve"> </w:t>
      </w:r>
      <w:r>
        <w:rPr>
          <w:rFonts w:ascii="Batang" w:eastAsia="Batang" w:hAnsi="Batang" w:cs="Batang"/>
        </w:rPr>
        <w:t>우주관의</w:t>
      </w:r>
      <w:r>
        <w:t xml:space="preserve"> </w:t>
      </w:r>
      <w:r>
        <w:rPr>
          <w:rFonts w:ascii="Batang" w:eastAsia="Batang" w:hAnsi="Batang" w:cs="Batang"/>
        </w:rPr>
        <w:t>급격한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발생했고</w:t>
      </w:r>
      <w:r>
        <w:t xml:space="preserve">,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토대로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학문들의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미쳤다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현상은</w:t>
      </w:r>
      <w:r>
        <w:t xml:space="preserve"> 19</w:t>
      </w:r>
      <w:r>
        <w:rPr>
          <w:rFonts w:ascii="Batang" w:eastAsia="Batang" w:hAnsi="Batang" w:cs="Batang"/>
        </w:rPr>
        <w:t>세기에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가속화되었다</w:t>
      </w:r>
      <w:r>
        <w:t xml:space="preserve">. </w:t>
      </w:r>
      <w:r>
        <w:rPr>
          <w:rFonts w:ascii="Batang" w:eastAsia="Batang" w:hAnsi="Batang" w:cs="Batang"/>
        </w:rPr>
        <w:t>천문학이나</w:t>
      </w:r>
      <w:r>
        <w:t xml:space="preserve"> </w:t>
      </w:r>
      <w:r>
        <w:rPr>
          <w:rFonts w:ascii="Batang" w:eastAsia="Batang" w:hAnsi="Batang" w:cs="Batang"/>
        </w:rPr>
        <w:t>생물학</w:t>
      </w:r>
      <w:r>
        <w:t xml:space="preserve">, </w:t>
      </w:r>
      <w:r>
        <w:rPr>
          <w:rFonts w:ascii="Batang" w:eastAsia="Batang" w:hAnsi="Batang" w:cs="Batang"/>
        </w:rPr>
        <w:t>지질학</w:t>
      </w:r>
      <w:r>
        <w:t xml:space="preserve">, </w:t>
      </w:r>
      <w:r>
        <w:rPr>
          <w:rFonts w:ascii="Batang" w:eastAsia="Batang" w:hAnsi="Batang" w:cs="Batang"/>
        </w:rPr>
        <w:t>고고학</w:t>
      </w:r>
      <w:r>
        <w:t xml:space="preserve">, </w:t>
      </w:r>
      <w:r>
        <w:rPr>
          <w:rFonts w:ascii="Batang" w:eastAsia="Batang" w:hAnsi="Batang" w:cs="Batang"/>
        </w:rPr>
        <w:t>역사학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학문들이</w:t>
      </w:r>
      <w:r>
        <w:t xml:space="preserve"> </w:t>
      </w:r>
      <w:r>
        <w:rPr>
          <w:rFonts w:ascii="Batang" w:eastAsia="Batang" w:hAnsi="Batang" w:cs="Batang"/>
        </w:rPr>
        <w:t>독자적으로</w:t>
      </w:r>
      <w:r>
        <w:t xml:space="preserve"> </w:t>
      </w:r>
      <w:r>
        <w:rPr>
          <w:rFonts w:ascii="Batang" w:eastAsia="Batang" w:hAnsi="Batang" w:cs="Batang"/>
        </w:rPr>
        <w:t>발전함에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구체적이고</w:t>
      </w:r>
      <w:r>
        <w:t xml:space="preserve"> </w:t>
      </w:r>
      <w:r>
        <w:rPr>
          <w:rFonts w:ascii="Batang" w:eastAsia="Batang" w:hAnsi="Batang" w:cs="Batang"/>
        </w:rPr>
        <w:t>세부적인</w:t>
      </w:r>
      <w:r>
        <w:t xml:space="preserve"> </w:t>
      </w:r>
      <w:r>
        <w:rPr>
          <w:rFonts w:ascii="Batang" w:eastAsia="Batang" w:hAnsi="Batang" w:cs="Batang"/>
        </w:rPr>
        <w:t>지식과</w:t>
      </w:r>
      <w:r>
        <w:t xml:space="preserve"> </w:t>
      </w:r>
      <w:r>
        <w:rPr>
          <w:rFonts w:ascii="Batang" w:eastAsia="Batang" w:hAnsi="Batang" w:cs="Batang"/>
        </w:rPr>
        <w:t>정보들이</w:t>
      </w:r>
      <w:r>
        <w:t xml:space="preserve"> </w:t>
      </w:r>
      <w:r>
        <w:rPr>
          <w:rFonts w:ascii="Batang" w:eastAsia="Batang" w:hAnsi="Batang" w:cs="Batang"/>
        </w:rPr>
        <w:t>축적되었고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토대로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것의</w:t>
      </w:r>
      <w:r>
        <w:t xml:space="preserve"> </w:t>
      </w:r>
      <w:r>
        <w:rPr>
          <w:rFonts w:ascii="Batang" w:eastAsia="Batang" w:hAnsi="Batang" w:cs="Batang"/>
        </w:rPr>
        <w:t>기원과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발생했던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변화들을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자세하게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독자적인</w:t>
      </w:r>
      <w:r>
        <w:t xml:space="preserve"> </w:t>
      </w:r>
      <w:r>
        <w:rPr>
          <w:rFonts w:ascii="Batang" w:eastAsia="Batang" w:hAnsi="Batang" w:cs="Batang"/>
        </w:rPr>
        <w:t>학문의</w:t>
      </w:r>
      <w:r>
        <w:t xml:space="preserve"> </w:t>
      </w:r>
      <w:r>
        <w:rPr>
          <w:rFonts w:ascii="Batang" w:eastAsia="Batang" w:hAnsi="Batang" w:cs="Batang"/>
        </w:rPr>
        <w:t>성장과</w:t>
      </w:r>
      <w:r>
        <w:t xml:space="preserve"> </w:t>
      </w:r>
      <w:r>
        <w:rPr>
          <w:rFonts w:ascii="Batang" w:eastAsia="Batang" w:hAnsi="Batang" w:cs="Batang"/>
        </w:rPr>
        <w:t>발전은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학문과의</w:t>
      </w:r>
      <w:r>
        <w:t xml:space="preserve"> </w:t>
      </w:r>
      <w:r>
        <w:rPr>
          <w:rFonts w:ascii="Batang" w:eastAsia="Batang" w:hAnsi="Batang" w:cs="Batang"/>
        </w:rPr>
        <w:t>소통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공존을</w:t>
      </w:r>
      <w:r>
        <w:t xml:space="preserve"> </w:t>
      </w:r>
      <w:r>
        <w:rPr>
          <w:rFonts w:ascii="Batang" w:eastAsia="Batang" w:hAnsi="Batang" w:cs="Batang"/>
        </w:rPr>
        <w:t>단절시키는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초래했다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한때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사람들이</w:t>
      </w:r>
      <w:r>
        <w:t xml:space="preserve"> </w:t>
      </w:r>
      <w:r>
        <w:rPr>
          <w:rFonts w:ascii="Batang" w:eastAsia="Batang" w:hAnsi="Batang" w:cs="Batang"/>
        </w:rPr>
        <w:t>즐겨하는</w:t>
      </w:r>
      <w:r>
        <w:t xml:space="preserve"> </w:t>
      </w:r>
      <w:r>
        <w:rPr>
          <w:rFonts w:ascii="Batang" w:eastAsia="Batang" w:hAnsi="Batang" w:cs="Batang"/>
        </w:rPr>
        <w:t>취미</w:t>
      </w:r>
      <w:r>
        <w:t xml:space="preserve"> </w:t>
      </w:r>
      <w:r>
        <w:rPr>
          <w:rFonts w:ascii="Batang" w:eastAsia="Batang" w:hAnsi="Batang" w:cs="Batang"/>
        </w:rPr>
        <w:t>가운데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조각</w:t>
      </w:r>
      <w:r>
        <w:t xml:space="preserve"> </w:t>
      </w:r>
      <w:r>
        <w:rPr>
          <w:rFonts w:ascii="Batang" w:eastAsia="Batang" w:hAnsi="Batang" w:cs="Batang"/>
        </w:rPr>
        <w:t>맞추기</w:t>
      </w:r>
      <w:r>
        <w:t xml:space="preserve"> </w:t>
      </w:r>
      <w:r>
        <w:rPr>
          <w:rFonts w:ascii="Batang" w:eastAsia="Batang" w:hAnsi="Batang" w:cs="Batang"/>
        </w:rPr>
        <w:t>게임이었다</w:t>
      </w:r>
      <w:r>
        <w:t xml:space="preserve">. </w:t>
      </w:r>
      <w:r>
        <w:rPr>
          <w:rFonts w:ascii="Batang" w:eastAsia="Batang" w:hAnsi="Batang" w:cs="Batang"/>
        </w:rPr>
        <w:t>필자도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해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별로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가지지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화가의</w:t>
      </w:r>
      <w:r>
        <w:t xml:space="preserve"> </w:t>
      </w:r>
      <w:r>
        <w:rPr>
          <w:rFonts w:ascii="Batang" w:eastAsia="Batang" w:hAnsi="Batang" w:cs="Batang"/>
        </w:rPr>
        <w:t>그림을</w:t>
      </w:r>
      <w:r>
        <w:t xml:space="preserve"> </w:t>
      </w:r>
      <w:r>
        <w:rPr>
          <w:rFonts w:ascii="Batang" w:eastAsia="Batang" w:hAnsi="Batang" w:cs="Batang"/>
        </w:rPr>
        <w:t>완성하는</w:t>
      </w:r>
      <w:r>
        <w:t xml:space="preserve"> 500</w:t>
      </w:r>
      <w:r>
        <w:rPr>
          <w:rFonts w:ascii="Batang" w:eastAsia="Batang" w:hAnsi="Batang" w:cs="Batang"/>
        </w:rPr>
        <w:t>피스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조각을</w:t>
      </w:r>
      <w:r>
        <w:t xml:space="preserve"> </w:t>
      </w:r>
      <w:r>
        <w:rPr>
          <w:rFonts w:ascii="Batang" w:eastAsia="Batang" w:hAnsi="Batang" w:cs="Batang"/>
        </w:rPr>
        <w:t>선물</w:t>
      </w:r>
      <w:r>
        <w:t xml:space="preserve"> </w:t>
      </w:r>
      <w:r>
        <w:rPr>
          <w:rFonts w:ascii="Batang" w:eastAsia="Batang" w:hAnsi="Batang" w:cs="Batang"/>
        </w:rPr>
        <w:t>받은</w:t>
      </w:r>
      <w:r>
        <w:t xml:space="preserve"> </w:t>
      </w:r>
      <w:r>
        <w:rPr>
          <w:rFonts w:ascii="Batang" w:eastAsia="Batang" w:hAnsi="Batang" w:cs="Batang"/>
        </w:rPr>
        <w:t>적이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, </w:t>
      </w:r>
      <w:r>
        <w:rPr>
          <w:rFonts w:ascii="Batang" w:eastAsia="Batang" w:hAnsi="Batang" w:cs="Batang"/>
        </w:rPr>
        <w:t>단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조각도</w:t>
      </w:r>
      <w:r>
        <w:t xml:space="preserve"> </w:t>
      </w:r>
      <w:r>
        <w:rPr>
          <w:rFonts w:ascii="Batang" w:eastAsia="Batang" w:hAnsi="Batang" w:cs="Batang"/>
        </w:rPr>
        <w:t>맞추지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전체의</w:t>
      </w:r>
      <w:r>
        <w:t xml:space="preserve"> </w:t>
      </w:r>
      <w:r>
        <w:rPr>
          <w:rFonts w:ascii="Batang" w:eastAsia="Batang" w:hAnsi="Batang" w:cs="Batang"/>
        </w:rPr>
        <w:t>이미지나</w:t>
      </w:r>
      <w:r>
        <w:t xml:space="preserve"> </w:t>
      </w:r>
      <w:r>
        <w:rPr>
          <w:rFonts w:ascii="Batang" w:eastAsia="Batang" w:hAnsi="Batang" w:cs="Batang"/>
        </w:rPr>
        <w:t>분위기</w:t>
      </w:r>
      <w:r>
        <w:t xml:space="preserve"> </w:t>
      </w:r>
      <w:r>
        <w:rPr>
          <w:rFonts w:ascii="Batang" w:eastAsia="Batang" w:hAnsi="Batang" w:cs="Batang"/>
        </w:rPr>
        <w:t>등을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알지</w:t>
      </w:r>
      <w:r>
        <w:t xml:space="preserve"> </w:t>
      </w:r>
      <w:r>
        <w:rPr>
          <w:rFonts w:ascii="Batang" w:eastAsia="Batang" w:hAnsi="Batang" w:cs="Batang"/>
        </w:rPr>
        <w:t>못하는</w:t>
      </w:r>
      <w:r>
        <w:t xml:space="preserve"> </w:t>
      </w:r>
      <w:r>
        <w:rPr>
          <w:rFonts w:ascii="Batang" w:eastAsia="Batang" w:hAnsi="Batang" w:cs="Batang"/>
        </w:rPr>
        <w:t>상황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백</w:t>
      </w:r>
      <w:r>
        <w:t xml:space="preserve"> </w:t>
      </w:r>
      <w:r>
        <w:rPr>
          <w:rFonts w:ascii="Batang" w:eastAsia="Batang" w:hAnsi="Batang" w:cs="Batang"/>
        </w:rPr>
        <w:t>개에</w:t>
      </w:r>
      <w:r>
        <w:t xml:space="preserve"> </w:t>
      </w:r>
      <w:r>
        <w:rPr>
          <w:rFonts w:ascii="Batang" w:eastAsia="Batang" w:hAnsi="Batang" w:cs="Batang"/>
        </w:rPr>
        <w:t>달하는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조각들을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맞출</w:t>
      </w:r>
      <w:r>
        <w:t xml:space="preserve"> </w:t>
      </w:r>
      <w:r>
        <w:rPr>
          <w:rFonts w:ascii="Batang" w:eastAsia="Batang" w:hAnsi="Batang" w:cs="Batang"/>
        </w:rPr>
        <w:t>자신이</w:t>
      </w:r>
      <w:r>
        <w:t xml:space="preserve"> </w:t>
      </w:r>
      <w:r>
        <w:rPr>
          <w:rFonts w:ascii="Batang" w:eastAsia="Batang" w:hAnsi="Batang" w:cs="Batang"/>
        </w:rPr>
        <w:t>없었기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단순하게는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조각들에서부터</w:t>
      </w:r>
      <w:r>
        <w:t xml:space="preserve"> </w:t>
      </w:r>
      <w:r>
        <w:rPr>
          <w:rFonts w:ascii="Batang" w:eastAsia="Batang" w:hAnsi="Batang" w:cs="Batang"/>
        </w:rPr>
        <w:t>많게는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천</w:t>
      </w:r>
      <w:r>
        <w:t xml:space="preserve"> </w:t>
      </w:r>
      <w:r>
        <w:rPr>
          <w:rFonts w:ascii="Batang" w:eastAsia="Batang" w:hAnsi="Batang" w:cs="Batang"/>
        </w:rPr>
        <w:t>개에</w:t>
      </w:r>
      <w:r>
        <w:t xml:space="preserve"> </w:t>
      </w:r>
      <w:r>
        <w:rPr>
          <w:rFonts w:ascii="Batang" w:eastAsia="Batang" w:hAnsi="Batang" w:cs="Batang"/>
        </w:rPr>
        <w:t>이르는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조각들을</w:t>
      </w:r>
      <w:r>
        <w:t xml:space="preserve"> </w:t>
      </w:r>
      <w:r>
        <w:rPr>
          <w:rFonts w:ascii="Batang" w:eastAsia="Batang" w:hAnsi="Batang" w:cs="Batang"/>
        </w:rPr>
        <w:t>쉽고</w:t>
      </w:r>
      <w:r>
        <w:t xml:space="preserve"> </w:t>
      </w:r>
      <w:r>
        <w:rPr>
          <w:rFonts w:ascii="Batang" w:eastAsia="Batang" w:hAnsi="Batang" w:cs="Batang"/>
        </w:rPr>
        <w:t>재미있게</w:t>
      </w:r>
      <w:r>
        <w:t xml:space="preserve"> </w:t>
      </w:r>
      <w:r>
        <w:rPr>
          <w:rFonts w:ascii="Batang" w:eastAsia="Batang" w:hAnsi="Batang" w:cs="Batang"/>
        </w:rPr>
        <w:t>맞출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방법은</w:t>
      </w:r>
      <w:r>
        <w:t xml:space="preserve"> </w:t>
      </w:r>
      <w:r>
        <w:rPr>
          <w:rFonts w:ascii="Batang" w:eastAsia="Batang" w:hAnsi="Batang" w:cs="Batang"/>
        </w:rPr>
        <w:t>무엇일까</w:t>
      </w:r>
      <w:r>
        <w:t xml:space="preserve">?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조각들을</w:t>
      </w:r>
      <w:r>
        <w:t xml:space="preserve"> </w:t>
      </w:r>
      <w:r>
        <w:rPr>
          <w:rFonts w:ascii="Batang" w:eastAsia="Batang" w:hAnsi="Batang" w:cs="Batang"/>
        </w:rPr>
        <w:t>자세하게</w:t>
      </w:r>
      <w:r>
        <w:t xml:space="preserve"> </w:t>
      </w:r>
      <w:r>
        <w:rPr>
          <w:rFonts w:ascii="Batang" w:eastAsia="Batang" w:hAnsi="Batang" w:cs="Batang"/>
        </w:rPr>
        <w:t>살펴보고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모양인지</w:t>
      </w:r>
      <w:r>
        <w:t xml:space="preserve"> </w:t>
      </w:r>
      <w:r>
        <w:rPr>
          <w:rFonts w:ascii="Batang" w:eastAsia="Batang" w:hAnsi="Batang" w:cs="Batang"/>
        </w:rPr>
        <w:t>파악하는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필요하지만</w:t>
      </w:r>
      <w:r>
        <w:t xml:space="preserve">, </w:t>
      </w:r>
      <w:r>
        <w:rPr>
          <w:rFonts w:ascii="Batang" w:eastAsia="Batang" w:hAnsi="Batang" w:cs="Batang"/>
        </w:rPr>
        <w:t>무엇보다도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판의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상상하고</w:t>
      </w:r>
      <w:r>
        <w:t xml:space="preserve">,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조각들이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판의</w:t>
      </w:r>
      <w:r>
        <w:t xml:space="preserve"> </w:t>
      </w:r>
      <w:r>
        <w:rPr>
          <w:rFonts w:ascii="Batang" w:eastAsia="Batang" w:hAnsi="Batang" w:cs="Batang"/>
        </w:rPr>
        <w:t>어느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해당하는지</w:t>
      </w:r>
      <w:r>
        <w:t xml:space="preserve"> </w:t>
      </w:r>
      <w:r>
        <w:rPr>
          <w:rFonts w:ascii="Batang" w:eastAsia="Batang" w:hAnsi="Batang" w:cs="Batang"/>
        </w:rPr>
        <w:t>이해하는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판은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가지의</w:t>
      </w:r>
      <w:r>
        <w:t xml:space="preserve"> </w:t>
      </w:r>
      <w:r>
        <w:rPr>
          <w:rFonts w:ascii="Batang" w:eastAsia="Batang" w:hAnsi="Batang" w:cs="Batang"/>
        </w:rPr>
        <w:t>기원만을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아니다</w:t>
      </w:r>
      <w:r>
        <w:t xml:space="preserve">.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관찰할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것들은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상호관련성을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하늘에</w:t>
      </w:r>
      <w:r>
        <w:t xml:space="preserve"> </w:t>
      </w:r>
      <w:r>
        <w:rPr>
          <w:rFonts w:ascii="Batang" w:eastAsia="Batang" w:hAnsi="Batang" w:cs="Batang"/>
        </w:rPr>
        <w:t>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태양이나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, </w:t>
      </w:r>
      <w:r>
        <w:rPr>
          <w:rFonts w:ascii="Batang" w:eastAsia="Batang" w:hAnsi="Batang" w:cs="Batang"/>
        </w:rPr>
        <w:t>달</w:t>
      </w:r>
      <w:r>
        <w:t xml:space="preserve">, </w:t>
      </w:r>
      <w:r>
        <w:rPr>
          <w:rFonts w:ascii="Batang" w:eastAsia="Batang" w:hAnsi="Batang" w:cs="Batang"/>
        </w:rPr>
        <w:t>산이나</w:t>
      </w:r>
      <w:r>
        <w:t xml:space="preserve"> </w:t>
      </w:r>
      <w:r>
        <w:rPr>
          <w:rFonts w:ascii="Batang" w:eastAsia="Batang" w:hAnsi="Batang" w:cs="Batang"/>
        </w:rPr>
        <w:t>물과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환경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생명체들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인간은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연결되어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오늘날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믿을만한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증거들에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, </w:t>
      </w:r>
      <w:r>
        <w:rPr>
          <w:rFonts w:ascii="Batang" w:eastAsia="Batang" w:hAnsi="Batang" w:cs="Batang"/>
        </w:rPr>
        <w:t>별에서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원소들이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방식으로</w:t>
      </w:r>
      <w:r>
        <w:t xml:space="preserve"> </w:t>
      </w:r>
      <w:r>
        <w:rPr>
          <w:rFonts w:ascii="Batang" w:eastAsia="Batang" w:hAnsi="Batang" w:cs="Batang"/>
        </w:rPr>
        <w:t>결합하면서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것들을</w:t>
      </w:r>
      <w:r>
        <w:t xml:space="preserve"> </w:t>
      </w:r>
      <w:r>
        <w:rPr>
          <w:rFonts w:ascii="Batang" w:eastAsia="Batang" w:hAnsi="Batang" w:cs="Batang"/>
        </w:rPr>
        <w:t>만들기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방식으로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신체가</w:t>
      </w:r>
      <w:r>
        <w:t xml:space="preserve"> </w:t>
      </w:r>
      <w:r>
        <w:rPr>
          <w:rFonts w:ascii="Batang" w:eastAsia="Batang" w:hAnsi="Batang" w:cs="Batang"/>
        </w:rPr>
        <w:t>수소나</w:t>
      </w:r>
      <w:r>
        <w:t xml:space="preserve"> </w:t>
      </w:r>
      <w:r>
        <w:rPr>
          <w:rFonts w:ascii="Batang" w:eastAsia="Batang" w:hAnsi="Batang" w:cs="Batang"/>
        </w:rPr>
        <w:t>산소</w:t>
      </w:r>
      <w:r>
        <w:t xml:space="preserve">, </w:t>
      </w:r>
      <w:r>
        <w:rPr>
          <w:rFonts w:ascii="Batang" w:eastAsia="Batang" w:hAnsi="Batang" w:cs="Batang"/>
        </w:rPr>
        <w:t>탄소</w:t>
      </w:r>
      <w:r>
        <w:t xml:space="preserve">, </w:t>
      </w:r>
      <w:r>
        <w:rPr>
          <w:rFonts w:ascii="Batang" w:eastAsia="Batang" w:hAnsi="Batang" w:cs="Batang"/>
        </w:rPr>
        <w:t>질소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원소들로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사실을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것의</w:t>
      </w:r>
      <w:r>
        <w:t xml:space="preserve"> </w:t>
      </w:r>
      <w:r>
        <w:rPr>
          <w:rFonts w:ascii="Batang" w:eastAsia="Batang" w:hAnsi="Batang" w:cs="Batang"/>
        </w:rPr>
        <w:t>기원은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기원만을</w:t>
      </w:r>
      <w:r>
        <w:t xml:space="preserve"> </w:t>
      </w:r>
      <w:r>
        <w:rPr>
          <w:rFonts w:ascii="Batang" w:eastAsia="Batang" w:hAnsi="Batang" w:cs="Batang"/>
        </w:rPr>
        <w:t>살펴보고</w:t>
      </w:r>
      <w:r>
        <w:t xml:space="preserve"> </w:t>
      </w:r>
      <w:r>
        <w:rPr>
          <w:rFonts w:ascii="Batang" w:eastAsia="Batang" w:hAnsi="Batang" w:cs="Batang"/>
        </w:rPr>
        <w:t>분석하는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기원</w:t>
      </w:r>
      <w:r>
        <w:t xml:space="preserve"> </w:t>
      </w:r>
      <w:r>
        <w:rPr>
          <w:rFonts w:ascii="Batang" w:eastAsia="Batang" w:hAnsi="Batang" w:cs="Batang"/>
        </w:rPr>
        <w:t>이야기와</w:t>
      </w:r>
      <w:r>
        <w:t xml:space="preserve"> </w:t>
      </w:r>
      <w:r>
        <w:rPr>
          <w:rFonts w:ascii="Batang" w:eastAsia="Batang" w:hAnsi="Batang" w:cs="Batang"/>
        </w:rPr>
        <w:t>설명을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인간과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것들의</w:t>
      </w:r>
      <w:r>
        <w:t xml:space="preserve"> </w:t>
      </w:r>
      <w:r>
        <w:rPr>
          <w:rFonts w:ascii="Batang" w:eastAsia="Batang" w:hAnsi="Batang" w:cs="Batang"/>
        </w:rPr>
        <w:t>상호관련성을</w:t>
      </w:r>
      <w:r>
        <w:t xml:space="preserve"> </w:t>
      </w:r>
      <w:r>
        <w:rPr>
          <w:rFonts w:ascii="Batang" w:eastAsia="Batang" w:hAnsi="Batang" w:cs="Batang"/>
        </w:rPr>
        <w:t>살펴볼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분명하고</w:t>
      </w:r>
      <w:r>
        <w:t xml:space="preserve"> </w:t>
      </w:r>
      <w:r>
        <w:rPr>
          <w:rFonts w:ascii="Batang" w:eastAsia="Batang" w:hAnsi="Batang" w:cs="Batang"/>
        </w:rPr>
        <w:t>명확하게</w:t>
      </w:r>
      <w:r>
        <w:t xml:space="preserve"> </w:t>
      </w:r>
      <w:r>
        <w:rPr>
          <w:rFonts w:ascii="Batang" w:eastAsia="Batang" w:hAnsi="Batang" w:cs="Batang"/>
        </w:rPr>
        <w:t>이해할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"http://horizon.kias.re.kr/wp-content/uploads/2017/12/01-02.jpg"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629275" cy="7000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49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15"/>
          <w:szCs w:val="15"/>
        </w:rPr>
        <w:t>김명호</w:t>
      </w:r>
    </w:p>
    <w:p>
      <w:pPr>
        <w:spacing w:before="240" w:after="240"/>
      </w:pP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138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나타났던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시작인</w:t>
      </w:r>
      <w:r>
        <w:t xml:space="preserve"> </w:t>
      </w:r>
      <w:r>
        <w:rPr>
          <w:rFonts w:ascii="Batang" w:eastAsia="Batang" w:hAnsi="Batang" w:cs="Batang"/>
        </w:rPr>
        <w:t>빅뱅으로부터</w:t>
      </w:r>
      <w:r>
        <w:t xml:space="preserve"> </w:t>
      </w:r>
      <w:r>
        <w:rPr>
          <w:rFonts w:ascii="Batang" w:eastAsia="Batang" w:hAnsi="Batang" w:cs="Batang"/>
        </w:rPr>
        <w:t>현재와</w:t>
      </w:r>
      <w:r>
        <w:t xml:space="preserve"> </w:t>
      </w:r>
      <w:r>
        <w:rPr>
          <w:rFonts w:ascii="Batang" w:eastAsia="Batang" w:hAnsi="Batang" w:cs="Batang"/>
        </w:rPr>
        <w:t>미래까지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공간을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규모에서</w:t>
      </w:r>
      <w:r>
        <w:t xml:space="preserve"> </w:t>
      </w:r>
      <w:r>
        <w:rPr>
          <w:rFonts w:ascii="Batang" w:eastAsia="Batang" w:hAnsi="Batang" w:cs="Batang"/>
        </w:rPr>
        <w:t>살펴보고자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빅히스토리</w:t>
      </w:r>
      <w:r>
        <w:t>(Big History)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지금까지</w:t>
      </w:r>
      <w:r>
        <w:t xml:space="preserve"> </w:t>
      </w:r>
      <w:r>
        <w:rPr>
          <w:rFonts w:ascii="Batang" w:eastAsia="Batang" w:hAnsi="Batang" w:cs="Batang"/>
        </w:rPr>
        <w:t>인간만을</w:t>
      </w:r>
      <w:r>
        <w:t xml:space="preserve"> </w:t>
      </w:r>
      <w:r>
        <w:rPr>
          <w:rFonts w:ascii="Batang" w:eastAsia="Batang" w:hAnsi="Batang" w:cs="Batang"/>
        </w:rPr>
        <w:t>분석</w:t>
      </w:r>
      <w:r>
        <w:t xml:space="preserve"> </w:t>
      </w:r>
      <w:r>
        <w:rPr>
          <w:rFonts w:ascii="Batang" w:eastAsia="Batang" w:hAnsi="Batang" w:cs="Batang"/>
        </w:rPr>
        <w:t>대상으로</w:t>
      </w:r>
      <w:r>
        <w:t xml:space="preserve"> </w:t>
      </w:r>
      <w:r>
        <w:rPr>
          <w:rFonts w:ascii="Batang" w:eastAsia="Batang" w:hAnsi="Batang" w:cs="Batang"/>
        </w:rPr>
        <w:t>삼았던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관점을</w:t>
      </w:r>
      <w:r>
        <w:t xml:space="preserve"> </w:t>
      </w:r>
      <w:r>
        <w:rPr>
          <w:rFonts w:ascii="Batang" w:eastAsia="Batang" w:hAnsi="Batang" w:cs="Batang"/>
        </w:rPr>
        <w:t>초월한다</w:t>
      </w:r>
      <w:r>
        <w:t xml:space="preserve">. </w:t>
      </w:r>
      <w:r>
        <w:rPr>
          <w:rFonts w:ascii="Batang" w:eastAsia="Batang" w:hAnsi="Batang" w:cs="Batang"/>
        </w:rPr>
        <w:t>인간뿐만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생명과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기원을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지금까지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기원과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사회에서</w:t>
      </w:r>
      <w:r>
        <w:t xml:space="preserve"> </w:t>
      </w:r>
      <w:r>
        <w:rPr>
          <w:rFonts w:ascii="Batang" w:eastAsia="Batang" w:hAnsi="Batang" w:cs="Batang"/>
        </w:rPr>
        <w:t>발생했던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현상들을</w:t>
      </w:r>
      <w:r>
        <w:t xml:space="preserve"> </w:t>
      </w:r>
      <w:r>
        <w:rPr>
          <w:rFonts w:ascii="Batang" w:eastAsia="Batang" w:hAnsi="Batang" w:cs="Batang"/>
        </w:rPr>
        <w:t>분석하고</w:t>
      </w:r>
      <w:r>
        <w:t xml:space="preserve">,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현상들이</w:t>
      </w:r>
      <w:r>
        <w:t xml:space="preserve"> </w:t>
      </w:r>
      <w:r>
        <w:rPr>
          <w:rFonts w:ascii="Batang" w:eastAsia="Batang" w:hAnsi="Batang" w:cs="Batang"/>
        </w:rPr>
        <w:t>지니는</w:t>
      </w:r>
      <w:r>
        <w:t xml:space="preserve"> </w:t>
      </w:r>
      <w:r>
        <w:rPr>
          <w:rFonts w:ascii="Batang" w:eastAsia="Batang" w:hAnsi="Batang" w:cs="Batang"/>
        </w:rPr>
        <w:t>역사적</w:t>
      </w:r>
      <w:r>
        <w:t xml:space="preserve"> </w:t>
      </w:r>
      <w:r>
        <w:rPr>
          <w:rFonts w:ascii="Batang" w:eastAsia="Batang" w:hAnsi="Batang" w:cs="Batang"/>
        </w:rPr>
        <w:t>의미를</w:t>
      </w:r>
      <w:r>
        <w:t xml:space="preserve"> </w:t>
      </w:r>
      <w:r>
        <w:rPr>
          <w:rFonts w:ascii="Batang" w:eastAsia="Batang" w:hAnsi="Batang" w:cs="Batang"/>
        </w:rPr>
        <w:t>규명하기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노력들이</w:t>
      </w:r>
      <w:r>
        <w:t xml:space="preserve"> </w:t>
      </w:r>
      <w:r>
        <w:rPr>
          <w:rFonts w:ascii="Batang" w:eastAsia="Batang" w:hAnsi="Batang" w:cs="Batang"/>
        </w:rPr>
        <w:t>등장했는데</w:t>
      </w:r>
      <w:r>
        <w:t xml:space="preserve">, </w:t>
      </w:r>
      <w:r>
        <w:rPr>
          <w:rFonts w:ascii="Batang" w:eastAsia="Batang" w:hAnsi="Batang" w:cs="Batang"/>
        </w:rPr>
        <w:t>빅히스토리는</w:t>
      </w:r>
      <w:r>
        <w:t xml:space="preserve"> </w:t>
      </w:r>
      <w:r>
        <w:rPr>
          <w:rFonts w:ascii="Batang" w:eastAsia="Batang" w:hAnsi="Batang" w:cs="Batang"/>
        </w:rPr>
        <w:t>분석</w:t>
      </w:r>
      <w:r>
        <w:t xml:space="preserve"> </w:t>
      </w:r>
      <w:r>
        <w:rPr>
          <w:rFonts w:ascii="Batang" w:eastAsia="Batang" w:hAnsi="Batang" w:cs="Batang"/>
        </w:rPr>
        <w:t>대상의</w:t>
      </w:r>
      <w:r>
        <w:t xml:space="preserve"> </w:t>
      </w:r>
      <w:r>
        <w:rPr>
          <w:rFonts w:ascii="Batang" w:eastAsia="Batang" w:hAnsi="Batang" w:cs="Batang"/>
        </w:rPr>
        <w:t>범위를</w:t>
      </w:r>
      <w:r>
        <w:t xml:space="preserve"> </w:t>
      </w:r>
      <w:r>
        <w:rPr>
          <w:rFonts w:ascii="Batang" w:eastAsia="Batang" w:hAnsi="Batang" w:cs="Batang"/>
        </w:rPr>
        <w:t>생명과</w:t>
      </w:r>
      <w:r>
        <w:t xml:space="preserve"> </w:t>
      </w:r>
      <w:r>
        <w:rPr>
          <w:rFonts w:ascii="Batang" w:eastAsia="Batang" w:hAnsi="Batang" w:cs="Batang"/>
        </w:rPr>
        <w:t>우주까지</w:t>
      </w:r>
      <w:r>
        <w:t xml:space="preserve"> </w:t>
      </w:r>
      <w:r>
        <w:rPr>
          <w:rFonts w:ascii="Batang" w:eastAsia="Batang" w:hAnsi="Batang" w:cs="Batang"/>
        </w:rPr>
        <w:t>확대시켜</w:t>
      </w:r>
      <w:r>
        <w:t xml:space="preserve"> </w:t>
      </w:r>
      <w:r>
        <w:rPr>
          <w:rFonts w:ascii="Batang" w:eastAsia="Batang" w:hAnsi="Batang" w:cs="Batang"/>
        </w:rPr>
        <w:t>인간과</w:t>
      </w:r>
      <w:r>
        <w:t xml:space="preserve"> </w:t>
      </w:r>
      <w:r>
        <w:rPr>
          <w:rFonts w:ascii="Batang" w:eastAsia="Batang" w:hAnsi="Batang" w:cs="Batang"/>
        </w:rPr>
        <w:t>생명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상호관련성을</w:t>
      </w:r>
      <w:r>
        <w:t xml:space="preserve"> </w:t>
      </w:r>
      <w:r>
        <w:rPr>
          <w:rFonts w:ascii="Batang" w:eastAsia="Batang" w:hAnsi="Batang" w:cs="Batang"/>
        </w:rPr>
        <w:t>이해하고자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골디락스</w:t>
      </w:r>
      <w:r>
        <w:t xml:space="preserve"> </w:t>
      </w:r>
      <w:r>
        <w:rPr>
          <w:rFonts w:ascii="Batang" w:eastAsia="Batang" w:hAnsi="Batang" w:cs="Batang"/>
        </w:rPr>
        <w:t>행성</w:t>
      </w:r>
      <w:r>
        <w:t xml:space="preserve"> </w:t>
      </w:r>
      <w:r>
        <w:rPr>
          <w:rFonts w:ascii="Batang" w:eastAsia="Batang" w:hAnsi="Batang" w:cs="Batang"/>
        </w:rPr>
        <w:t>지구와</w:t>
      </w:r>
      <w:r>
        <w:t xml:space="preserve"> </w:t>
      </w:r>
      <w:r>
        <w:rPr>
          <w:rFonts w:ascii="Batang" w:eastAsia="Batang" w:hAnsi="Batang" w:cs="Batang"/>
        </w:rPr>
        <w:t>태양계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우주에는</w:t>
      </w:r>
      <w:r>
        <w:t xml:space="preserve"> </w:t>
      </w:r>
      <w:r>
        <w:rPr>
          <w:rFonts w:ascii="Batang" w:eastAsia="Batang" w:hAnsi="Batang" w:cs="Batang"/>
        </w:rPr>
        <w:t>인간만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아니기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방식으로든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주변의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것들과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상호관련성을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빅히스토리는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상호관련성을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,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것의</w:t>
      </w:r>
      <w:r>
        <w:t xml:space="preserve"> </w:t>
      </w:r>
      <w:r>
        <w:rPr>
          <w:rFonts w:ascii="Batang" w:eastAsia="Batang" w:hAnsi="Batang" w:cs="Batang"/>
        </w:rPr>
        <w:t>기원을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분명하게</w:t>
      </w:r>
      <w:r>
        <w:t xml:space="preserve"> </w:t>
      </w:r>
      <w:r>
        <w:rPr>
          <w:rFonts w:ascii="Batang" w:eastAsia="Batang" w:hAnsi="Batang" w:cs="Batang"/>
        </w:rPr>
        <w:t>이해하고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것의</w:t>
      </w:r>
      <w:r>
        <w:t xml:space="preserve"> </w:t>
      </w:r>
      <w:r>
        <w:rPr>
          <w:rFonts w:ascii="Batang" w:eastAsia="Batang" w:hAnsi="Batang" w:cs="Batang"/>
        </w:rPr>
        <w:t>공존을</w:t>
      </w:r>
      <w:r>
        <w:t xml:space="preserve"> </w:t>
      </w:r>
      <w:r>
        <w:rPr>
          <w:rFonts w:ascii="Batang" w:eastAsia="Batang" w:hAnsi="Batang" w:cs="Batang"/>
        </w:rPr>
        <w:t>추구하는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시도인</w:t>
      </w:r>
      <w:r>
        <w:t xml:space="preserve"> </w:t>
      </w:r>
      <w:r>
        <w:rPr>
          <w:rFonts w:ascii="Batang" w:eastAsia="Batang" w:hAnsi="Batang" w:cs="Batang"/>
        </w:rPr>
        <w:t>셈이다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위해서는</w:t>
      </w:r>
      <w:r>
        <w:t xml:space="preserve"> </w:t>
      </w:r>
      <w:r>
        <w:rPr>
          <w:rFonts w:ascii="Batang" w:eastAsia="Batang" w:hAnsi="Batang" w:cs="Batang"/>
        </w:rPr>
        <w:t>무엇보다도</w:t>
      </w:r>
      <w:r>
        <w:t xml:space="preserve"> </w:t>
      </w:r>
      <w:r>
        <w:rPr>
          <w:rFonts w:ascii="Batang" w:eastAsia="Batang" w:hAnsi="Batang" w:cs="Batang"/>
        </w:rPr>
        <w:t>지금까지</w:t>
      </w:r>
      <w:r>
        <w:t xml:space="preserve"> </w:t>
      </w:r>
      <w:r>
        <w:rPr>
          <w:rFonts w:ascii="Batang" w:eastAsia="Batang" w:hAnsi="Batang" w:cs="Batang"/>
        </w:rPr>
        <w:t>전문적인</w:t>
      </w:r>
      <w:r>
        <w:t xml:space="preserve"> </w:t>
      </w:r>
      <w:r>
        <w:rPr>
          <w:rFonts w:ascii="Batang" w:eastAsia="Batang" w:hAnsi="Batang" w:cs="Batang"/>
        </w:rPr>
        <w:t>학문으로써</w:t>
      </w:r>
      <w:r>
        <w:t xml:space="preserve"> </w:t>
      </w:r>
      <w:r>
        <w:rPr>
          <w:rFonts w:ascii="Batang" w:eastAsia="Batang" w:hAnsi="Batang" w:cs="Batang"/>
        </w:rPr>
        <w:t>발전해왔던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학문들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소통과</w:t>
      </w:r>
      <w:r>
        <w:t xml:space="preserve"> </w:t>
      </w:r>
      <w:r>
        <w:rPr>
          <w:rFonts w:ascii="Batang" w:eastAsia="Batang" w:hAnsi="Batang" w:cs="Batang"/>
        </w:rPr>
        <w:t>공존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상호관련성을</w:t>
      </w:r>
      <w:r>
        <w:t xml:space="preserve"> </w:t>
      </w:r>
      <w:r>
        <w:rPr>
          <w:rFonts w:ascii="Batang" w:eastAsia="Batang" w:hAnsi="Batang" w:cs="Batang"/>
        </w:rPr>
        <w:t>살펴보아야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</w:t>
      </w:r>
      <w:r>
        <w:rPr>
          <w:rFonts w:ascii="Batang" w:eastAsia="Batang" w:hAnsi="Batang" w:cs="Batang"/>
        </w:rPr>
        <w:t>빅히스토리는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것의</w:t>
      </w:r>
      <w:r>
        <w:t xml:space="preserve"> </w:t>
      </w:r>
      <w:r>
        <w:rPr>
          <w:rFonts w:ascii="Batang" w:eastAsia="Batang" w:hAnsi="Batang" w:cs="Batang"/>
        </w:rPr>
        <w:t>기원과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관련해</w:t>
      </w:r>
      <w:r>
        <w:t xml:space="preserve"> ‘</w:t>
      </w:r>
      <w:r>
        <w:rPr>
          <w:rFonts w:ascii="Batang" w:eastAsia="Batang" w:hAnsi="Batang" w:cs="Batang"/>
        </w:rPr>
        <w:t>세상은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시작되었을까</w:t>
      </w:r>
      <w:r>
        <w:t>?,’ ‘</w:t>
      </w:r>
      <w:r>
        <w:rPr>
          <w:rFonts w:ascii="Batang" w:eastAsia="Batang" w:hAnsi="Batang" w:cs="Batang"/>
        </w:rPr>
        <w:t>인간은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탄생했을까</w:t>
      </w:r>
      <w:r>
        <w:t>?,’ ‘</w:t>
      </w:r>
      <w:r>
        <w:rPr>
          <w:rFonts w:ascii="Batang" w:eastAsia="Batang" w:hAnsi="Batang" w:cs="Batang"/>
        </w:rPr>
        <w:t>인간이</w:t>
      </w:r>
      <w:r>
        <w:t xml:space="preserve"> </w:t>
      </w:r>
      <w:r>
        <w:rPr>
          <w:rFonts w:ascii="Batang" w:eastAsia="Batang" w:hAnsi="Batang" w:cs="Batang"/>
        </w:rPr>
        <w:t>진화하면서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변화들이</w:t>
      </w:r>
      <w:r>
        <w:t xml:space="preserve"> </w:t>
      </w:r>
      <w:r>
        <w:rPr>
          <w:rFonts w:ascii="Batang" w:eastAsia="Batang" w:hAnsi="Batang" w:cs="Batang"/>
        </w:rPr>
        <w:t>나타났을까</w:t>
      </w:r>
      <w:r>
        <w:t xml:space="preserve">?’ </w:t>
      </w:r>
      <w:r>
        <w:rPr>
          <w:rFonts w:ascii="Batang" w:eastAsia="Batang" w:hAnsi="Batang" w:cs="Batang"/>
        </w:rPr>
        <w:t>등과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빅퀘스천</w:t>
      </w:r>
      <w:r>
        <w:t>(Big Question)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제기하고</w:t>
      </w:r>
      <w:r>
        <w:t xml:space="preserve">, </w:t>
      </w:r>
      <w:r>
        <w:rPr>
          <w:rFonts w:ascii="Batang" w:eastAsia="Batang" w:hAnsi="Batang" w:cs="Batang"/>
        </w:rPr>
        <w:t>그에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대답을</w:t>
      </w:r>
      <w:r>
        <w:t xml:space="preserve"> </w:t>
      </w:r>
      <w:r>
        <w:rPr>
          <w:rFonts w:ascii="Batang" w:eastAsia="Batang" w:hAnsi="Batang" w:cs="Batang"/>
        </w:rPr>
        <w:t>단일한</w:t>
      </w:r>
      <w:r>
        <w:t xml:space="preserve"> </w:t>
      </w:r>
      <w:r>
        <w:rPr>
          <w:rFonts w:ascii="Batang" w:eastAsia="Batang" w:hAnsi="Batang" w:cs="Batang"/>
        </w:rPr>
        <w:t>학문</w:t>
      </w:r>
      <w:r>
        <w:t xml:space="preserve"> </w:t>
      </w:r>
      <w:r>
        <w:rPr>
          <w:rFonts w:ascii="Batang" w:eastAsia="Batang" w:hAnsi="Batang" w:cs="Batang"/>
        </w:rPr>
        <w:t>분야가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학문</w:t>
      </w:r>
      <w:r>
        <w:t xml:space="preserve"> </w:t>
      </w:r>
      <w:r>
        <w:rPr>
          <w:rFonts w:ascii="Batang" w:eastAsia="Batang" w:hAnsi="Batang" w:cs="Batang"/>
        </w:rPr>
        <w:t>분야들의</w:t>
      </w:r>
      <w:r>
        <w:t xml:space="preserve"> </w:t>
      </w:r>
      <w:r>
        <w:rPr>
          <w:rFonts w:ascii="Batang" w:eastAsia="Batang" w:hAnsi="Batang" w:cs="Batang"/>
        </w:rPr>
        <w:t>소통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찾아나가는</w:t>
      </w:r>
      <w:r>
        <w:t xml:space="preserve"> </w:t>
      </w:r>
      <w:r>
        <w:rPr>
          <w:rFonts w:ascii="Batang" w:eastAsia="Batang" w:hAnsi="Batang" w:cs="Batang"/>
        </w:rPr>
        <w:t>과정이다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과정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밤하늘에</w:t>
      </w:r>
      <w:r>
        <w:t xml:space="preserve"> </w:t>
      </w:r>
      <w:r>
        <w:rPr>
          <w:rFonts w:ascii="Batang" w:eastAsia="Batang" w:hAnsi="Batang" w:cs="Batang"/>
        </w:rPr>
        <w:t>아름답게</w:t>
      </w:r>
      <w:r>
        <w:t xml:space="preserve"> </w:t>
      </w:r>
      <w:r>
        <w:rPr>
          <w:rFonts w:ascii="Batang" w:eastAsia="Batang" w:hAnsi="Batang" w:cs="Batang"/>
        </w:rPr>
        <w:t>빛나는</w:t>
      </w:r>
      <w:r>
        <w:t xml:space="preserve"> </w:t>
      </w:r>
      <w:r>
        <w:rPr>
          <w:rFonts w:ascii="Batang" w:eastAsia="Batang" w:hAnsi="Batang" w:cs="Batang"/>
        </w:rPr>
        <w:t>별을</w:t>
      </w:r>
      <w:r>
        <w:t xml:space="preserve"> </w:t>
      </w:r>
      <w:r>
        <w:rPr>
          <w:rFonts w:ascii="Batang" w:eastAsia="Batang" w:hAnsi="Batang" w:cs="Batang"/>
        </w:rPr>
        <w:t>바라보면서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과정이나</w:t>
      </w:r>
      <w:r>
        <w:t xml:space="preserve"> </w:t>
      </w:r>
      <w:r>
        <w:rPr>
          <w:rFonts w:ascii="Batang" w:eastAsia="Batang" w:hAnsi="Batang" w:cs="Batang"/>
        </w:rPr>
        <w:t>밝기와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지식뿐만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과거에는</w:t>
      </w:r>
      <w:r>
        <w:t xml:space="preserve"> </w:t>
      </w:r>
      <w:r>
        <w:rPr>
          <w:rFonts w:ascii="Batang" w:eastAsia="Batang" w:hAnsi="Batang" w:cs="Batang"/>
        </w:rPr>
        <w:t>별을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방식으로</w:t>
      </w:r>
      <w:r>
        <w:t xml:space="preserve"> </w:t>
      </w:r>
      <w:r>
        <w:rPr>
          <w:rFonts w:ascii="Batang" w:eastAsia="Batang" w:hAnsi="Batang" w:cs="Batang"/>
        </w:rPr>
        <w:t>이해하고</w:t>
      </w:r>
      <w:r>
        <w:t xml:space="preserve"> </w:t>
      </w:r>
      <w:r>
        <w:rPr>
          <w:rFonts w:ascii="Batang" w:eastAsia="Batang" w:hAnsi="Batang" w:cs="Batang"/>
        </w:rPr>
        <w:t>바라보았는지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별에서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원소들이</w:t>
      </w:r>
      <w:r>
        <w:t xml:space="preserve"> </w:t>
      </w:r>
      <w:r>
        <w:rPr>
          <w:rFonts w:ascii="Batang" w:eastAsia="Batang" w:hAnsi="Batang" w:cs="Batang"/>
        </w:rPr>
        <w:t>인간과</w:t>
      </w:r>
      <w:r>
        <w:t xml:space="preserve"> </w:t>
      </w:r>
      <w:r>
        <w:rPr>
          <w:rFonts w:ascii="Batang" w:eastAsia="Batang" w:hAnsi="Batang" w:cs="Batang"/>
        </w:rPr>
        <w:t>주변의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사물들을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구성하는지</w:t>
      </w:r>
      <w:r>
        <w:t xml:space="preserve"> </w:t>
      </w:r>
      <w:r>
        <w:rPr>
          <w:rFonts w:ascii="Batang" w:eastAsia="Batang" w:hAnsi="Batang" w:cs="Batang"/>
        </w:rPr>
        <w:t>연결하는</w:t>
      </w:r>
      <w:r>
        <w:t xml:space="preserve"> </w:t>
      </w:r>
      <w:r>
        <w:rPr>
          <w:rFonts w:ascii="Batang" w:eastAsia="Batang" w:hAnsi="Batang" w:cs="Batang"/>
        </w:rPr>
        <w:t>커다란</w:t>
      </w:r>
      <w:r>
        <w:t xml:space="preserve"> </w:t>
      </w:r>
      <w:r>
        <w:rPr>
          <w:rFonts w:ascii="Batang" w:eastAsia="Batang" w:hAnsi="Batang" w:cs="Batang"/>
        </w:rPr>
        <w:t>그림을</w:t>
      </w:r>
      <w:r>
        <w:t xml:space="preserve"> </w:t>
      </w:r>
      <w:r>
        <w:rPr>
          <w:rFonts w:ascii="Batang" w:eastAsia="Batang" w:hAnsi="Batang" w:cs="Batang"/>
        </w:rPr>
        <w:t>상상할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빅히스토리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판은</w:t>
      </w:r>
      <w:r>
        <w:t xml:space="preserve"> </w:t>
      </w:r>
      <w:r>
        <w:rPr>
          <w:rFonts w:ascii="Batang" w:eastAsia="Batang" w:hAnsi="Batang" w:cs="Batang"/>
        </w:rPr>
        <w:t>단순히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지식과</w:t>
      </w:r>
      <w:r>
        <w:t xml:space="preserve"> </w:t>
      </w:r>
      <w:r>
        <w:rPr>
          <w:rFonts w:ascii="Batang" w:eastAsia="Batang" w:hAnsi="Batang" w:cs="Batang"/>
        </w:rPr>
        <w:t>정보로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조각들을</w:t>
      </w:r>
      <w:r>
        <w:t xml:space="preserve"> </w:t>
      </w:r>
      <w:r>
        <w:rPr>
          <w:rFonts w:ascii="Batang" w:eastAsia="Batang" w:hAnsi="Batang" w:cs="Batang"/>
        </w:rPr>
        <w:t>맞추어보기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것만이</w:t>
      </w:r>
      <w:r>
        <w:t xml:space="preserve"> </w:t>
      </w:r>
      <w:r>
        <w:rPr>
          <w:rFonts w:ascii="Batang" w:eastAsia="Batang" w:hAnsi="Batang" w:cs="Batang"/>
        </w:rPr>
        <w:t>아니다</w:t>
      </w:r>
      <w:r>
        <w:t xml:space="preserve">. </w:t>
      </w:r>
      <w:r>
        <w:rPr>
          <w:rFonts w:ascii="Batang" w:eastAsia="Batang" w:hAnsi="Batang" w:cs="Batang"/>
        </w:rPr>
        <w:t>파편화되고</w:t>
      </w:r>
      <w:r>
        <w:t xml:space="preserve"> </w:t>
      </w:r>
      <w:r>
        <w:rPr>
          <w:rFonts w:ascii="Batang" w:eastAsia="Batang" w:hAnsi="Batang" w:cs="Batang"/>
        </w:rPr>
        <w:t>조각난</w:t>
      </w:r>
      <w:r>
        <w:t xml:space="preserve"> </w:t>
      </w:r>
      <w:r>
        <w:rPr>
          <w:rFonts w:ascii="Batang" w:eastAsia="Batang" w:hAnsi="Batang" w:cs="Batang"/>
        </w:rPr>
        <w:t>지식들을</w:t>
      </w:r>
      <w:r>
        <w:t xml:space="preserve"> </w:t>
      </w:r>
      <w:r>
        <w:rPr>
          <w:rFonts w:ascii="Batang" w:eastAsia="Batang" w:hAnsi="Batang" w:cs="Batang"/>
        </w:rPr>
        <w:t>우주라는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틀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맞춰보고</w:t>
      </w:r>
      <w:r>
        <w:t xml:space="preserve"> </w:t>
      </w:r>
      <w:r>
        <w:rPr>
          <w:rFonts w:ascii="Batang" w:eastAsia="Batang" w:hAnsi="Batang" w:cs="Batang"/>
        </w:rPr>
        <w:t>재배열함으로써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지금까지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공통점이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생각했던</w:t>
      </w:r>
      <w:r>
        <w:t xml:space="preserve"> </w:t>
      </w:r>
      <w:r>
        <w:rPr>
          <w:rFonts w:ascii="Batang" w:eastAsia="Batang" w:hAnsi="Batang" w:cs="Batang"/>
        </w:rPr>
        <w:t>현상들을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연결해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138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발생했던</w:t>
      </w:r>
      <w:r>
        <w:t xml:space="preserve"> </w:t>
      </w:r>
      <w:r>
        <w:rPr>
          <w:rFonts w:ascii="Batang" w:eastAsia="Batang" w:hAnsi="Batang" w:cs="Batang"/>
        </w:rPr>
        <w:t>빅뱅을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기원을</w:t>
      </w:r>
      <w:r>
        <w:t xml:space="preserve"> </w:t>
      </w:r>
      <w:r>
        <w:rPr>
          <w:rFonts w:ascii="Batang" w:eastAsia="Batang" w:hAnsi="Batang" w:cs="Batang"/>
        </w:rPr>
        <w:t>과학적으로만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우주나</w:t>
      </w:r>
      <w:r>
        <w:t xml:space="preserve"> </w:t>
      </w:r>
      <w:r>
        <w:rPr>
          <w:rFonts w:ascii="Batang" w:eastAsia="Batang" w:hAnsi="Batang" w:cs="Batang"/>
        </w:rPr>
        <w:t>세상의</w:t>
      </w:r>
      <w:r>
        <w:t xml:space="preserve"> </w:t>
      </w:r>
      <w:r>
        <w:rPr>
          <w:rFonts w:ascii="Batang" w:eastAsia="Batang" w:hAnsi="Batang" w:cs="Batang"/>
        </w:rPr>
        <w:t>기원과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세계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지역들의</w:t>
      </w:r>
      <w:r>
        <w:t xml:space="preserve"> </w:t>
      </w:r>
      <w:r>
        <w:rPr>
          <w:rFonts w:ascii="Batang" w:eastAsia="Batang" w:hAnsi="Batang" w:cs="Batang"/>
        </w:rPr>
        <w:t>신화를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철학적</w:t>
      </w:r>
      <w:r>
        <w:t xml:space="preserve"> </w:t>
      </w:r>
      <w:r>
        <w:rPr>
          <w:rFonts w:ascii="Batang" w:eastAsia="Batang" w:hAnsi="Batang" w:cs="Batang"/>
        </w:rPr>
        <w:t>성찰과</w:t>
      </w:r>
      <w:r>
        <w:t xml:space="preserve"> </w:t>
      </w:r>
      <w:r>
        <w:rPr>
          <w:rFonts w:ascii="Batang" w:eastAsia="Batang" w:hAnsi="Batang" w:cs="Batang"/>
        </w:rPr>
        <w:t>역사적</w:t>
      </w:r>
      <w:r>
        <w:t xml:space="preserve"> </w:t>
      </w:r>
      <w:r>
        <w:rPr>
          <w:rFonts w:ascii="Batang" w:eastAsia="Batang" w:hAnsi="Batang" w:cs="Batang"/>
        </w:rPr>
        <w:t>고찰을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그러므로</w:t>
      </w:r>
      <w:r>
        <w:t xml:space="preserve"> </w:t>
      </w:r>
      <w:r>
        <w:rPr>
          <w:rFonts w:ascii="Batang" w:eastAsia="Batang" w:hAnsi="Batang" w:cs="Batang"/>
        </w:rPr>
        <w:t>빅히스토리에서는</w:t>
      </w:r>
      <w:r>
        <w:t xml:space="preserve"> </w:t>
      </w:r>
      <w:r>
        <w:rPr>
          <w:rFonts w:ascii="Batang" w:eastAsia="Batang" w:hAnsi="Batang" w:cs="Batang"/>
        </w:rPr>
        <w:t>세상에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기원</w:t>
      </w:r>
      <w:r>
        <w:t xml:space="preserve"> </w:t>
      </w:r>
      <w:r>
        <w:rPr>
          <w:rFonts w:ascii="Batang" w:eastAsia="Batang" w:hAnsi="Batang" w:cs="Batang"/>
        </w:rPr>
        <w:t>이야기들에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가진다</w:t>
      </w:r>
      <w:r>
        <w:t xml:space="preserve">. </w:t>
      </w:r>
      <w:r>
        <w:rPr>
          <w:rFonts w:ascii="Batang" w:eastAsia="Batang" w:hAnsi="Batang" w:cs="Batang"/>
        </w:rPr>
        <w:t>과학</w:t>
      </w:r>
      <w:r>
        <w:t xml:space="preserve"> </w:t>
      </w:r>
      <w:r>
        <w:rPr>
          <w:rFonts w:ascii="Batang" w:eastAsia="Batang" w:hAnsi="Batang" w:cs="Batang"/>
        </w:rPr>
        <w:t>기술의</w:t>
      </w:r>
      <w:r>
        <w:t xml:space="preserve"> </w:t>
      </w:r>
      <w:r>
        <w:rPr>
          <w:rFonts w:ascii="Batang" w:eastAsia="Batang" w:hAnsi="Batang" w:cs="Batang"/>
        </w:rPr>
        <w:t>발전</w:t>
      </w:r>
      <w:r>
        <w:t xml:space="preserve"> </w:t>
      </w:r>
      <w:r>
        <w:rPr>
          <w:rFonts w:ascii="Batang" w:eastAsia="Batang" w:hAnsi="Batang" w:cs="Batang"/>
        </w:rPr>
        <w:t>덕분에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믿을만한</w:t>
      </w:r>
      <w:r>
        <w:t xml:space="preserve"> </w:t>
      </w:r>
      <w:r>
        <w:rPr>
          <w:rFonts w:ascii="Batang" w:eastAsia="Batang" w:hAnsi="Batang" w:cs="Batang"/>
        </w:rPr>
        <w:t>증거들과</w:t>
      </w:r>
      <w:r>
        <w:t xml:space="preserve"> </w:t>
      </w:r>
      <w:r>
        <w:rPr>
          <w:rFonts w:ascii="Batang" w:eastAsia="Batang" w:hAnsi="Batang" w:cs="Batang"/>
        </w:rPr>
        <w:t>지식들뿐만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할머니</w:t>
      </w:r>
      <w:r>
        <w:t xml:space="preserve">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할아버지가</w:t>
      </w:r>
      <w:r>
        <w:t xml:space="preserve"> </w:t>
      </w:r>
      <w:r>
        <w:rPr>
          <w:rFonts w:ascii="Batang" w:eastAsia="Batang" w:hAnsi="Batang" w:cs="Batang"/>
        </w:rPr>
        <w:t>들려주었던</w:t>
      </w:r>
      <w:r>
        <w:t xml:space="preserve"> </w:t>
      </w:r>
      <w:r>
        <w:rPr>
          <w:rFonts w:ascii="Batang" w:eastAsia="Batang" w:hAnsi="Batang" w:cs="Batang"/>
        </w:rPr>
        <w:t>신화와</w:t>
      </w:r>
      <w:r>
        <w:t xml:space="preserve"> </w:t>
      </w:r>
      <w:r>
        <w:rPr>
          <w:rFonts w:ascii="Batang" w:eastAsia="Batang" w:hAnsi="Batang" w:cs="Batang"/>
        </w:rPr>
        <w:t>전설을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인간과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기원을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관점을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이해하고</w:t>
      </w:r>
      <w:r>
        <w:t xml:space="preserve"> </w:t>
      </w:r>
      <w:r>
        <w:rPr>
          <w:rFonts w:ascii="Batang" w:eastAsia="Batang" w:hAnsi="Batang" w:cs="Batang"/>
        </w:rPr>
        <w:t>살펴보고자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퍼즐</w:t>
      </w:r>
      <w:r>
        <w:t xml:space="preserve"> </w:t>
      </w:r>
      <w:r>
        <w:rPr>
          <w:rFonts w:ascii="Batang" w:eastAsia="Batang" w:hAnsi="Batang" w:cs="Batang"/>
        </w:rPr>
        <w:t>조각들이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연결되고</w:t>
      </w:r>
      <w:r>
        <w:t xml:space="preserve">,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모습으로</w:t>
      </w:r>
      <w:r>
        <w:t xml:space="preserve"> </w:t>
      </w:r>
      <w:r>
        <w:rPr>
          <w:rFonts w:ascii="Batang" w:eastAsia="Batang" w:hAnsi="Batang" w:cs="Batang"/>
        </w:rPr>
        <w:t>나타날지</w:t>
      </w:r>
      <w:r>
        <w:t xml:space="preserve"> </w:t>
      </w:r>
      <w:r>
        <w:rPr>
          <w:rFonts w:ascii="Batang" w:eastAsia="Batang" w:hAnsi="Batang" w:cs="Batang"/>
        </w:rPr>
        <w:t>상상할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있게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</w:t>
      </w:r>
      <w:r>
        <w:rPr>
          <w:rFonts w:ascii="Batang" w:eastAsia="Batang" w:hAnsi="Batang" w:cs="Batang"/>
        </w:rPr>
        <w:t>빅히스토리는</w:t>
      </w:r>
      <w:r>
        <w:t xml:space="preserve"> </w:t>
      </w:r>
      <w:r>
        <w:rPr>
          <w:rFonts w:ascii="Batang" w:eastAsia="Batang" w:hAnsi="Batang" w:cs="Batang"/>
        </w:rPr>
        <w:t>인문학과</w:t>
      </w:r>
      <w:r>
        <w:t xml:space="preserve"> </w:t>
      </w:r>
      <w:r>
        <w:rPr>
          <w:rFonts w:ascii="Batang" w:eastAsia="Batang" w:hAnsi="Batang" w:cs="Batang"/>
        </w:rPr>
        <w:t>자연과학을</w:t>
      </w:r>
      <w:r>
        <w:t xml:space="preserve"> </w:t>
      </w:r>
      <w:r>
        <w:rPr>
          <w:rFonts w:ascii="Batang" w:eastAsia="Batang" w:hAnsi="Batang" w:cs="Batang"/>
        </w:rPr>
        <w:t>자연스럽게</w:t>
      </w:r>
      <w:r>
        <w:t xml:space="preserve"> </w:t>
      </w:r>
      <w:r>
        <w:rPr>
          <w:rFonts w:ascii="Batang" w:eastAsia="Batang" w:hAnsi="Batang" w:cs="Batang"/>
        </w:rPr>
        <w:t>연결해주는</w:t>
      </w:r>
      <w:r>
        <w:t xml:space="preserve"> </w:t>
      </w:r>
      <w:r>
        <w:rPr>
          <w:rFonts w:ascii="Batang" w:eastAsia="Batang" w:hAnsi="Batang" w:cs="Batang"/>
        </w:rPr>
        <w:t>다리</w:t>
      </w:r>
      <w:r>
        <w:t>(bridge)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방식은</w:t>
      </w:r>
      <w:r>
        <w:t xml:space="preserve"> </w:t>
      </w:r>
      <w:r>
        <w:rPr>
          <w:rFonts w:ascii="Batang" w:eastAsia="Batang" w:hAnsi="Batang" w:cs="Batang"/>
        </w:rPr>
        <w:t>무엇보다도</w:t>
      </w:r>
      <w:r>
        <w:t xml:space="preserve"> </w:t>
      </w:r>
      <w:r>
        <w:rPr>
          <w:rFonts w:ascii="Batang" w:eastAsia="Batang" w:hAnsi="Batang" w:cs="Batang"/>
        </w:rPr>
        <w:t>오늘날과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글로벌</w:t>
      </w:r>
      <w:r>
        <w:t xml:space="preserve"> </w:t>
      </w:r>
      <w:r>
        <w:rPr>
          <w:rFonts w:ascii="Batang" w:eastAsia="Batang" w:hAnsi="Batang" w:cs="Batang"/>
        </w:rPr>
        <w:t>사회에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중요하다</w:t>
      </w:r>
      <w:r>
        <w:t xml:space="preserve">. </w:t>
      </w:r>
      <w:r>
        <w:rPr>
          <w:rFonts w:ascii="Batang" w:eastAsia="Batang" w:hAnsi="Batang" w:cs="Batang"/>
        </w:rPr>
        <w:t>나와</w:t>
      </w:r>
      <w:r>
        <w:t xml:space="preserve"> </w:t>
      </w:r>
      <w:r>
        <w:rPr>
          <w:rFonts w:ascii="Batang" w:eastAsia="Batang" w:hAnsi="Batang" w:cs="Batang"/>
        </w:rPr>
        <w:t>주변의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것들의</w:t>
      </w:r>
      <w:r>
        <w:t xml:space="preserve"> </w:t>
      </w:r>
      <w:r>
        <w:rPr>
          <w:rFonts w:ascii="Batang" w:eastAsia="Batang" w:hAnsi="Batang" w:cs="Batang"/>
        </w:rPr>
        <w:t>기원을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균형</w:t>
      </w:r>
      <w:r>
        <w:t xml:space="preserve"> </w:t>
      </w:r>
      <w:r>
        <w:rPr>
          <w:rFonts w:ascii="Batang" w:eastAsia="Batang" w:hAnsi="Batang" w:cs="Batang"/>
        </w:rPr>
        <w:t>잡힌</w:t>
      </w:r>
      <w:r>
        <w:t xml:space="preserve"> </w:t>
      </w:r>
      <w:r>
        <w:rPr>
          <w:rFonts w:ascii="Batang" w:eastAsia="Batang" w:hAnsi="Batang" w:cs="Batang"/>
        </w:rPr>
        <w:t>시각에서</w:t>
      </w:r>
      <w:r>
        <w:t xml:space="preserve"> </w:t>
      </w:r>
      <w:r>
        <w:rPr>
          <w:rFonts w:ascii="Batang" w:eastAsia="Batang" w:hAnsi="Batang" w:cs="Batang"/>
        </w:rPr>
        <w:t>이해하고</w:t>
      </w:r>
      <w:r>
        <w:t xml:space="preserve"> </w:t>
      </w:r>
      <w:r>
        <w:rPr>
          <w:rFonts w:ascii="Batang" w:eastAsia="Batang" w:hAnsi="Batang" w:cs="Batang"/>
        </w:rPr>
        <w:t>살펴봄으로써</w:t>
      </w:r>
      <w:r>
        <w:t xml:space="preserve"> </w:t>
      </w:r>
      <w:r>
        <w:rPr>
          <w:rFonts w:ascii="Batang" w:eastAsia="Batang" w:hAnsi="Batang" w:cs="Batang"/>
        </w:rPr>
        <w:t>이들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상호관련성을</w:t>
      </w:r>
      <w:r>
        <w:t xml:space="preserve"> </w:t>
      </w:r>
      <w:r>
        <w:rPr>
          <w:rFonts w:ascii="Batang" w:eastAsia="Batang" w:hAnsi="Batang" w:cs="Batang"/>
        </w:rPr>
        <w:t>살펴보는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중심적인</w:t>
      </w:r>
      <w:r>
        <w:t xml:space="preserve"> </w:t>
      </w:r>
      <w:r>
        <w:rPr>
          <w:rFonts w:ascii="Batang" w:eastAsia="Batang" w:hAnsi="Batang" w:cs="Batang"/>
        </w:rPr>
        <w:t>사고를</w:t>
      </w:r>
      <w:r>
        <w:t xml:space="preserve"> </w:t>
      </w:r>
      <w:r>
        <w:rPr>
          <w:rFonts w:ascii="Batang" w:eastAsia="Batang" w:hAnsi="Batang" w:cs="Batang"/>
        </w:rPr>
        <w:t>넘어</w:t>
      </w:r>
      <w:r>
        <w:t xml:space="preserve"> </w:t>
      </w:r>
      <w:r>
        <w:rPr>
          <w:rFonts w:ascii="Batang" w:eastAsia="Batang" w:hAnsi="Batang" w:cs="Batang"/>
        </w:rPr>
        <w:t>우리와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세상을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구성하고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생명체들과</w:t>
      </w:r>
      <w:r>
        <w:t xml:space="preserve"> </w:t>
      </w:r>
      <w:r>
        <w:rPr>
          <w:rFonts w:ascii="Batang" w:eastAsia="Batang" w:hAnsi="Batang" w:cs="Batang"/>
        </w:rPr>
        <w:t>사물들의</w:t>
      </w:r>
      <w:r>
        <w:t xml:space="preserve"> </w:t>
      </w:r>
      <w:r>
        <w:rPr>
          <w:rFonts w:ascii="Batang" w:eastAsia="Batang" w:hAnsi="Batang" w:cs="Batang"/>
        </w:rPr>
        <w:t>관계를</w:t>
      </w:r>
      <w:r>
        <w:t xml:space="preserve"> </w:t>
      </w:r>
      <w:r>
        <w:rPr>
          <w:rFonts w:ascii="Batang" w:eastAsia="Batang" w:hAnsi="Batang" w:cs="Batang"/>
        </w:rPr>
        <w:t>올바르게</w:t>
      </w:r>
      <w:r>
        <w:t xml:space="preserve"> </w:t>
      </w:r>
      <w:r>
        <w:rPr>
          <w:rFonts w:ascii="Batang" w:eastAsia="Batang" w:hAnsi="Batang" w:cs="Batang"/>
        </w:rPr>
        <w:t>이해하고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공존할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모색하는데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토대를</w:t>
      </w:r>
      <w:r>
        <w:t xml:space="preserve"> </w:t>
      </w:r>
      <w:r>
        <w:rPr>
          <w:rFonts w:ascii="Batang" w:eastAsia="Batang" w:hAnsi="Batang" w:cs="Batang"/>
        </w:rPr>
        <w:t>제공해주기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결국</w:t>
      </w:r>
      <w:r>
        <w:t xml:space="preserve"> 138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>+α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공간을</w:t>
      </w:r>
      <w:r>
        <w:t xml:space="preserve"> </w:t>
      </w:r>
      <w:r>
        <w:rPr>
          <w:rFonts w:ascii="Batang" w:eastAsia="Batang" w:hAnsi="Batang" w:cs="Batang"/>
        </w:rPr>
        <w:t>분석하는</w:t>
      </w:r>
      <w:r>
        <w:t xml:space="preserve"> </w:t>
      </w:r>
      <w:r>
        <w:rPr>
          <w:rFonts w:ascii="Batang" w:eastAsia="Batang" w:hAnsi="Batang" w:cs="Batang"/>
        </w:rPr>
        <w:t>빅히스토리는</w:t>
      </w:r>
      <w:r>
        <w:t xml:space="preserve"> </w:t>
      </w:r>
      <w:r>
        <w:rPr>
          <w:rFonts w:ascii="Batang" w:eastAsia="Batang" w:hAnsi="Batang" w:cs="Batang"/>
        </w:rPr>
        <w:t>초연결</w:t>
      </w:r>
      <w:r>
        <w:t xml:space="preserve"> </w:t>
      </w:r>
      <w:r>
        <w:rPr>
          <w:rFonts w:ascii="Batang" w:eastAsia="Batang" w:hAnsi="Batang" w:cs="Batang"/>
        </w:rPr>
        <w:t>사회를</w:t>
      </w:r>
      <w:r>
        <w:t xml:space="preserve"> </w:t>
      </w:r>
      <w:r>
        <w:rPr>
          <w:rFonts w:ascii="Batang" w:eastAsia="Batang" w:hAnsi="Batang" w:cs="Batang"/>
        </w:rPr>
        <w:t>살아가고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건너가는</w:t>
      </w:r>
      <w:r>
        <w:t xml:space="preserve"> </w:t>
      </w:r>
      <w:r>
        <w:rPr>
          <w:rFonts w:ascii="Batang" w:eastAsia="Batang" w:hAnsi="Batang" w:cs="Batang"/>
        </w:rPr>
        <w:t>우리들에게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안내서라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그럼</w:t>
      </w:r>
      <w:r>
        <w:t xml:space="preserve"> </w:t>
      </w:r>
      <w:r>
        <w:rPr>
          <w:rFonts w:ascii="Batang" w:eastAsia="Batang" w:hAnsi="Batang" w:cs="Batang"/>
        </w:rPr>
        <w:t>지금부터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믿을만한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증거들을</w:t>
      </w:r>
      <w:r>
        <w:t xml:space="preserve"> </w:t>
      </w:r>
      <w:r>
        <w:rPr>
          <w:rFonts w:ascii="Batang" w:eastAsia="Batang" w:hAnsi="Batang" w:cs="Batang"/>
        </w:rPr>
        <w:t>토대로</w:t>
      </w:r>
      <w:r>
        <w:t xml:space="preserve">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것의</w:t>
      </w:r>
      <w:r>
        <w:t xml:space="preserve"> </w:t>
      </w:r>
      <w:r>
        <w:rPr>
          <w:rFonts w:ascii="Batang" w:eastAsia="Batang" w:hAnsi="Batang" w:cs="Batang"/>
        </w:rPr>
        <w:t>기원</w:t>
      </w:r>
      <w:r>
        <w:t xml:space="preserve"> </w:t>
      </w:r>
      <w:r>
        <w:rPr>
          <w:rFonts w:ascii="Batang" w:eastAsia="Batang" w:hAnsi="Batang" w:cs="Batang"/>
        </w:rPr>
        <w:t>이야기를</w:t>
      </w:r>
      <w:r>
        <w:t xml:space="preserve"> </w:t>
      </w:r>
      <w:r>
        <w:rPr>
          <w:rFonts w:ascii="Batang" w:eastAsia="Batang" w:hAnsi="Batang" w:cs="Batang"/>
        </w:rPr>
        <w:t>차례대로</w:t>
      </w:r>
      <w:r>
        <w:t xml:space="preserve"> </w:t>
      </w:r>
      <w:r>
        <w:rPr>
          <w:rFonts w:ascii="Batang" w:eastAsia="Batang" w:hAnsi="Batang" w:cs="Batang"/>
        </w:rPr>
        <w:t>살펴보도록</w:t>
      </w:r>
      <w:r>
        <w:t xml:space="preserve"> </w:t>
      </w:r>
      <w:r>
        <w:rPr>
          <w:rFonts w:ascii="Batang" w:eastAsia="Batang" w:hAnsi="Batang" w:cs="Batang"/>
        </w:rPr>
        <w:t>하자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