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53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53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06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2780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4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3053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99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9163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8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786169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09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