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중력파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천문학과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다중신호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천문학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시대의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시작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이창환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47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b/>
          <w:bCs/>
          <w:sz w:val="28"/>
          <w:szCs w:val="28"/>
        </w:rPr>
        <w:t>I. 2017</w:t>
      </w:r>
      <w:r>
        <w:rPr>
          <w:rFonts w:ascii="Batang" w:eastAsia="Batang" w:hAnsi="Batang" w:cs="Batang"/>
          <w:b/>
          <w:bCs/>
          <w:sz w:val="28"/>
          <w:szCs w:val="28"/>
        </w:rPr>
        <w:t>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노벨물리학상</w:t>
      </w:r>
    </w:p>
    <w:p>
      <w:pPr>
        <w:spacing w:before="240" w:after="240"/>
      </w:pPr>
      <w:r>
        <w:t>2017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결정적인</w:t>
      </w:r>
      <w:r>
        <w:t xml:space="preserve"> </w:t>
      </w:r>
      <w:r>
        <w:rPr>
          <w:rFonts w:ascii="Batang" w:eastAsia="Batang" w:hAnsi="Batang" w:cs="Batang"/>
        </w:rPr>
        <w:t>기여를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라이너</w:t>
      </w:r>
      <w:r>
        <w:t xml:space="preserve"> </w:t>
      </w:r>
      <w:r>
        <w:rPr>
          <w:rFonts w:ascii="Batang" w:eastAsia="Batang" w:hAnsi="Batang" w:cs="Batang"/>
        </w:rPr>
        <w:t>바이스</w:t>
      </w:r>
      <w:r>
        <w:t xml:space="preserve">(Rainer Weiss, MIT), </w:t>
      </w:r>
      <w:r>
        <w:rPr>
          <w:rFonts w:ascii="Batang" w:eastAsia="Batang" w:hAnsi="Batang" w:cs="Batang"/>
        </w:rPr>
        <w:t>배리</w:t>
      </w:r>
      <w:r>
        <w:t xml:space="preserve"> </w:t>
      </w:r>
      <w:r>
        <w:rPr>
          <w:rFonts w:ascii="Batang" w:eastAsia="Batang" w:hAnsi="Batang" w:cs="Batang"/>
        </w:rPr>
        <w:t>배리시</w:t>
      </w:r>
      <w:r>
        <w:t xml:space="preserve">(Barry Barish, Caltech), </w:t>
      </w:r>
      <w:r>
        <w:rPr>
          <w:rFonts w:ascii="Batang" w:eastAsia="Batang" w:hAnsi="Batang" w:cs="Batang"/>
        </w:rPr>
        <w:t>킵</w:t>
      </w:r>
      <w:r>
        <w:t xml:space="preserve"> </w:t>
      </w:r>
      <w:r>
        <w:rPr>
          <w:rFonts w:ascii="Batang" w:eastAsia="Batang" w:hAnsi="Batang" w:cs="Batang"/>
        </w:rPr>
        <w:t>손</w:t>
      </w:r>
      <w:r>
        <w:t>(Kip Thorne, Caltech)  3</w:t>
      </w:r>
      <w:r>
        <w:rPr>
          <w:rFonts w:ascii="Batang" w:eastAsia="Batang" w:hAnsi="Batang" w:cs="Batang"/>
        </w:rPr>
        <w:t>인에게</w:t>
      </w:r>
      <w:r>
        <w:t xml:space="preserve"> </w:t>
      </w:r>
      <w:r>
        <w:rPr>
          <w:rFonts w:ascii="Batang" w:eastAsia="Batang" w:hAnsi="Batang" w:cs="Batang"/>
        </w:rPr>
        <w:t>수여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수여된</w:t>
      </w:r>
      <w:r>
        <w:t xml:space="preserve"> </w:t>
      </w:r>
      <w:r>
        <w:rPr>
          <w:rFonts w:ascii="Batang" w:eastAsia="Batang" w:hAnsi="Batang" w:cs="Batang"/>
        </w:rPr>
        <w:t>노벨물리학상은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시대의</w:t>
      </w:r>
      <w:r>
        <w:t xml:space="preserve"> </w:t>
      </w:r>
      <w:r>
        <w:rPr>
          <w:rFonts w:ascii="Batang" w:eastAsia="Batang" w:hAnsi="Batang" w:cs="Batang"/>
        </w:rPr>
        <w:t>시작과</w:t>
      </w:r>
      <w:r>
        <w:t xml:space="preserve"> </w:t>
      </w:r>
      <w:r>
        <w:rPr>
          <w:rFonts w:ascii="Batang" w:eastAsia="Batang" w:hAnsi="Batang" w:cs="Batang"/>
        </w:rPr>
        <w:t>함께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활력소가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글에서는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진동인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소개하고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천문학과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의미와</w:t>
      </w:r>
      <w:r>
        <w:t xml:space="preserve"> </w:t>
      </w:r>
      <w:r>
        <w:rPr>
          <w:rFonts w:ascii="Batang" w:eastAsia="Batang" w:hAnsi="Batang" w:cs="Batang"/>
        </w:rPr>
        <w:t>미래</w:t>
      </w:r>
      <w:r>
        <w:t xml:space="preserve"> </w:t>
      </w:r>
      <w:r>
        <w:rPr>
          <w:rFonts w:ascii="Batang" w:eastAsia="Batang" w:hAnsi="Batang" w:cs="Batang"/>
        </w:rPr>
        <w:t>전망을</w:t>
      </w:r>
      <w:r>
        <w:t xml:space="preserve"> </w:t>
      </w:r>
      <w:r>
        <w:rPr>
          <w:rFonts w:ascii="Batang" w:eastAsia="Batang" w:hAnsi="Batang" w:cs="Batang"/>
        </w:rPr>
        <w:t>살펴본다</w:t>
      </w:r>
      <w:r>
        <w:t>.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II.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rFonts w:ascii="Batang" w:eastAsia="Batang" w:hAnsi="Batang" w:cs="Batang"/>
          <w:b/>
          <w:bCs/>
          <w:sz w:val="28"/>
          <w:szCs w:val="28"/>
        </w:rPr>
        <w:t>우주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시공간의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진동</w:t>
      </w:r>
      <w:r>
        <w:rPr>
          <w:b/>
          <w:bCs/>
        </w:rPr>
        <w:t xml:space="preserve"> </w:t>
      </w:r>
    </w:p>
    <w:p>
      <w:pPr>
        <w:spacing w:before="240" w:after="240"/>
      </w:pP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진공</w:t>
      </w:r>
      <w:r>
        <w:t xml:space="preserve"> </w:t>
      </w:r>
      <w:r>
        <w:rPr>
          <w:rFonts w:ascii="Batang" w:eastAsia="Batang" w:hAnsi="Batang" w:cs="Batang"/>
        </w:rPr>
        <w:t>자체의</w:t>
      </w:r>
      <w:r>
        <w:t xml:space="preserve"> </w:t>
      </w:r>
      <w:r>
        <w:rPr>
          <w:rFonts w:ascii="Batang" w:eastAsia="Batang" w:hAnsi="Batang" w:cs="Batang"/>
        </w:rPr>
        <w:t>진동이다</w:t>
      </w:r>
      <w:r>
        <w:t>. 1915</w:t>
      </w:r>
      <w:r>
        <w:rPr>
          <w:rFonts w:ascii="Batang" w:eastAsia="Batang" w:hAnsi="Batang" w:cs="Batang"/>
        </w:rPr>
        <w:t>년에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아인슈타인의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의하면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시공간은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휘어질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기하학적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공간이다</w:t>
      </w:r>
      <w:r>
        <w:t xml:space="preserve">.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뿐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존재도</w:t>
      </w:r>
      <w:r>
        <w:t xml:space="preserve"> </w:t>
      </w:r>
      <w:r>
        <w:rPr>
          <w:rFonts w:ascii="Batang" w:eastAsia="Batang" w:hAnsi="Batang" w:cs="Batang"/>
        </w:rPr>
        <w:t>예측이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1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뒤틀린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"http://horizon.kias.re.kr/wp-content/uploads/2017/12/그림1-1.jpg"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1143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4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ind w:left="600" w:right="60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블랙홀이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충돌하는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과정을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아인슈타인의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일반상대성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이론으로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모사한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그림</w:t>
      </w:r>
    </w:p>
    <w:p>
      <w:pPr>
        <w:spacing w:line="210" w:lineRule="atLeast"/>
        <w:ind w:left="600" w:right="600"/>
        <w:jc w:val="left"/>
        <w:rPr>
          <w:sz w:val="15"/>
          <w:szCs w:val="15"/>
        </w:rPr>
      </w:pPr>
      <w:r>
        <w:rPr>
          <w:sz w:val="16"/>
          <w:szCs w:val="16"/>
        </w:rPr>
        <w:t>SXS (Simulating eXtreme Spacetimes)</w:t>
      </w:r>
    </w:p>
    <w:p>
      <w:pPr>
        <w:spacing w:before="240" w:after="240"/>
      </w:pP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예측된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성질에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보다</w:t>
      </w:r>
      <w:r>
        <w:t xml:space="preserve"> </w:t>
      </w:r>
      <w:r>
        <w:rPr>
          <w:rFonts w:ascii="Batang" w:eastAsia="Batang" w:hAnsi="Batang" w:cs="Batang"/>
        </w:rPr>
        <w:t>깊이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이해는</w:t>
      </w:r>
      <w:r>
        <w:t xml:space="preserve"> </w:t>
      </w:r>
      <w:r>
        <w:rPr>
          <w:rFonts w:ascii="Batang" w:eastAsia="Batang" w:hAnsi="Batang" w:cs="Batang"/>
        </w:rPr>
        <w:t>현대</w:t>
      </w:r>
      <w:r>
        <w:t xml:space="preserve"> </w:t>
      </w:r>
      <w:r>
        <w:rPr>
          <w:rFonts w:ascii="Batang" w:eastAsia="Batang" w:hAnsi="Batang" w:cs="Batang"/>
        </w:rPr>
        <w:t>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발전을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초신성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결과</w:t>
      </w:r>
      <w:r>
        <w:t xml:space="preserve"> </w:t>
      </w:r>
      <w:r>
        <w:rPr>
          <w:rFonts w:ascii="Batang" w:eastAsia="Batang" w:hAnsi="Batang" w:cs="Batang"/>
        </w:rPr>
        <w:t>우리</w:t>
      </w:r>
      <w:r>
        <w:t xml:space="preserve"> </w:t>
      </w:r>
      <w:r>
        <w:rPr>
          <w:rFonts w:ascii="Batang" w:eastAsia="Batang" w:hAnsi="Batang" w:cs="Batang"/>
        </w:rPr>
        <w:t>우주는</w:t>
      </w:r>
      <w:r>
        <w:t xml:space="preserve"> </w:t>
      </w:r>
      <w:r>
        <w:rPr>
          <w:rFonts w:ascii="Batang" w:eastAsia="Batang" w:hAnsi="Batang" w:cs="Batang"/>
        </w:rPr>
        <w:t>전체</w:t>
      </w:r>
      <w:r>
        <w:t xml:space="preserve"> </w:t>
      </w:r>
      <w:r>
        <w:rPr>
          <w:rFonts w:ascii="Batang" w:eastAsia="Batang" w:hAnsi="Batang" w:cs="Batang"/>
        </w:rPr>
        <w:t>에너지의</w:t>
      </w:r>
      <w:r>
        <w:t xml:space="preserve"> 70% </w:t>
      </w:r>
      <w:r>
        <w:rPr>
          <w:rFonts w:ascii="Batang" w:eastAsia="Batang" w:hAnsi="Batang" w:cs="Batang"/>
        </w:rPr>
        <w:t>이상이</w:t>
      </w:r>
      <w:r>
        <w:t xml:space="preserve"> </w:t>
      </w:r>
      <w:r>
        <w:rPr>
          <w:rFonts w:ascii="Batang" w:eastAsia="Batang" w:hAnsi="Batang" w:cs="Batang"/>
        </w:rPr>
        <w:t>암흑에너지로</w:t>
      </w:r>
      <w:r>
        <w:t xml:space="preserve"> </w:t>
      </w:r>
      <w:r>
        <w:rPr>
          <w:rFonts w:ascii="Batang" w:eastAsia="Batang" w:hAnsi="Batang" w:cs="Batang"/>
        </w:rPr>
        <w:t>채워져</w:t>
      </w:r>
      <w:r>
        <w:t xml:space="preserve"> </w:t>
      </w:r>
      <w:r>
        <w:rPr>
          <w:rFonts w:ascii="Batang" w:eastAsia="Batang" w:hAnsi="Batang" w:cs="Batang"/>
        </w:rPr>
        <w:t>있음이</w:t>
      </w:r>
      <w:r>
        <w:t xml:space="preserve"> </w:t>
      </w:r>
      <w:r>
        <w:rPr>
          <w:rFonts w:ascii="Batang" w:eastAsia="Batang" w:hAnsi="Batang" w:cs="Batang"/>
        </w:rPr>
        <w:t>밝혀졌으며</w:t>
      </w:r>
      <w:r>
        <w:t xml:space="preserve"> (2011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), </w:t>
      </w:r>
      <w:r>
        <w:rPr>
          <w:rFonts w:ascii="Batang" w:eastAsia="Batang" w:hAnsi="Batang" w:cs="Batang"/>
        </w:rPr>
        <w:t>거대</w:t>
      </w:r>
      <w:r>
        <w:t xml:space="preserve"> </w:t>
      </w:r>
      <w:r>
        <w:rPr>
          <w:rFonts w:ascii="Batang" w:eastAsia="Batang" w:hAnsi="Batang" w:cs="Batang"/>
        </w:rPr>
        <w:t>핵입자가속기</w:t>
      </w:r>
      <w:r>
        <w:t xml:space="preserve"> </w:t>
      </w:r>
      <w:r>
        <w:rPr>
          <w:rFonts w:ascii="Batang" w:eastAsia="Batang" w:hAnsi="Batang" w:cs="Batang"/>
        </w:rPr>
        <w:t>실험을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진공이</w:t>
      </w:r>
      <w:r>
        <w:t xml:space="preserve"> </w:t>
      </w:r>
      <w:r>
        <w:rPr>
          <w:rFonts w:ascii="Batang" w:eastAsia="Batang" w:hAnsi="Batang" w:cs="Batang"/>
        </w:rPr>
        <w:t>힉스입자</w:t>
      </w:r>
      <w:r>
        <w:t xml:space="preserve"> (2013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)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입자를</w:t>
      </w:r>
      <w:r>
        <w:t xml:space="preserve"> </w:t>
      </w:r>
      <w:r>
        <w:rPr>
          <w:rFonts w:ascii="Batang" w:eastAsia="Batang" w:hAnsi="Batang" w:cs="Batang"/>
        </w:rPr>
        <w:t>형성할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가능성으로</w:t>
      </w:r>
      <w:r>
        <w:t xml:space="preserve"> </w:t>
      </w:r>
      <w:r>
        <w:rPr>
          <w:rFonts w:ascii="Batang" w:eastAsia="Batang" w:hAnsi="Batang" w:cs="Batang"/>
        </w:rPr>
        <w:t>채워진</w:t>
      </w:r>
      <w:r>
        <w:t xml:space="preserve"> </w:t>
      </w:r>
      <w:r>
        <w:rPr>
          <w:rFonts w:ascii="Batang" w:eastAsia="Batang" w:hAnsi="Batang" w:cs="Batang"/>
        </w:rPr>
        <w:t>공간임이</w:t>
      </w:r>
      <w:r>
        <w:t xml:space="preserve"> </w:t>
      </w:r>
      <w:r>
        <w:rPr>
          <w:rFonts w:ascii="Batang" w:eastAsia="Batang" w:hAnsi="Batang" w:cs="Batang"/>
        </w:rPr>
        <w:t>밝혀졌다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아무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공간이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암흑에너지가</w:t>
      </w:r>
      <w:r>
        <w:t xml:space="preserve"> </w:t>
      </w:r>
      <w:r>
        <w:rPr>
          <w:rFonts w:ascii="Batang" w:eastAsia="Batang" w:hAnsi="Batang" w:cs="Batang"/>
        </w:rPr>
        <w:t>지배하는</w:t>
      </w:r>
      <w:r>
        <w:t xml:space="preserve"> </w:t>
      </w:r>
      <w:r>
        <w:rPr>
          <w:rFonts w:ascii="Batang" w:eastAsia="Batang" w:hAnsi="Batang" w:cs="Batang"/>
        </w:rPr>
        <w:t>무한한</w:t>
      </w:r>
      <w:r>
        <w:t xml:space="preserve"> </w:t>
      </w:r>
      <w:r>
        <w:rPr>
          <w:rFonts w:ascii="Batang" w:eastAsia="Batang" w:hAnsi="Batang" w:cs="Batang"/>
        </w:rPr>
        <w:t>가능성의</w:t>
      </w:r>
      <w:r>
        <w:t xml:space="preserve"> </w:t>
      </w:r>
      <w:r>
        <w:rPr>
          <w:rFonts w:ascii="Batang" w:eastAsia="Batang" w:hAnsi="Batang" w:cs="Batang"/>
        </w:rPr>
        <w:t>공간이므로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</w:t>
      </w:r>
      <w:r>
        <w:t xml:space="preserve"> </w:t>
      </w:r>
      <w:r>
        <w:rPr>
          <w:rFonts w:ascii="Batang" w:eastAsia="Batang" w:hAnsi="Batang" w:cs="Batang"/>
        </w:rPr>
        <w:t>자체도</w:t>
      </w:r>
      <w:r>
        <w:t xml:space="preserve"> </w:t>
      </w:r>
      <w:r>
        <w:rPr>
          <w:rFonts w:ascii="Batang" w:eastAsia="Batang" w:hAnsi="Batang" w:cs="Batang"/>
        </w:rPr>
        <w:t>변할</w:t>
      </w:r>
      <w:r>
        <w:t xml:space="preserve"> </w:t>
      </w:r>
      <w:r>
        <w:rPr>
          <w:rFonts w:ascii="Batang" w:eastAsia="Batang" w:hAnsi="Batang" w:cs="Batang"/>
        </w:rPr>
        <w:t>수가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아인슈타인은</w:t>
      </w:r>
      <w:r>
        <w:t xml:space="preserve"> </w:t>
      </w:r>
      <w:r>
        <w:rPr>
          <w:rFonts w:ascii="Batang" w:eastAsia="Batang" w:hAnsi="Batang" w:cs="Batang"/>
        </w:rPr>
        <w:t>별과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바꿀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,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중력임을</w:t>
      </w:r>
      <w:r>
        <w:t xml:space="preserve"> </w:t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제안하였다</w:t>
      </w:r>
      <w:r>
        <w:t xml:space="preserve">.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시공간이</w:t>
      </w:r>
      <w:r>
        <w:t xml:space="preserve"> </w:t>
      </w:r>
      <w:r>
        <w:rPr>
          <w:rFonts w:ascii="Batang" w:eastAsia="Batang" w:hAnsi="Batang" w:cs="Batang"/>
        </w:rPr>
        <w:t>바뀐</w:t>
      </w:r>
      <w:r>
        <w:t xml:space="preserve"> </w:t>
      </w:r>
      <w:r>
        <w:rPr>
          <w:rFonts w:ascii="Batang" w:eastAsia="Batang" w:hAnsi="Batang" w:cs="Batang"/>
        </w:rPr>
        <w:t>정도는</w:t>
      </w:r>
      <w:r>
        <w:t xml:space="preserve"> </w:t>
      </w:r>
      <w:r>
        <w:rPr>
          <w:rFonts w:ascii="Batang" w:eastAsia="Batang" w:hAnsi="Batang" w:cs="Batang"/>
        </w:rPr>
        <w:t>변화의</w:t>
      </w:r>
      <w:r>
        <w:t xml:space="preserve"> </w:t>
      </w:r>
      <w:r>
        <w:rPr>
          <w:rFonts w:ascii="Batang" w:eastAsia="Batang" w:hAnsi="Batang" w:cs="Batang"/>
        </w:rPr>
        <w:t>원인이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천체로</w:t>
      </w:r>
      <w:r>
        <w:t xml:space="preserve"> </w:t>
      </w:r>
      <w:r>
        <w:rPr>
          <w:rFonts w:ascii="Batang" w:eastAsia="Batang" w:hAnsi="Batang" w:cs="Batang"/>
        </w:rPr>
        <w:t>부터의</w:t>
      </w:r>
      <w:r>
        <w:t xml:space="preserve"> </w:t>
      </w:r>
      <w:r>
        <w:rPr>
          <w:rFonts w:ascii="Batang" w:eastAsia="Batang" w:hAnsi="Batang" w:cs="Batang"/>
        </w:rPr>
        <w:t>거리에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변화된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물체와</w:t>
      </w:r>
      <w:r>
        <w:t xml:space="preserve"> </w:t>
      </w:r>
      <w:r>
        <w:rPr>
          <w:rFonts w:ascii="Batang" w:eastAsia="Batang" w:hAnsi="Batang" w:cs="Batang"/>
        </w:rPr>
        <w:t>마찬가지로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밖에</w:t>
      </w:r>
      <w:r>
        <w:t xml:space="preserve"> </w:t>
      </w:r>
      <w:r>
        <w:rPr>
          <w:rFonts w:ascii="Batang" w:eastAsia="Batang" w:hAnsi="Batang" w:cs="Batang"/>
        </w:rPr>
        <w:t>없는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커서</w:t>
      </w:r>
      <w:r>
        <w:t xml:space="preserve"> </w:t>
      </w:r>
      <w:r>
        <w:rPr>
          <w:rFonts w:ascii="Batang" w:eastAsia="Batang" w:hAnsi="Batang" w:cs="Batang"/>
        </w:rPr>
        <w:t>빛도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나올</w:t>
      </w:r>
      <w:r>
        <w:t xml:space="preserve"> </w:t>
      </w:r>
      <w:r>
        <w:rPr>
          <w:rFonts w:ascii="Batang" w:eastAsia="Batang" w:hAnsi="Batang" w:cs="Batang"/>
        </w:rPr>
        <w:t>정도로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변화시킬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천체가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블랙홀이다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즉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빛의</w:t>
      </w:r>
      <w:r>
        <w:t xml:space="preserve"> </w:t>
      </w:r>
      <w:r>
        <w:rPr>
          <w:rFonts w:ascii="Batang" w:eastAsia="Batang" w:hAnsi="Batang" w:cs="Batang"/>
        </w:rPr>
        <w:t>속도로</w:t>
      </w:r>
      <w:r>
        <w:t xml:space="preserve"> </w:t>
      </w:r>
      <w:r>
        <w:rPr>
          <w:rFonts w:ascii="Batang" w:eastAsia="Batang" w:hAnsi="Batang" w:cs="Batang"/>
        </w:rPr>
        <w:t>전파되는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중력파이다</w:t>
      </w:r>
      <w:r>
        <w:t xml:space="preserve">. </w:t>
      </w: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짝을</w:t>
      </w:r>
      <w:r>
        <w:t xml:space="preserve"> </w:t>
      </w:r>
      <w:r>
        <w:rPr>
          <w:rFonts w:ascii="Batang" w:eastAsia="Batang" w:hAnsi="Batang" w:cs="Batang"/>
        </w:rPr>
        <w:t>이루어</w:t>
      </w:r>
      <w:r>
        <w:t xml:space="preserve"> </w:t>
      </w:r>
      <w:r>
        <w:rPr>
          <w:rFonts w:ascii="Batang" w:eastAsia="Batang" w:hAnsi="Batang" w:cs="Batang"/>
        </w:rPr>
        <w:t>공전할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 </w:t>
      </w:r>
      <w:r>
        <w:rPr>
          <w:rFonts w:ascii="Batang" w:eastAsia="Batang" w:hAnsi="Batang" w:cs="Batang"/>
        </w:rPr>
        <w:t>주위</w:t>
      </w:r>
      <w:r>
        <w:t xml:space="preserve"> </w:t>
      </w:r>
      <w:r>
        <w:rPr>
          <w:rFonts w:ascii="Batang" w:eastAsia="Batang" w:hAnsi="Batang" w:cs="Batang"/>
        </w:rPr>
        <w:t>시공간에서</w:t>
      </w:r>
      <w:r>
        <w:t xml:space="preserve"> </w:t>
      </w:r>
      <w:r>
        <w:rPr>
          <w:rFonts w:ascii="Batang" w:eastAsia="Batang" w:hAnsi="Batang" w:cs="Batang"/>
        </w:rPr>
        <w:t>주기적인</w:t>
      </w:r>
      <w:r>
        <w:t xml:space="preserve"> </w:t>
      </w:r>
      <w:r>
        <w:rPr>
          <w:rFonts w:ascii="Batang" w:eastAsia="Batang" w:hAnsi="Batang" w:cs="Batang"/>
        </w:rPr>
        <w:t>중력의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일어나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발생되는데</w:t>
      </w:r>
      <w:r>
        <w:t xml:space="preserve">,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직전에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강한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발생될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존재</w:t>
      </w:r>
      <w:r>
        <w:t xml:space="preserve"> </w:t>
      </w:r>
      <w:r>
        <w:rPr>
          <w:rFonts w:ascii="Batang" w:eastAsia="Batang" w:hAnsi="Batang" w:cs="Batang"/>
        </w:rPr>
        <w:t>가능성은</w:t>
      </w:r>
      <w:r>
        <w:t xml:space="preserve"> 1974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쌍성계의</w:t>
      </w:r>
      <w:r>
        <w:t xml:space="preserve"> </w:t>
      </w:r>
      <w:r>
        <w:rPr>
          <w:rFonts w:ascii="Batang" w:eastAsia="Batang" w:hAnsi="Batang" w:cs="Batang"/>
        </w:rPr>
        <w:t>발견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간접적으로</w:t>
      </w:r>
      <w:r>
        <w:t xml:space="preserve"> </w:t>
      </w:r>
      <w:r>
        <w:rPr>
          <w:rFonts w:ascii="Batang" w:eastAsia="Batang" w:hAnsi="Batang" w:cs="Batang"/>
        </w:rPr>
        <w:t>확인되었다</w:t>
      </w:r>
      <w:r>
        <w:t xml:space="preserve">.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태양의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2</w:t>
      </w:r>
      <w:r>
        <w:rPr>
          <w:rFonts w:ascii="Batang" w:eastAsia="Batang" w:hAnsi="Batang" w:cs="Batang"/>
        </w:rPr>
        <w:t>배인데</w:t>
      </w:r>
      <w:r>
        <w:t xml:space="preserve"> </w:t>
      </w:r>
      <w:r>
        <w:rPr>
          <w:rFonts w:ascii="Batang" w:eastAsia="Batang" w:hAnsi="Batang" w:cs="Batang"/>
        </w:rPr>
        <w:t>반경이</w:t>
      </w:r>
      <w:r>
        <w:t xml:space="preserve"> 10</w:t>
      </w:r>
      <w:r>
        <w:rPr>
          <w:rFonts w:ascii="Batang" w:eastAsia="Batang" w:hAnsi="Batang" w:cs="Batang"/>
        </w:rPr>
        <w:t>여</w:t>
      </w:r>
      <w:r>
        <w:t xml:space="preserve"> km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밀도가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높은</w:t>
      </w:r>
      <w:r>
        <w:t xml:space="preserve"> </w:t>
      </w:r>
      <w:r>
        <w:rPr>
          <w:rFonts w:ascii="Batang" w:eastAsia="Batang" w:hAnsi="Batang" w:cs="Batang"/>
        </w:rPr>
        <w:t>별이다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공전하면서</w:t>
      </w:r>
      <w:r>
        <w:t xml:space="preserve"> </w:t>
      </w:r>
      <w:r>
        <w:rPr>
          <w:rFonts w:ascii="Batang" w:eastAsia="Batang" w:hAnsi="Batang" w:cs="Batang"/>
        </w:rPr>
        <w:t>에너지를</w:t>
      </w:r>
      <w:r>
        <w:t xml:space="preserve"> </w:t>
      </w:r>
      <w:r>
        <w:rPr>
          <w:rFonts w:ascii="Batang" w:eastAsia="Batang" w:hAnsi="Batang" w:cs="Batang"/>
        </w:rPr>
        <w:t>잃어</w:t>
      </w:r>
      <w:r>
        <w:t xml:space="preserve"> </w:t>
      </w:r>
      <w:r>
        <w:rPr>
          <w:rFonts w:ascii="Batang" w:eastAsia="Batang" w:hAnsi="Batang" w:cs="Batang"/>
        </w:rPr>
        <w:t>공전</w:t>
      </w:r>
      <w:r>
        <w:t xml:space="preserve"> </w:t>
      </w:r>
      <w:r>
        <w:rPr>
          <w:rFonts w:ascii="Batang" w:eastAsia="Batang" w:hAnsi="Batang" w:cs="Batang"/>
        </w:rPr>
        <w:t>주기가</w:t>
      </w:r>
      <w:r>
        <w:t xml:space="preserve"> </w:t>
      </w:r>
      <w:r>
        <w:rPr>
          <w:rFonts w:ascii="Batang" w:eastAsia="Batang" w:hAnsi="Batang" w:cs="Batang"/>
        </w:rPr>
        <w:t>빨라지는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확인되었는데</w:t>
      </w:r>
      <w:r>
        <w:t xml:space="preserve">,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방출에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공전주기</w:t>
      </w:r>
      <w:r>
        <w:t xml:space="preserve"> </w:t>
      </w:r>
      <w:r>
        <w:rPr>
          <w:rFonts w:ascii="Batang" w:eastAsia="Batang" w:hAnsi="Batang" w:cs="Batang"/>
        </w:rPr>
        <w:t>변화와</w:t>
      </w:r>
      <w:r>
        <w:t xml:space="preserve"> </w:t>
      </w:r>
      <w:r>
        <w:rPr>
          <w:rFonts w:ascii="Batang" w:eastAsia="Batang" w:hAnsi="Batang" w:cs="Batang"/>
        </w:rPr>
        <w:t>일치함이</w:t>
      </w:r>
      <w:r>
        <w:t xml:space="preserve"> </w:t>
      </w:r>
      <w:r>
        <w:rPr>
          <w:rFonts w:ascii="Batang" w:eastAsia="Batang" w:hAnsi="Batang" w:cs="Batang"/>
        </w:rPr>
        <w:t>밝혀진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 (1993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>).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블랙홀이나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지구를</w:t>
      </w:r>
      <w:r>
        <w:t xml:space="preserve"> </w:t>
      </w:r>
      <w:r>
        <w:rPr>
          <w:rFonts w:ascii="Batang" w:eastAsia="Batang" w:hAnsi="Batang" w:cs="Batang"/>
        </w:rPr>
        <w:t>지나가면</w:t>
      </w:r>
      <w:r>
        <w:t xml:space="preserve"> </w:t>
      </w:r>
      <w:r>
        <w:rPr>
          <w:rFonts w:ascii="Batang" w:eastAsia="Batang" w:hAnsi="Batang" w:cs="Batang"/>
        </w:rPr>
        <w:t>지구</w:t>
      </w:r>
      <w:r>
        <w:t xml:space="preserve"> </w:t>
      </w:r>
      <w:r>
        <w:rPr>
          <w:rFonts w:ascii="Batang" w:eastAsia="Batang" w:hAnsi="Batang" w:cs="Batang"/>
        </w:rPr>
        <w:t>주위의</w:t>
      </w:r>
      <w:r>
        <w:t xml:space="preserve"> </w:t>
      </w:r>
      <w:r>
        <w:rPr>
          <w:rFonts w:ascii="Batang" w:eastAsia="Batang" w:hAnsi="Batang" w:cs="Batang"/>
        </w:rPr>
        <w:t>시공간도</w:t>
      </w:r>
      <w:r>
        <w:t xml:space="preserve"> </w:t>
      </w:r>
      <w:r>
        <w:rPr>
          <w:rFonts w:ascii="Batang" w:eastAsia="Batang" w:hAnsi="Batang" w:cs="Batang"/>
        </w:rPr>
        <w:t>변하는데</w:t>
      </w:r>
      <w:r>
        <w:t xml:space="preserve">,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시공간의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작아서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전까지는</w:t>
      </w:r>
      <w:r>
        <w:t xml:space="preserve"> </w:t>
      </w:r>
      <w:r>
        <w:rPr>
          <w:rFonts w:ascii="Batang" w:eastAsia="Batang" w:hAnsi="Batang" w:cs="Batang"/>
        </w:rPr>
        <w:t>직접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검출에는</w:t>
      </w:r>
      <w:r>
        <w:t xml:space="preserve"> 10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머리카락</w:t>
      </w:r>
      <w:r>
        <w:t xml:space="preserve">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굵기에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있을</w:t>
      </w:r>
      <w:r>
        <w:t xml:space="preserve"> </w:t>
      </w:r>
      <w:r>
        <w:rPr>
          <w:rFonts w:ascii="Batang" w:eastAsia="Batang" w:hAnsi="Batang" w:cs="Batang"/>
        </w:rPr>
        <w:t>정도의</w:t>
      </w:r>
      <w:r>
        <w:t xml:space="preserve"> </w:t>
      </w:r>
      <w:r>
        <w:rPr>
          <w:rFonts w:ascii="Batang" w:eastAsia="Batang" w:hAnsi="Batang" w:cs="Batang"/>
        </w:rPr>
        <w:t>정밀도가</w:t>
      </w:r>
      <w:r>
        <w:t xml:space="preserve"> </w:t>
      </w:r>
      <w:r>
        <w:rPr>
          <w:rFonts w:ascii="Batang" w:eastAsia="Batang" w:hAnsi="Batang" w:cs="Batang"/>
        </w:rPr>
        <w:t>요구되기</w:t>
      </w:r>
      <w:r>
        <w:t xml:space="preserve"> </w:t>
      </w:r>
      <w:r>
        <w:rPr>
          <w:rFonts w:ascii="Batang" w:eastAsia="Batang" w:hAnsi="Batang" w:cs="Batang"/>
        </w:rPr>
        <w:t>때문이다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III. </w:t>
      </w:r>
      <w:r>
        <w:rPr>
          <w:rFonts w:ascii="Batang" w:eastAsia="Batang" w:hAnsi="Batang" w:cs="Batang"/>
          <w:b/>
          <w:bCs/>
          <w:sz w:val="28"/>
          <w:szCs w:val="28"/>
        </w:rPr>
        <w:t>레이저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간섭계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검출기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</w:t>
      </w:r>
      <w:r>
        <w:t>(LIGO)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</w:t>
      </w:r>
      <w:r>
        <w:t>(VIRGO)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일본의</w:t>
      </w:r>
      <w:r>
        <w:t xml:space="preserve"> </w:t>
      </w:r>
      <w:r>
        <w:rPr>
          <w:rFonts w:ascii="Batang" w:eastAsia="Batang" w:hAnsi="Batang" w:cs="Batang"/>
        </w:rPr>
        <w:t>카그라</w:t>
      </w:r>
      <w:r>
        <w:t>(KAGRA)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건설</w:t>
      </w:r>
      <w:r>
        <w:t xml:space="preserve"> </w:t>
      </w:r>
      <w:r>
        <w:rPr>
          <w:rFonts w:ascii="Batang" w:eastAsia="Batang" w:hAnsi="Batang" w:cs="Batang"/>
        </w:rPr>
        <w:t>중에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2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라이고가</w:t>
      </w:r>
      <w:r>
        <w:t xml:space="preserve"> </w:t>
      </w:r>
      <w:r>
        <w:rPr>
          <w:rFonts w:ascii="Batang" w:eastAsia="Batang" w:hAnsi="Batang" w:cs="Batang"/>
        </w:rPr>
        <w:t>미국</w:t>
      </w:r>
      <w:r>
        <w:t xml:space="preserve"> </w:t>
      </w:r>
      <w:r>
        <w:rPr>
          <w:rFonts w:ascii="Batang" w:eastAsia="Batang" w:hAnsi="Batang" w:cs="Batang"/>
        </w:rPr>
        <w:t>워싱턴주</w:t>
      </w:r>
      <w:r>
        <w:t xml:space="preserve"> </w:t>
      </w:r>
      <w:r>
        <w:rPr>
          <w:rFonts w:ascii="Batang" w:eastAsia="Batang" w:hAnsi="Batang" w:cs="Batang"/>
        </w:rPr>
        <w:t>핸포드와</w:t>
      </w:r>
      <w:r>
        <w:t xml:space="preserve"> </w:t>
      </w:r>
      <w:r>
        <w:rPr>
          <w:rFonts w:ascii="Batang" w:eastAsia="Batang" w:hAnsi="Batang" w:cs="Batang"/>
        </w:rPr>
        <w:t>루이지애나</w:t>
      </w:r>
      <w:r>
        <w:t xml:space="preserve"> </w:t>
      </w:r>
      <w:r>
        <w:rPr>
          <w:rFonts w:ascii="Batang" w:eastAsia="Batang" w:hAnsi="Batang" w:cs="Batang"/>
        </w:rPr>
        <w:t>주</w:t>
      </w:r>
      <w:r>
        <w:t xml:space="preserve"> </w:t>
      </w:r>
      <w:r>
        <w:rPr>
          <w:rFonts w:ascii="Batang" w:eastAsia="Batang" w:hAnsi="Batang" w:cs="Batang"/>
        </w:rPr>
        <w:t>리빙스턴에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3,000 km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건설되었다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도달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오는</w:t>
      </w:r>
      <w:r>
        <w:t xml:space="preserve"> </w:t>
      </w:r>
      <w:r>
        <w:rPr>
          <w:rFonts w:ascii="Batang" w:eastAsia="Batang" w:hAnsi="Batang" w:cs="Batang"/>
        </w:rPr>
        <w:t>방향을</w:t>
      </w:r>
      <w:r>
        <w:t xml:space="preserve"> </w:t>
      </w:r>
      <w:r>
        <w:rPr>
          <w:rFonts w:ascii="Batang" w:eastAsia="Batang" w:hAnsi="Batang" w:cs="Batang"/>
        </w:rPr>
        <w:t>추정하기</w:t>
      </w:r>
      <w:r>
        <w:t xml:space="preserve"> </w:t>
      </w:r>
      <w:r>
        <w:rPr>
          <w:rFonts w:ascii="Batang" w:eastAsia="Batang" w:hAnsi="Batang" w:cs="Batang"/>
        </w:rPr>
        <w:t>위함인데</w:t>
      </w:r>
      <w:r>
        <w:t xml:space="preserve">,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검출기에서</w:t>
      </w:r>
      <w:r>
        <w:t xml:space="preserve"> </w:t>
      </w:r>
      <w:r>
        <w:rPr>
          <w:rFonts w:ascii="Batang" w:eastAsia="Batang" w:hAnsi="Batang" w:cs="Batang"/>
        </w:rPr>
        <w:t>검출되는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0.01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비르고는</w:t>
      </w:r>
      <w:r>
        <w:t xml:space="preserve"> </w:t>
      </w:r>
      <w:r>
        <w:rPr>
          <w:rFonts w:ascii="Batang" w:eastAsia="Batang" w:hAnsi="Batang" w:cs="Batang"/>
        </w:rPr>
        <w:t>최대</w:t>
      </w:r>
      <w:r>
        <w:t xml:space="preserve"> 0.03 </w:t>
      </w:r>
      <w:r>
        <w:rPr>
          <w:rFonts w:ascii="Batang" w:eastAsia="Batang" w:hAnsi="Batang" w:cs="Batang"/>
        </w:rPr>
        <w:t>초의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발생할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/>
        <w:ind w:left="540" w:right="540"/>
      </w:pPr>
      <w:r>
        <w:fldChar w:fldCharType="begin"/>
      </w:r>
      <w:r>
        <w:instrText xml:space="preserve"> HYPERLINK "http://horizon.kias.re.kr/wp-content/uploads/2017/12/그림2-1-3.jpg"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438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0"/>
        <w:ind w:left="540" w:right="540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최초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검출에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성공한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미국의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라이고</w:t>
      </w:r>
    </w:p>
    <w:p>
      <w:pPr>
        <w:ind w:left="540" w:right="540"/>
      </w:pPr>
      <w:r>
        <w:rPr>
          <w:sz w:val="16"/>
          <w:szCs w:val="16"/>
        </w:rPr>
        <w:t> </w:t>
      </w:r>
    </w:p>
    <w:p>
      <w:pPr>
        <w:spacing w:after="150" w:line="210" w:lineRule="atLeast"/>
        <w:ind w:left="540" w:right="540"/>
        <w:jc w:val="left"/>
        <w:rPr>
          <w:sz w:val="15"/>
          <w:szCs w:val="15"/>
        </w:rPr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ind w:left="540" w:right="540"/>
      </w:pPr>
      <w:r>
        <w:fldChar w:fldCharType="begin"/>
      </w:r>
      <w:r>
        <w:instrText xml:space="preserve"> HYPERLINK "http://horizon.kias.re.kr/wp-content/uploads/2017/12/그림2-2-1.jpg"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7644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575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76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3</w:t>
      </w:r>
      <w:r>
        <w:rPr>
          <w:rFonts w:ascii="Batang" w:eastAsia="Batang" w:hAnsi="Batang" w:cs="Batang"/>
        </w:rPr>
        <w:t>은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원리를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하나의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간섭계는</w:t>
      </w:r>
      <w:r>
        <w:t xml:space="preserve"> L</w:t>
      </w:r>
      <w:r>
        <w:rPr>
          <w:rFonts w:ascii="Batang" w:eastAsia="Batang" w:hAnsi="Batang" w:cs="Batang"/>
        </w:rPr>
        <w:t>자</w:t>
      </w:r>
      <w:r>
        <w:t xml:space="preserve"> </w:t>
      </w:r>
      <w:r>
        <w:rPr>
          <w:rFonts w:ascii="Batang" w:eastAsia="Batang" w:hAnsi="Batang" w:cs="Batang"/>
        </w:rPr>
        <w:t>모양의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km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구성되어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속의</w:t>
      </w:r>
      <w:r>
        <w:t xml:space="preserve"> </w:t>
      </w:r>
      <w:r>
        <w:rPr>
          <w:rFonts w:ascii="Batang" w:eastAsia="Batang" w:hAnsi="Batang" w:cs="Batang"/>
        </w:rPr>
        <w:t>번호에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간단한</w:t>
      </w:r>
      <w:r>
        <w:t xml:space="preserve"> </w:t>
      </w:r>
      <w:r>
        <w:rPr>
          <w:rFonts w:ascii="Batang" w:eastAsia="Batang" w:hAnsi="Batang" w:cs="Batang"/>
        </w:rPr>
        <w:t>설명은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같다</w:t>
      </w:r>
      <w:r>
        <w:t>.</w:t>
      </w: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</w:p>
    <w:p>
      <w:pPr>
        <w:rPr>
          <w:color w:val="0000EE"/>
          <w:u w:val="single" w:color="0000EE"/>
        </w:rPr>
      </w:pP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fldChar w:fldCharType="end"/>
      </w:r>
      <w:r>
        <w:t xml:space="preserve"> 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"http://horizon.kias.re.kr/wp-content/uploads/2017/12/그림3-3.jpg"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527804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032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2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sz w:val="16"/>
          <w:szCs w:val="16"/>
        </w:rPr>
        <w:t>nobelprize.org/Johan Jarnestad/The Royal Swedish Academy of Science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변화를</w:t>
      </w:r>
      <w:r>
        <w:t xml:space="preserve"> </w:t>
      </w:r>
      <w:r>
        <w:rPr>
          <w:rFonts w:ascii="Batang" w:eastAsia="Batang" w:hAnsi="Batang" w:cs="Batang"/>
        </w:rPr>
        <w:t>측정하기</w:t>
      </w:r>
      <w:r>
        <w:t xml:space="preserve"> </w:t>
      </w:r>
      <w:r>
        <w:rPr>
          <w:rFonts w:ascii="Batang" w:eastAsia="Batang" w:hAnsi="Batang" w:cs="Batang"/>
        </w:rPr>
        <w:t>위한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방출된다</w:t>
      </w:r>
      <w:r>
        <w:t xml:space="preserve">.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1064 nm</w:t>
      </w:r>
      <w:r>
        <w:rPr>
          <w:rFonts w:ascii="Batang" w:eastAsia="Batang" w:hAnsi="Batang" w:cs="Batang"/>
        </w:rPr>
        <w:t>인</w:t>
      </w:r>
      <w:r>
        <w:t xml:space="preserve"> </w:t>
      </w:r>
      <w:r>
        <w:rPr>
          <w:rFonts w:ascii="Batang" w:eastAsia="Batang" w:hAnsi="Batang" w:cs="Batang"/>
        </w:rPr>
        <w:t>근적외선</w:t>
      </w:r>
      <w:r>
        <w:t xml:space="preserve"> </w:t>
      </w:r>
      <w:r>
        <w:rPr>
          <w:rFonts w:ascii="Batang" w:eastAsia="Batang" w:hAnsi="Batang" w:cs="Batang"/>
        </w:rPr>
        <w:t>고체레이저</w:t>
      </w:r>
      <w:r>
        <w:t>(Nd.YAG)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사용한다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의료용으로도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사용된다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빔스플리터</w:t>
      </w:r>
      <w:r>
        <w:t>(beam splitter)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레이저를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진공관으로</w:t>
      </w:r>
      <w:r>
        <w:t xml:space="preserve"> </w:t>
      </w:r>
      <w:r>
        <w:rPr>
          <w:rFonts w:ascii="Batang" w:eastAsia="Batang" w:hAnsi="Batang" w:cs="Batang"/>
        </w:rPr>
        <w:t>나누어</w:t>
      </w:r>
      <w:r>
        <w:t xml:space="preserve"> </w:t>
      </w:r>
      <w:r>
        <w:rPr>
          <w:rFonts w:ascii="Batang" w:eastAsia="Batang" w:hAnsi="Batang" w:cs="Batang"/>
        </w:rPr>
        <w:t>보낸다</w:t>
      </w:r>
      <w:r>
        <w:t xml:space="preserve">. </w:t>
      </w:r>
      <w:r>
        <w:rPr>
          <w:rFonts w:ascii="Batang" w:eastAsia="Batang" w:hAnsi="Batang" w:cs="Batang"/>
        </w:rPr>
        <w:t>라이고는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4 km</w:t>
      </w:r>
      <w:r>
        <w:rPr>
          <w:rFonts w:ascii="Batang" w:eastAsia="Batang" w:hAnsi="Batang" w:cs="Batang"/>
        </w:rPr>
        <w:t>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빔스플리터로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라이고에서는</w:t>
      </w:r>
      <w:r>
        <w:t xml:space="preserve"> 40 kg </w:t>
      </w:r>
      <w:r>
        <w:rPr>
          <w:rFonts w:ascii="Batang" w:eastAsia="Batang" w:hAnsi="Batang" w:cs="Batang"/>
        </w:rPr>
        <w:t>용융실리카를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사용하는데</w:t>
      </w:r>
      <w:r>
        <w:t xml:space="preserve">,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흡수율이</w:t>
      </w:r>
      <w:r>
        <w:t xml:space="preserve"> 100</w:t>
      </w:r>
      <w:r>
        <w:rPr>
          <w:rFonts w:ascii="Batang" w:eastAsia="Batang" w:hAnsi="Batang" w:cs="Batang"/>
        </w:rPr>
        <w:t>만분의</w:t>
      </w:r>
      <w:r>
        <w:t xml:space="preserve"> 1 </w:t>
      </w:r>
      <w:r>
        <w:rPr>
          <w:rFonts w:ascii="Batang" w:eastAsia="Batang" w:hAnsi="Batang" w:cs="Batang"/>
        </w:rPr>
        <w:t>이하이다</w:t>
      </w:r>
      <w:r>
        <w:t>.</w:t>
      </w:r>
    </w:p>
    <w:p>
      <w:pPr>
        <w:numPr>
          <w:ilvl w:val="0"/>
          <w:numId w:val="1"/>
        </w:numPr>
        <w:spacing w:before="240"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길이가</w:t>
      </w:r>
      <w:r>
        <w:t xml:space="preserve"> </w:t>
      </w:r>
      <w:r>
        <w:rPr>
          <w:rFonts w:ascii="Batang" w:eastAsia="Batang" w:hAnsi="Batang" w:cs="Batang"/>
        </w:rPr>
        <w:t>늘어나면서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진공관의</w:t>
      </w:r>
      <w:r>
        <w:t xml:space="preserve"> </w:t>
      </w:r>
      <w:r>
        <w:rPr>
          <w:rFonts w:ascii="Batang" w:eastAsia="Batang" w:hAnsi="Batang" w:cs="Batang"/>
        </w:rPr>
        <w:t>길이는</w:t>
      </w:r>
      <w:r>
        <w:t xml:space="preserve"> </w:t>
      </w:r>
      <w:r>
        <w:rPr>
          <w:rFonts w:ascii="Batang" w:eastAsia="Batang" w:hAnsi="Batang" w:cs="Batang"/>
        </w:rPr>
        <w:t>줄어들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numPr>
          <w:ilvl w:val="0"/>
          <w:numId w:val="1"/>
        </w:numPr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지나가지</w:t>
      </w:r>
      <w:r>
        <w:t xml:space="preserve"> </w:t>
      </w:r>
      <w:r>
        <w:rPr>
          <w:rFonts w:ascii="Batang" w:eastAsia="Batang" w:hAnsi="Batang" w:cs="Batang"/>
        </w:rPr>
        <w:t>않을</w:t>
      </w:r>
      <w:r>
        <w:t xml:space="preserve"> </w:t>
      </w:r>
      <w:r>
        <w:rPr>
          <w:rFonts w:ascii="Batang" w:eastAsia="Batang" w:hAnsi="Batang" w:cs="Batang"/>
        </w:rPr>
        <w:t>때는</w:t>
      </w:r>
      <w:r>
        <w:t xml:space="preserve"> </w:t>
      </w:r>
      <w:r>
        <w:rPr>
          <w:rFonts w:ascii="Batang" w:eastAsia="Batang" w:hAnsi="Batang" w:cs="Batang"/>
        </w:rPr>
        <w:t>각</w:t>
      </w:r>
      <w:r>
        <w:t xml:space="preserve">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통과한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서로</w:t>
      </w:r>
      <w:r>
        <w:t xml:space="preserve"> </w:t>
      </w:r>
      <w:r>
        <w:rPr>
          <w:rFonts w:ascii="Batang" w:eastAsia="Batang" w:hAnsi="Batang" w:cs="Batang"/>
        </w:rPr>
        <w:t>상쇄간섭이</w:t>
      </w:r>
      <w:r>
        <w:t xml:space="preserve"> </w:t>
      </w:r>
      <w:r>
        <w:rPr>
          <w:rFonts w:ascii="Batang" w:eastAsia="Batang" w:hAnsi="Batang" w:cs="Batang"/>
        </w:rPr>
        <w:t>일어나도록</w:t>
      </w:r>
      <w:r>
        <w:t xml:space="preserve"> </w:t>
      </w:r>
      <w:r>
        <w:rPr>
          <w:rFonts w:ascii="Batang" w:eastAsia="Batang" w:hAnsi="Batang" w:cs="Batang"/>
        </w:rPr>
        <w:t>조절되므로</w:t>
      </w:r>
      <w:r>
        <w:t xml:space="preserve">,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rPr>
          <w:rFonts w:ascii="Batang" w:eastAsia="Batang" w:hAnsi="Batang" w:cs="Batang"/>
        </w:rPr>
        <w:t>중력파가</w:t>
      </w:r>
      <w:r>
        <w:t xml:space="preserve"> </w:t>
      </w:r>
      <w:r>
        <w:rPr>
          <w:rFonts w:ascii="Batang" w:eastAsia="Batang" w:hAnsi="Batang" w:cs="Batang"/>
        </w:rPr>
        <w:t>지나가면서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사이에</w:t>
      </w:r>
      <w:r>
        <w:t xml:space="preserve"> </w:t>
      </w:r>
      <w:r>
        <w:rPr>
          <w:rFonts w:ascii="Batang" w:eastAsia="Batang" w:hAnsi="Batang" w:cs="Batang"/>
        </w:rPr>
        <w:t>상대적인</w:t>
      </w:r>
      <w:r>
        <w:t xml:space="preserve"> </w:t>
      </w:r>
      <w:r>
        <w:rPr>
          <w:rFonts w:ascii="Batang" w:eastAsia="Batang" w:hAnsi="Batang" w:cs="Batang"/>
        </w:rPr>
        <w:t>길이</w:t>
      </w:r>
      <w:r>
        <w:t xml:space="preserve"> </w:t>
      </w:r>
      <w:r>
        <w:rPr>
          <w:rFonts w:ascii="Batang" w:eastAsia="Batang" w:hAnsi="Batang" w:cs="Batang"/>
        </w:rPr>
        <w:t>변화가</w:t>
      </w:r>
      <w:r>
        <w:t xml:space="preserve"> </w:t>
      </w:r>
      <w:r>
        <w:rPr>
          <w:rFonts w:ascii="Batang" w:eastAsia="Batang" w:hAnsi="Batang" w:cs="Batang"/>
        </w:rPr>
        <w:t>발생하면</w:t>
      </w:r>
      <w:r>
        <w:t xml:space="preserve"> </w:t>
      </w:r>
      <w:r>
        <w:rPr>
          <w:rFonts w:ascii="Batang" w:eastAsia="Batang" w:hAnsi="Batang" w:cs="Batang"/>
        </w:rPr>
        <w:t>상쇄</w:t>
      </w:r>
      <w:r>
        <w:t xml:space="preserve"> </w:t>
      </w:r>
      <w:r>
        <w:rPr>
          <w:rFonts w:ascii="Batang" w:eastAsia="Batang" w:hAnsi="Batang" w:cs="Batang"/>
        </w:rPr>
        <w:t>간섭이</w:t>
      </w:r>
      <w:r>
        <w:t xml:space="preserve"> </w:t>
      </w:r>
      <w:r>
        <w:rPr>
          <w:rFonts w:ascii="Batang" w:eastAsia="Batang" w:hAnsi="Batang" w:cs="Batang"/>
        </w:rPr>
        <w:t>깨져서</w:t>
      </w:r>
      <w:r>
        <w:t xml:space="preserve"> </w:t>
      </w:r>
      <w:r>
        <w:rPr>
          <w:rFonts w:ascii="Batang" w:eastAsia="Batang" w:hAnsi="Batang" w:cs="Batang"/>
        </w:rPr>
        <w:t>검출기에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 </w:t>
      </w:r>
      <w:r>
        <w:rPr>
          <w:rFonts w:ascii="Batang" w:eastAsia="Batang" w:hAnsi="Batang" w:cs="Batang"/>
        </w:rPr>
        <w:t>검출된다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신호를</w:t>
      </w:r>
      <w:r>
        <w:t xml:space="preserve"> </w:t>
      </w:r>
      <w:r>
        <w:rPr>
          <w:rFonts w:ascii="Batang" w:eastAsia="Batang" w:hAnsi="Batang" w:cs="Batang"/>
        </w:rPr>
        <w:t>분석하여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검출한다</w:t>
      </w:r>
      <w:r>
        <w:t>.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위</w:t>
      </w:r>
      <w:r>
        <w:t xml:space="preserve"> 3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반사된</w:t>
      </w:r>
      <w:r>
        <w:t xml:space="preserve"> </w:t>
      </w:r>
      <w:r>
        <w:rPr>
          <w:rFonts w:ascii="Batang" w:eastAsia="Batang" w:hAnsi="Batang" w:cs="Batang"/>
        </w:rPr>
        <w:t>레이저는</w:t>
      </w:r>
      <w:r>
        <w:t xml:space="preserve"> </w:t>
      </w:r>
      <w:r>
        <w:rPr>
          <w:rFonts w:ascii="Batang" w:eastAsia="Batang" w:hAnsi="Batang" w:cs="Batang"/>
        </w:rPr>
        <w:t>빔스플리터</w:t>
      </w:r>
      <w:r>
        <w:t xml:space="preserve"> </w:t>
      </w:r>
      <w:r>
        <w:rPr>
          <w:rFonts w:ascii="Batang" w:eastAsia="Batang" w:hAnsi="Batang" w:cs="Batang"/>
        </w:rPr>
        <w:t>바로</w:t>
      </w:r>
      <w:r>
        <w:t xml:space="preserve"> </w:t>
      </w:r>
      <w:r>
        <w:rPr>
          <w:rFonts w:ascii="Batang" w:eastAsia="Batang" w:hAnsi="Batang" w:cs="Batang"/>
        </w:rPr>
        <w:t>앞에</w:t>
      </w:r>
      <w:r>
        <w:t xml:space="preserve"> </w:t>
      </w:r>
      <w:r>
        <w:rPr>
          <w:rFonts w:ascii="Batang" w:eastAsia="Batang" w:hAnsi="Batang" w:cs="Batang"/>
        </w:rPr>
        <w:t>설치된</w:t>
      </w:r>
      <w:r>
        <w:t xml:space="preserve"> </w:t>
      </w:r>
      <w:r>
        <w:rPr>
          <w:rFonts w:ascii="Batang" w:eastAsia="Batang" w:hAnsi="Batang" w:cs="Batang"/>
        </w:rPr>
        <w:t>거울에서</w:t>
      </w:r>
      <w:r>
        <w:t xml:space="preserve"> </w:t>
      </w:r>
      <w:r>
        <w:rPr>
          <w:rFonts w:ascii="Batang" w:eastAsia="Batang" w:hAnsi="Batang" w:cs="Batang"/>
        </w:rPr>
        <w:t>부분</w:t>
      </w:r>
      <w:r>
        <w:t xml:space="preserve"> </w:t>
      </w:r>
      <w:r>
        <w:rPr>
          <w:rFonts w:ascii="Batang" w:eastAsia="Batang" w:hAnsi="Batang" w:cs="Batang"/>
        </w:rPr>
        <w:t>반사되어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거울로</w:t>
      </w:r>
      <w:r>
        <w:t xml:space="preserve"> </w:t>
      </w:r>
      <w:r>
        <w:rPr>
          <w:rFonts w:ascii="Batang" w:eastAsia="Batang" w:hAnsi="Batang" w:cs="Batang"/>
        </w:rPr>
        <w:t>보내진다</w:t>
      </w:r>
      <w:r>
        <w:t xml:space="preserve">. </w:t>
      </w:r>
      <w:r>
        <w:rPr>
          <w:rFonts w:ascii="Batang" w:eastAsia="Batang" w:hAnsi="Batang" w:cs="Batang"/>
        </w:rPr>
        <w:t>이로</w:t>
      </w:r>
      <w:r>
        <w:t xml:space="preserve"> </w:t>
      </w:r>
      <w:r>
        <w:rPr>
          <w:rFonts w:ascii="Batang" w:eastAsia="Batang" w:hAnsi="Batang" w:cs="Batang"/>
        </w:rPr>
        <w:t>인해</w:t>
      </w:r>
      <w:r>
        <w:t xml:space="preserve"> </w:t>
      </w:r>
      <w:r>
        <w:rPr>
          <w:rFonts w:ascii="Batang" w:eastAsia="Batang" w:hAnsi="Batang" w:cs="Batang"/>
        </w:rPr>
        <w:t>레이저가</w:t>
      </w:r>
      <w:r>
        <w:t xml:space="preserve">, 4km </w:t>
      </w:r>
      <w:r>
        <w:rPr>
          <w:rFonts w:ascii="Batang" w:eastAsia="Batang" w:hAnsi="Batang" w:cs="Batang"/>
        </w:rPr>
        <w:t>진공관을</w:t>
      </w:r>
      <w:r>
        <w:t xml:space="preserve"> </w:t>
      </w:r>
      <w:r>
        <w:rPr>
          <w:rFonts w:ascii="Batang" w:eastAsia="Batang" w:hAnsi="Batang" w:cs="Batang"/>
        </w:rPr>
        <w:t>빠져</w:t>
      </w:r>
      <w:r>
        <w:t xml:space="preserve"> </w:t>
      </w:r>
      <w:r>
        <w:rPr>
          <w:rFonts w:ascii="Batang" w:eastAsia="Batang" w:hAnsi="Batang" w:cs="Batang"/>
        </w:rPr>
        <w:t>나오기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300</w:t>
      </w:r>
      <w:r>
        <w:rPr>
          <w:rFonts w:ascii="Batang" w:eastAsia="Batang" w:hAnsi="Batang" w:cs="Batang"/>
        </w:rPr>
        <w:t>번</w:t>
      </w:r>
      <w:r>
        <w:t xml:space="preserve"> </w:t>
      </w:r>
      <w:r>
        <w:rPr>
          <w:rFonts w:ascii="Batang" w:eastAsia="Batang" w:hAnsi="Batang" w:cs="Batang"/>
        </w:rPr>
        <w:t>반복</w:t>
      </w:r>
      <w:r>
        <w:t xml:space="preserve"> </w:t>
      </w:r>
      <w:r>
        <w:rPr>
          <w:rFonts w:ascii="Batang" w:eastAsia="Batang" w:hAnsi="Batang" w:cs="Batang"/>
        </w:rPr>
        <w:t>운동하여</w:t>
      </w:r>
      <w:r>
        <w:t xml:space="preserve">, 1000 km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거리를</w:t>
      </w:r>
      <w:r>
        <w:t xml:space="preserve"> </w:t>
      </w:r>
      <w:r>
        <w:rPr>
          <w:rFonts w:ascii="Batang" w:eastAsia="Batang" w:hAnsi="Batang" w:cs="Batang"/>
        </w:rPr>
        <w:t>진행하는</w:t>
      </w:r>
      <w:r>
        <w:t xml:space="preserve"> </w:t>
      </w:r>
      <w:r>
        <w:rPr>
          <w:rFonts w:ascii="Batang" w:eastAsia="Batang" w:hAnsi="Batang" w:cs="Batang"/>
        </w:rPr>
        <w:t>효과를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효율을</w:t>
      </w:r>
      <w:r>
        <w:t xml:space="preserve"> </w:t>
      </w:r>
      <w:r>
        <w:rPr>
          <w:rFonts w:ascii="Batang" w:eastAsia="Batang" w:hAnsi="Batang" w:cs="Batang"/>
        </w:rPr>
        <w:t>높이기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, </w:t>
      </w:r>
      <w:r>
        <w:rPr>
          <w:rFonts w:ascii="Batang" w:eastAsia="Batang" w:hAnsi="Batang" w:cs="Batang"/>
        </w:rPr>
        <w:t>라이고</w:t>
      </w:r>
      <w:r>
        <w:t xml:space="preserve"> </w:t>
      </w:r>
      <w:r>
        <w:rPr>
          <w:rFonts w:ascii="Batang" w:eastAsia="Batang" w:hAnsi="Batang" w:cs="Batang"/>
        </w:rPr>
        <w:t>진공관</w:t>
      </w:r>
      <w:r>
        <w:t xml:space="preserve"> </w:t>
      </w:r>
      <w:r>
        <w:rPr>
          <w:rFonts w:ascii="Batang" w:eastAsia="Batang" w:hAnsi="Batang" w:cs="Batang"/>
        </w:rPr>
        <w:t>내의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파워는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750 kW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예정이다</w:t>
      </w:r>
      <w:r>
        <w:t xml:space="preserve">.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목표</w:t>
      </w:r>
      <w:r>
        <w:t xml:space="preserve"> </w:t>
      </w:r>
      <w:r>
        <w:rPr>
          <w:rFonts w:ascii="Batang" w:eastAsia="Batang" w:hAnsi="Batang" w:cs="Batang"/>
        </w:rPr>
        <w:t>도달시</w:t>
      </w:r>
      <w:r>
        <w:t xml:space="preserve"> </w:t>
      </w:r>
      <w:r>
        <w:rPr>
          <w:rFonts w:ascii="Batang" w:eastAsia="Batang" w:hAnsi="Batang" w:cs="Batang"/>
        </w:rPr>
        <w:t>레이저의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주기</w:t>
      </w:r>
      <w:r>
        <w:t xml:space="preserve"> </w:t>
      </w:r>
      <w:r>
        <w:rPr>
          <w:rFonts w:ascii="Batang" w:eastAsia="Batang" w:hAnsi="Batang" w:cs="Batang"/>
        </w:rPr>
        <w:t>동안</w:t>
      </w:r>
      <w:r>
        <w:t xml:space="preserve"> </w:t>
      </w:r>
      <w:r>
        <w:rPr>
          <w:rFonts w:ascii="Batang" w:eastAsia="Batang" w:hAnsi="Batang" w:cs="Batang"/>
        </w:rPr>
        <w:t>거울에</w:t>
      </w:r>
      <w:r>
        <w:t xml:space="preserve"> </w:t>
      </w:r>
      <w:r>
        <w:rPr>
          <w:rFonts w:ascii="Batang" w:eastAsia="Batang" w:hAnsi="Batang" w:cs="Batang"/>
        </w:rPr>
        <w:t>도달하는</w:t>
      </w:r>
      <w:r>
        <w:t xml:space="preserve"> </w:t>
      </w:r>
      <w:r>
        <w:rPr>
          <w:rFonts w:ascii="Batang" w:eastAsia="Batang" w:hAnsi="Batang" w:cs="Batang"/>
        </w:rPr>
        <w:t>빛알갱이는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1022</w:t>
      </w:r>
      <w:r>
        <w:rPr>
          <w:rFonts w:ascii="Batang" w:eastAsia="Batang" w:hAnsi="Batang" w:cs="Batang"/>
        </w:rPr>
        <w:t>개로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변화</w:t>
      </w:r>
      <w:r>
        <w:t xml:space="preserve"> </w:t>
      </w:r>
      <w:r>
        <w:rPr>
          <w:rFonts w:ascii="Batang" w:eastAsia="Batang" w:hAnsi="Batang" w:cs="Batang"/>
        </w:rPr>
        <w:t>측정의</w:t>
      </w:r>
      <w:r>
        <w:t xml:space="preserve"> </w:t>
      </w:r>
      <w:r>
        <w:rPr>
          <w:rFonts w:ascii="Batang" w:eastAsia="Batang" w:hAnsi="Batang" w:cs="Batang"/>
        </w:rPr>
        <w:t>정밀도를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1011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향상시킬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IV.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일반상대성</w:t>
      </w:r>
      <w:r>
        <w:t xml:space="preserve"> </w:t>
      </w:r>
      <w:r>
        <w:rPr>
          <w:rFonts w:ascii="Batang" w:eastAsia="Batang" w:hAnsi="Batang" w:cs="Batang"/>
        </w:rPr>
        <w:t>이론</w:t>
      </w:r>
      <w:r>
        <w:t xml:space="preserve"> </w:t>
      </w:r>
      <w:r>
        <w:rPr>
          <w:rFonts w:ascii="Batang" w:eastAsia="Batang" w:hAnsi="Batang" w:cs="Batang"/>
        </w:rPr>
        <w:t>탄생</w:t>
      </w:r>
      <w:r>
        <w:t xml:space="preserve"> </w:t>
      </w:r>
      <w:r>
        <w:rPr>
          <w:rFonts w:ascii="Batang" w:eastAsia="Batang" w:hAnsi="Batang" w:cs="Batang"/>
        </w:rPr>
        <w:t>직후인</w:t>
      </w:r>
      <w:r>
        <w:t xml:space="preserve"> 1916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아인슈타인에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제안된</w:t>
      </w:r>
      <w:r>
        <w:t xml:space="preserve"> 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제안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100</w:t>
      </w:r>
      <w:r>
        <w:rPr>
          <w:rFonts w:ascii="Batang" w:eastAsia="Batang" w:hAnsi="Batang" w:cs="Batang"/>
        </w:rPr>
        <w:t>여년</w:t>
      </w:r>
      <w:r>
        <w:t xml:space="preserve"> </w:t>
      </w:r>
      <w:r>
        <w:rPr>
          <w:rFonts w:ascii="Batang" w:eastAsia="Batang" w:hAnsi="Batang" w:cs="Batang"/>
        </w:rPr>
        <w:t>만에</w:t>
      </w:r>
      <w:r>
        <w:t xml:space="preserve"> 2015</w:t>
      </w:r>
      <w:r>
        <w:rPr>
          <w:rFonts w:ascii="Batang" w:eastAsia="Batang" w:hAnsi="Batang" w:cs="Batang"/>
        </w:rPr>
        <w:t>년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14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성공하였고</w:t>
      </w:r>
      <w:r>
        <w:t xml:space="preserve"> </w:t>
      </w:r>
      <w:r>
        <w:rPr>
          <w:rFonts w:ascii="Batang" w:eastAsia="Batang" w:hAnsi="Batang" w:cs="Batang"/>
        </w:rPr>
        <w:t>과학적</w:t>
      </w:r>
      <w:r>
        <w:t xml:space="preserve"> </w:t>
      </w:r>
      <w:r>
        <w:rPr>
          <w:rFonts w:ascii="Batang" w:eastAsia="Batang" w:hAnsi="Batang" w:cs="Batang"/>
        </w:rPr>
        <w:t>검증을</w:t>
      </w:r>
      <w:r>
        <w:t xml:space="preserve"> </w:t>
      </w:r>
      <w:r>
        <w:rPr>
          <w:rFonts w:ascii="Batang" w:eastAsia="Batang" w:hAnsi="Batang" w:cs="Batang"/>
        </w:rPr>
        <w:t>거쳐</w:t>
      </w:r>
      <w:r>
        <w:t xml:space="preserve"> 2016</w:t>
      </w:r>
      <w:r>
        <w:rPr>
          <w:rFonts w:ascii="Batang" w:eastAsia="Batang" w:hAnsi="Batang" w:cs="Batang"/>
        </w:rPr>
        <w:t>년</w:t>
      </w:r>
      <w:r>
        <w:t xml:space="preserve"> 2</w:t>
      </w:r>
      <w:r>
        <w:rPr>
          <w:rFonts w:ascii="Batang" w:eastAsia="Batang" w:hAnsi="Batang" w:cs="Batang"/>
        </w:rPr>
        <w:t>월</w:t>
      </w:r>
      <w:r>
        <w:t xml:space="preserve"> 11</w:t>
      </w:r>
      <w:r>
        <w:rPr>
          <w:rFonts w:ascii="Batang" w:eastAsia="Batang" w:hAnsi="Batang" w:cs="Batang"/>
        </w:rPr>
        <w:t>일</w:t>
      </w:r>
      <w:r>
        <w:t xml:space="preserve"> </w:t>
      </w:r>
      <w:r>
        <w:rPr>
          <w:rFonts w:ascii="Batang" w:eastAsia="Batang" w:hAnsi="Batang" w:cs="Batang"/>
        </w:rPr>
        <w:t>정식</w:t>
      </w:r>
      <w:r>
        <w:t xml:space="preserve"> </w:t>
      </w:r>
      <w:r>
        <w:rPr>
          <w:rFonts w:ascii="Batang" w:eastAsia="Batang" w:hAnsi="Batang" w:cs="Batang"/>
        </w:rPr>
        <w:t>논문으로</w:t>
      </w:r>
      <w:r>
        <w:t xml:space="preserve"> </w:t>
      </w:r>
      <w:r>
        <w:rPr>
          <w:rFonts w:ascii="Batang" w:eastAsia="Batang" w:hAnsi="Batang" w:cs="Batang"/>
        </w:rPr>
        <w:t>발표되었다</w:t>
      </w:r>
      <w:r>
        <w:t>.</w:t>
      </w:r>
      <w:r>
        <w:t>[1]</w:t>
      </w:r>
      <w:r>
        <w:t> </w:t>
      </w:r>
      <w:r>
        <w:rPr>
          <w:rFonts w:ascii="Batang" w:eastAsia="Batang" w:hAnsi="Batang" w:cs="Batang"/>
        </w:rPr>
        <w:t>중력파는</w:t>
      </w:r>
      <w:r>
        <w:t xml:space="preserve"> </w:t>
      </w:r>
      <w:r>
        <w:rPr>
          <w:rFonts w:ascii="Batang" w:eastAsia="Batang" w:hAnsi="Batang" w:cs="Batang"/>
        </w:rPr>
        <w:t>검출된</w:t>
      </w:r>
      <w:r>
        <w:t xml:space="preserve"> </w:t>
      </w:r>
      <w:r>
        <w:rPr>
          <w:rFonts w:ascii="Batang" w:eastAsia="Batang" w:hAnsi="Batang" w:cs="Batang"/>
        </w:rPr>
        <w:t>날짜를</w:t>
      </w:r>
      <w:r>
        <w:t xml:space="preserve"> </w:t>
      </w:r>
      <w:r>
        <w:rPr>
          <w:rFonts w:ascii="Batang" w:eastAsia="Batang" w:hAnsi="Batang" w:cs="Batang"/>
        </w:rPr>
        <w:t>붙여</w:t>
      </w:r>
      <w:r>
        <w:t xml:space="preserve"> GW150914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명명되었다</w:t>
      </w:r>
      <w:r>
        <w:t>.</w:t>
      </w:r>
    </w:p>
    <w:p>
      <w:r>
        <w:fldChar w:fldCharType="begin"/>
      </w:r>
      <w:r>
        <w:instrText xml:space="preserve"> HYPERLINK "http://horizon.kias.re.kr/wp-content/uploads/2017/12/그림4-2.jpg"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33053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257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0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rFonts w:ascii="Batang" w:eastAsia="Batang" w:hAnsi="Batang" w:cs="Batang"/>
          <w:b w:val="0"/>
          <w:bCs w:val="0"/>
          <w:sz w:val="20"/>
          <w:szCs w:val="20"/>
        </w:rPr>
        <w:t>최초의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</w:t>
      </w:r>
      <w:r>
        <w:rPr>
          <w:b w:val="0"/>
          <w:bCs w:val="0"/>
          <w:sz w:val="20"/>
          <w:szCs w:val="20"/>
        </w:rPr>
        <w:t xml:space="preserve"> GW150914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개념도</w:t>
      </w:r>
      <w:r>
        <w:rPr>
          <w:b w:val="0"/>
          <w:bCs w:val="0"/>
          <w:sz w:val="20"/>
          <w:szCs w:val="20"/>
        </w:rPr>
        <w:t>. GW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중력파를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의미하고</w:t>
      </w:r>
      <w:r>
        <w:rPr>
          <w:b w:val="0"/>
          <w:bCs w:val="0"/>
          <w:sz w:val="20"/>
          <w:szCs w:val="20"/>
        </w:rPr>
        <w:t xml:space="preserve"> 150914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는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검출된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날짜를</w:t>
      </w:r>
      <w:r>
        <w:rPr>
          <w:b w:val="0"/>
          <w:bCs w:val="0"/>
          <w:sz w:val="20"/>
          <w:szCs w:val="20"/>
        </w:rPr>
        <w:t xml:space="preserve"> </w:t>
      </w:r>
      <w:r>
        <w:rPr>
          <w:rFonts w:ascii="Batang" w:eastAsia="Batang" w:hAnsi="Batang" w:cs="Batang"/>
          <w:b w:val="0"/>
          <w:bCs w:val="0"/>
          <w:sz w:val="20"/>
          <w:szCs w:val="20"/>
        </w:rPr>
        <w:t>의미한다</w:t>
      </w:r>
    </w:p>
    <w:p>
      <w:pPr>
        <w:spacing w:after="150" w:line="210" w:lineRule="atLeast"/>
        <w:jc w:val="left"/>
        <w:rPr>
          <w:sz w:val="15"/>
          <w:szCs w:val="15"/>
        </w:rPr>
      </w:pPr>
      <w:r>
        <w:rPr>
          <w:sz w:val="15"/>
          <w:szCs w:val="15"/>
        </w:rPr>
        <w:t>nobelprize.org/Johan Jarnestad/The Royal Swedish Academy of Science</w:t>
      </w:r>
    </w:p>
    <w:p>
      <w:pPr>
        <w:spacing w:before="240" w:after="240"/>
      </w:pPr>
      <w:r>
        <w:rPr>
          <w:rFonts w:ascii="Batang" w:eastAsia="Batang" w:hAnsi="Batang" w:cs="Batang"/>
        </w:rPr>
        <w:t>그림</w:t>
      </w:r>
      <w:r>
        <w:t xml:space="preserve"> 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GW150914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개념도로서</w:t>
      </w:r>
      <w:r>
        <w:t xml:space="preserve"> 13</w:t>
      </w:r>
      <w:r>
        <w:rPr>
          <w:rFonts w:ascii="Batang" w:eastAsia="Batang" w:hAnsi="Batang" w:cs="Batang"/>
        </w:rPr>
        <w:t>억</w:t>
      </w:r>
      <w:r>
        <w:t xml:space="preserve"> </w:t>
      </w:r>
      <w:r>
        <w:rPr>
          <w:rFonts w:ascii="Batang" w:eastAsia="Batang" w:hAnsi="Batang" w:cs="Batang"/>
        </w:rPr>
        <w:t>광년</w:t>
      </w:r>
      <w:r>
        <w:t xml:space="preserve">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거리에서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29</w:t>
      </w:r>
      <w:r>
        <w:rPr>
          <w:rFonts w:ascii="Batang" w:eastAsia="Batang" w:hAnsi="Batang" w:cs="Batang"/>
        </w:rPr>
        <w:t>배와</w:t>
      </w:r>
      <w:r>
        <w:t xml:space="preserve"> 36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충돌하여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62</w:t>
      </w:r>
      <w:r>
        <w:rPr>
          <w:rFonts w:ascii="Batang" w:eastAsia="Batang" w:hAnsi="Batang" w:cs="Batang"/>
        </w:rPr>
        <w:t>배인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만들어지는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형태를</w:t>
      </w:r>
      <w:r>
        <w:t xml:space="preserve"> </w:t>
      </w:r>
      <w:r>
        <w:rPr>
          <w:rFonts w:ascii="Batang" w:eastAsia="Batang" w:hAnsi="Batang" w:cs="Batang"/>
        </w:rPr>
        <w:t>보여주고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</w:t>
      </w:r>
      <w:r>
        <w:t xml:space="preserve"> </w:t>
      </w:r>
      <w:r>
        <w:rPr>
          <w:rFonts w:ascii="Batang" w:eastAsia="Batang" w:hAnsi="Batang" w:cs="Batang"/>
        </w:rPr>
        <w:t>차이인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</w:t>
      </w:r>
      <w:r>
        <w:rPr>
          <w:rFonts w:ascii="Batang" w:eastAsia="Batang" w:hAnsi="Batang" w:cs="Batang"/>
        </w:rPr>
        <w:t>배에</w:t>
      </w:r>
      <w:r>
        <w:t xml:space="preserve"> </w:t>
      </w:r>
      <w:r>
        <w:rPr>
          <w:rFonts w:ascii="Batang" w:eastAsia="Batang" w:hAnsi="Batang" w:cs="Batang"/>
        </w:rPr>
        <w:t>해당하는</w:t>
      </w:r>
      <w:r>
        <w:t xml:space="preserve"> </w:t>
      </w:r>
      <w:r>
        <w:rPr>
          <w:rFonts w:ascii="Batang" w:eastAsia="Batang" w:hAnsi="Batang" w:cs="Batang"/>
        </w:rPr>
        <w:t>에너지는</w:t>
      </w:r>
      <w:r>
        <w:t xml:space="preserve"> </w:t>
      </w:r>
      <w:r>
        <w:rPr>
          <w:rFonts w:ascii="Batang" w:eastAsia="Batang" w:hAnsi="Batang" w:cs="Batang"/>
        </w:rPr>
        <w:t>중력파의</w:t>
      </w:r>
      <w:r>
        <w:t xml:space="preserve"> </w:t>
      </w:r>
      <w:r>
        <w:rPr>
          <w:rFonts w:ascii="Batang" w:eastAsia="Batang" w:hAnsi="Batang" w:cs="Batang"/>
        </w:rPr>
        <w:t>형태로</w:t>
      </w:r>
      <w:r>
        <w:t xml:space="preserve"> </w:t>
      </w:r>
      <w:r>
        <w:rPr>
          <w:rFonts w:ascii="Batang" w:eastAsia="Batang" w:hAnsi="Batang" w:cs="Batang"/>
        </w:rPr>
        <w:t>우주로</w:t>
      </w:r>
      <w:r>
        <w:t xml:space="preserve"> </w:t>
      </w:r>
      <w:r>
        <w:rPr>
          <w:rFonts w:ascii="Batang" w:eastAsia="Batang" w:hAnsi="Batang" w:cs="Batang"/>
        </w:rPr>
        <w:t>방출되었고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중의</w:t>
      </w:r>
      <w:r>
        <w:t xml:space="preserve"> </w:t>
      </w:r>
      <w:r>
        <w:rPr>
          <w:rFonts w:ascii="Batang" w:eastAsia="Batang" w:hAnsi="Batang" w:cs="Batang"/>
        </w:rPr>
        <w:t>일부를</w:t>
      </w:r>
      <w:r>
        <w:t xml:space="preserve"> 13</w:t>
      </w:r>
      <w:r>
        <w:rPr>
          <w:rFonts w:ascii="Batang" w:eastAsia="Batang" w:hAnsi="Batang" w:cs="Batang"/>
        </w:rPr>
        <w:t>억년</w:t>
      </w:r>
      <w:r>
        <w:t xml:space="preserve"> </w:t>
      </w:r>
      <w:r>
        <w:rPr>
          <w:rFonts w:ascii="Batang" w:eastAsia="Batang" w:hAnsi="Batang" w:cs="Batang"/>
        </w:rPr>
        <w:t>후에</w:t>
      </w:r>
      <w:r>
        <w:t xml:space="preserve"> </w:t>
      </w:r>
      <w:r>
        <w:rPr>
          <w:rFonts w:ascii="Batang" w:eastAsia="Batang" w:hAnsi="Batang" w:cs="Batang"/>
        </w:rPr>
        <w:t>라이고에서</w:t>
      </w:r>
      <w:r>
        <w:t xml:space="preserve"> </w:t>
      </w:r>
      <w:r>
        <w:rPr>
          <w:rFonts w:ascii="Batang" w:eastAsia="Batang" w:hAnsi="Batang" w:cs="Batang"/>
        </w:rPr>
        <w:t>검출한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 GW150914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리빙스턴과</w:t>
      </w:r>
      <w:r>
        <w:t xml:space="preserve"> </w:t>
      </w:r>
      <w:r>
        <w:rPr>
          <w:rFonts w:ascii="Batang" w:eastAsia="Batang" w:hAnsi="Batang" w:cs="Batang"/>
        </w:rPr>
        <w:t>핸포드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시간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0.007 </w:t>
      </w:r>
      <w:r>
        <w:rPr>
          <w:rFonts w:ascii="Batang" w:eastAsia="Batang" w:hAnsi="Batang" w:cs="Batang"/>
        </w:rPr>
        <w:t>초로서</w:t>
      </w:r>
      <w:r>
        <w:t xml:space="preserve"> </w:t>
      </w:r>
      <w:r>
        <w:rPr>
          <w:rFonts w:ascii="Batang" w:eastAsia="Batang" w:hAnsi="Batang" w:cs="Batang"/>
        </w:rPr>
        <w:t>중력파원이</w:t>
      </w:r>
      <w:r>
        <w:t xml:space="preserve"> </w:t>
      </w:r>
      <w:r>
        <w:rPr>
          <w:rFonts w:ascii="Batang" w:eastAsia="Batang" w:hAnsi="Batang" w:cs="Batang"/>
        </w:rPr>
        <w:t>남반구에</w:t>
      </w:r>
      <w:r>
        <w:t xml:space="preserve"> </w:t>
      </w:r>
      <w:r>
        <w:rPr>
          <w:rFonts w:ascii="Batang" w:eastAsia="Batang" w:hAnsi="Batang" w:cs="Batang"/>
        </w:rPr>
        <w:t>있음을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직전인</w:t>
      </w:r>
      <w:r>
        <w:t xml:space="preserve"> 9</w:t>
      </w:r>
      <w:r>
        <w:rPr>
          <w:rFonts w:ascii="Batang" w:eastAsia="Batang" w:hAnsi="Batang" w:cs="Batang"/>
        </w:rPr>
        <w:t>월</w:t>
      </w:r>
      <w:r>
        <w:t xml:space="preserve"> 27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GW170814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포함하여</w:t>
      </w:r>
      <w:r>
        <w:t xml:space="preserve"> </w:t>
      </w:r>
      <w:r>
        <w:rPr>
          <w:rFonts w:ascii="Batang" w:eastAsia="Batang" w:hAnsi="Batang" w:cs="Batang"/>
        </w:rPr>
        <w:t>노벨상</w:t>
      </w:r>
      <w:r>
        <w:t xml:space="preserve"> </w:t>
      </w:r>
      <w:r>
        <w:rPr>
          <w:rFonts w:ascii="Batang" w:eastAsia="Batang" w:hAnsi="Batang" w:cs="Batang"/>
        </w:rPr>
        <w:t>발표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총</w:t>
      </w:r>
      <w:r>
        <w:t xml:space="preserve"> 4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1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후보가</w:t>
      </w:r>
      <w:r>
        <w:t xml:space="preserve"> </w:t>
      </w:r>
      <w:r>
        <w:rPr>
          <w:rFonts w:ascii="Batang" w:eastAsia="Batang" w:hAnsi="Batang" w:cs="Batang"/>
        </w:rPr>
        <w:t>검출되었다</w:t>
      </w:r>
      <w:r>
        <w:t>. GW170814</w:t>
      </w:r>
      <w:r>
        <w:rPr>
          <w:rFonts w:ascii="Batang" w:eastAsia="Batang" w:hAnsi="Batang" w:cs="Batang"/>
        </w:rPr>
        <w:t>는</w:t>
      </w:r>
      <w:r>
        <w:t xml:space="preserve"> </w:t>
      </w:r>
      <w:r>
        <w:rPr>
          <w:rFonts w:ascii="Batang" w:eastAsia="Batang" w:hAnsi="Batang" w:cs="Batang"/>
        </w:rPr>
        <w:t>미국의</w:t>
      </w:r>
      <w:r>
        <w:t xml:space="preserve"> </w:t>
      </w:r>
      <w:r>
        <w:rPr>
          <w:rFonts w:ascii="Batang" w:eastAsia="Batang" w:hAnsi="Batang" w:cs="Batang"/>
        </w:rPr>
        <w:t>라이고와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비르고에서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최초의</w:t>
      </w:r>
      <w:r>
        <w:t xml:space="preserve"> </w:t>
      </w:r>
      <w:r>
        <w:rPr>
          <w:rFonts w:ascii="Batang" w:eastAsia="Batang" w:hAnsi="Batang" w:cs="Batang"/>
        </w:rPr>
        <w:t>중력파로서</w:t>
      </w:r>
      <w:r>
        <w:t xml:space="preserve"> </w:t>
      </w:r>
      <w:r>
        <w:rPr>
          <w:rFonts w:ascii="Batang" w:eastAsia="Batang" w:hAnsi="Batang" w:cs="Batang"/>
        </w:rPr>
        <w:t>의미가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[2]</w:t>
      </w:r>
      <w:r>
        <w:t> </w:t>
      </w:r>
      <w:r>
        <w:rPr>
          <w:rFonts w:ascii="Batang" w:eastAsia="Batang" w:hAnsi="Batang" w:cs="Batang"/>
        </w:rPr>
        <w:t>그런데</w:t>
      </w:r>
      <w:r>
        <w:t>, 5</w:t>
      </w:r>
      <w:r>
        <w:rPr>
          <w:rFonts w:ascii="Batang" w:eastAsia="Batang" w:hAnsi="Batang" w:cs="Batang"/>
        </w:rPr>
        <w:t>개의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것임이</w:t>
      </w:r>
      <w:r>
        <w:t xml:space="preserve"> </w:t>
      </w:r>
      <w:r>
        <w:rPr>
          <w:rFonts w:ascii="Batang" w:eastAsia="Batang" w:hAnsi="Batang" w:cs="Batang"/>
        </w:rPr>
        <w:t>확인되었고</w:t>
      </w:r>
      <w:r>
        <w:t xml:space="preserve">,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통하여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확인이</w:t>
      </w:r>
      <w:r>
        <w:t xml:space="preserve"> </w:t>
      </w:r>
      <w:r>
        <w:rPr>
          <w:rFonts w:ascii="Batang" w:eastAsia="Batang" w:hAnsi="Batang" w:cs="Batang"/>
        </w:rPr>
        <w:t>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30-60</w:t>
      </w:r>
      <w:r>
        <w:rPr>
          <w:rFonts w:ascii="Batang" w:eastAsia="Batang" w:hAnsi="Batang" w:cs="Batang"/>
        </w:rPr>
        <w:t>배</w:t>
      </w:r>
      <w:r>
        <w:t xml:space="preserve"> </w:t>
      </w:r>
      <w:r>
        <w:rPr>
          <w:rFonts w:ascii="Batang" w:eastAsia="Batang" w:hAnsi="Batang" w:cs="Batang"/>
        </w:rPr>
        <w:t>질량을</w:t>
      </w:r>
      <w:r>
        <w:t xml:space="preserve"> </w:t>
      </w:r>
      <w:r>
        <w:rPr>
          <w:rFonts w:ascii="Batang" w:eastAsia="Batang" w:hAnsi="Batang" w:cs="Batang"/>
        </w:rPr>
        <w:t>가진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존재가</w:t>
      </w:r>
      <w:r>
        <w:t xml:space="preserve"> </w:t>
      </w:r>
      <w:r>
        <w:rPr>
          <w:rFonts w:ascii="Batang" w:eastAsia="Batang" w:hAnsi="Batang" w:cs="Batang"/>
        </w:rPr>
        <w:t>확인됨으로서</w:t>
      </w:r>
      <w:r>
        <w:t xml:space="preserve">, </w:t>
      </w:r>
      <w:r>
        <w:rPr>
          <w:rFonts w:ascii="Batang" w:eastAsia="Batang" w:hAnsi="Batang" w:cs="Batang"/>
        </w:rPr>
        <w:t>우주에</w:t>
      </w:r>
      <w:r>
        <w:t xml:space="preserve"> </w:t>
      </w:r>
      <w:r>
        <w:rPr>
          <w:rFonts w:ascii="Batang" w:eastAsia="Batang" w:hAnsi="Batang" w:cs="Batang"/>
        </w:rPr>
        <w:t>존재하는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기존</w:t>
      </w:r>
      <w:r>
        <w:t xml:space="preserve"> </w:t>
      </w:r>
      <w:r>
        <w:rPr>
          <w:rFonts w:ascii="Batang" w:eastAsia="Batang" w:hAnsi="Batang" w:cs="Batang"/>
        </w:rPr>
        <w:t>이해를</w:t>
      </w:r>
      <w:r>
        <w:t xml:space="preserve"> </w:t>
      </w:r>
      <w:r>
        <w:rPr>
          <w:rFonts w:ascii="Batang" w:eastAsia="Batang" w:hAnsi="Batang" w:cs="Batang"/>
        </w:rPr>
        <w:t>수정하는</w:t>
      </w:r>
      <w:r>
        <w:t xml:space="preserve"> </w:t>
      </w:r>
      <w:r>
        <w:rPr>
          <w:rFonts w:ascii="Batang" w:eastAsia="Batang" w:hAnsi="Batang" w:cs="Batang"/>
        </w:rPr>
        <w:t>계기가</w:t>
      </w:r>
      <w:r>
        <w:t xml:space="preserve"> </w:t>
      </w:r>
      <w:r>
        <w:rPr>
          <w:rFonts w:ascii="Batang" w:eastAsia="Batang" w:hAnsi="Batang" w:cs="Batang"/>
        </w:rPr>
        <w:t>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새롭게</w:t>
      </w:r>
      <w:r>
        <w:t xml:space="preserve"> </w:t>
      </w:r>
      <w:r>
        <w:rPr>
          <w:rFonts w:ascii="Batang" w:eastAsia="Batang" w:hAnsi="Batang" w:cs="Batang"/>
        </w:rPr>
        <w:t>발견된</w:t>
      </w:r>
      <w:r>
        <w:t xml:space="preserve"> </w:t>
      </w: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파란색으로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보라색으로</w:t>
      </w:r>
      <w:r>
        <w:t xml:space="preserve"> </w:t>
      </w:r>
      <w:r>
        <w:rPr>
          <w:rFonts w:ascii="Batang" w:eastAsia="Batang" w:hAnsi="Batang" w:cs="Batang"/>
        </w:rPr>
        <w:t>표시된</w:t>
      </w:r>
      <w:r>
        <w:t xml:space="preserve"> </w:t>
      </w:r>
      <w:r>
        <w:rPr>
          <w:rFonts w:ascii="Batang" w:eastAsia="Batang" w:hAnsi="Batang" w:cs="Batang"/>
        </w:rPr>
        <w:t>블랙홀은</w:t>
      </w:r>
      <w:r>
        <w:t xml:space="preserve">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것으로서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질량이</w:t>
      </w:r>
      <w:r>
        <w:t xml:space="preserve"> </w:t>
      </w:r>
      <w:r>
        <w:rPr>
          <w:rFonts w:ascii="Batang" w:eastAsia="Batang" w:hAnsi="Batang" w:cs="Batang"/>
        </w:rPr>
        <w:t>태양</w:t>
      </w:r>
      <w:r>
        <w:t xml:space="preserve"> </w:t>
      </w:r>
      <w:r>
        <w:rPr>
          <w:rFonts w:ascii="Batang" w:eastAsia="Batang" w:hAnsi="Batang" w:cs="Batang"/>
        </w:rPr>
        <w:t>질량의</w:t>
      </w:r>
      <w:r>
        <w:t xml:space="preserve"> 30</w:t>
      </w:r>
      <w:r>
        <w:rPr>
          <w:rFonts w:ascii="Batang" w:eastAsia="Batang" w:hAnsi="Batang" w:cs="Batang"/>
        </w:rPr>
        <w:t>배를</w:t>
      </w:r>
      <w:r>
        <w:t xml:space="preserve"> </w:t>
      </w:r>
      <w:r>
        <w:rPr>
          <w:rFonts w:ascii="Batang" w:eastAsia="Batang" w:hAnsi="Batang" w:cs="Batang"/>
        </w:rPr>
        <w:t>넘지</w:t>
      </w:r>
      <w:r>
        <w:t xml:space="preserve"> </w:t>
      </w:r>
      <w:r>
        <w:rPr>
          <w:rFonts w:ascii="Batang" w:eastAsia="Batang" w:hAnsi="Batang" w:cs="Batang"/>
        </w:rPr>
        <w:t>않는다</w:t>
      </w:r>
      <w:r>
        <w:t>.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"http://horizon.kias.re.kr/wp-content/uploads/2017/12/그림5-2.jpg"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49163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95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1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after="240"/>
        <w:ind w:left="600" w:right="600"/>
      </w:pPr>
      <w:r>
        <w:rPr>
          <w:rFonts w:ascii="Arial" w:eastAsia="Arial" w:hAnsi="Arial" w:cs="Arial"/>
          <w:spacing w:val="15"/>
          <w:sz w:val="16"/>
          <w:szCs w:val="16"/>
        </w:rPr>
        <w:t>LIGO</w:t>
      </w:r>
    </w:p>
    <w:p>
      <w:pPr>
        <w:spacing w:before="240" w:after="240"/>
      </w:pPr>
      <w:r>
        <w:br/>
      </w:r>
      <w:r>
        <w:rPr>
          <w:b/>
          <w:bCs/>
          <w:sz w:val="28"/>
          <w:szCs w:val="28"/>
        </w:rPr>
        <w:t xml:space="preserve">V. </w:t>
      </w:r>
      <w:r>
        <w:rPr>
          <w:rFonts w:ascii="Batang" w:eastAsia="Batang" w:hAnsi="Batang" w:cs="Batang"/>
          <w:b/>
          <w:bCs/>
          <w:sz w:val="28"/>
          <w:szCs w:val="28"/>
        </w:rPr>
        <w:t>다중신호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천문학의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시작</w:t>
      </w:r>
    </w:p>
    <w:p>
      <w:pPr>
        <w:spacing w:before="240" w:after="240"/>
      </w:pPr>
      <w:r>
        <w:rPr>
          <w:rFonts w:ascii="Batang" w:eastAsia="Batang" w:hAnsi="Batang" w:cs="Batang"/>
        </w:rPr>
        <w:t>과학적으로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의미있는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소식은</w:t>
      </w:r>
      <w:r>
        <w:t xml:space="preserve"> </w:t>
      </w:r>
      <w:r>
        <w:rPr>
          <w:rFonts w:ascii="Batang" w:eastAsia="Batang" w:hAnsi="Batang" w:cs="Batang"/>
        </w:rPr>
        <w:t>노벨물리학상</w:t>
      </w:r>
      <w:r>
        <w:t xml:space="preserve"> </w:t>
      </w:r>
      <w:r>
        <w:rPr>
          <w:rFonts w:ascii="Batang" w:eastAsia="Batang" w:hAnsi="Batang" w:cs="Batang"/>
        </w:rPr>
        <w:t>수상자가</w:t>
      </w:r>
      <w:r>
        <w:t xml:space="preserve"> </w:t>
      </w:r>
      <w:r>
        <w:rPr>
          <w:rFonts w:ascii="Batang" w:eastAsia="Batang" w:hAnsi="Batang" w:cs="Batang"/>
        </w:rPr>
        <w:t>발표된</w:t>
      </w:r>
      <w:r>
        <w:t xml:space="preserve"> </w:t>
      </w:r>
      <w:r>
        <w:rPr>
          <w:rFonts w:ascii="Batang" w:eastAsia="Batang" w:hAnsi="Batang" w:cs="Batang"/>
        </w:rPr>
        <w:t>후인</w:t>
      </w:r>
      <w:r>
        <w:t xml:space="preserve"> 2017</w:t>
      </w:r>
      <w:r>
        <w:rPr>
          <w:rFonts w:ascii="Batang" w:eastAsia="Batang" w:hAnsi="Batang" w:cs="Batang"/>
        </w:rPr>
        <w:t>년</w:t>
      </w:r>
      <w:r>
        <w:t xml:space="preserve"> 10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일에도</w:t>
      </w:r>
      <w:r>
        <w:t xml:space="preserve"> </w:t>
      </w:r>
      <w:r>
        <w:rPr>
          <w:rFonts w:ascii="Batang" w:eastAsia="Batang" w:hAnsi="Batang" w:cs="Batang"/>
        </w:rPr>
        <w:t>이어졌다</w:t>
      </w:r>
      <w:r>
        <w:t>.</w:t>
      </w:r>
      <w:r>
        <w:t>[3]</w:t>
      </w:r>
      <w:r>
        <w:t>  </w:t>
      </w:r>
    </w:p>
    <w:p>
      <w:r>
        <w:fldChar w:fldCharType="begin"/>
      </w:r>
      <w:r>
        <w:instrText xml:space="preserve"> HYPERLINK "http://horizon.kias.re.kr/wp-content/uploads/2017/12/기사페이지_기사관련_수정.jpg"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5905500" cy="786169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2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786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  <w:r>
        <w:t> </w:t>
      </w:r>
      <w:r>
        <w:rPr>
          <w:rFonts w:ascii="Batang" w:eastAsia="Batang" w:hAnsi="Batang" w:cs="Batang"/>
          <w:sz w:val="16"/>
          <w:szCs w:val="16"/>
        </w:rPr>
        <w:t>서울대학교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초기우주천체연구단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임명신</w:t>
      </w:r>
      <w:r>
        <w:rPr>
          <w:sz w:val="16"/>
          <w:szCs w:val="16"/>
        </w:rPr>
        <w:t xml:space="preserve"> </w:t>
      </w:r>
      <w:r>
        <w:rPr>
          <w:rFonts w:ascii="Batang" w:eastAsia="Batang" w:hAnsi="Batang" w:cs="Batang"/>
          <w:sz w:val="16"/>
          <w:szCs w:val="16"/>
        </w:rPr>
        <w:t>교수</w:t>
      </w:r>
      <w:r>
        <w:rPr>
          <w:sz w:val="16"/>
          <w:szCs w:val="16"/>
        </w:rPr>
        <w:t>(</w:t>
      </w:r>
      <w:r>
        <w:rPr>
          <w:rFonts w:ascii="Batang" w:eastAsia="Batang" w:hAnsi="Batang" w:cs="Batang"/>
          <w:sz w:val="16"/>
          <w:szCs w:val="16"/>
        </w:rPr>
        <w:t>자료제공</w:t>
      </w:r>
      <w:r>
        <w:rPr>
          <w:sz w:val="16"/>
          <w:szCs w:val="16"/>
        </w:rPr>
        <w:t>)/J. FGI</w:t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블랙홀이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블랙홀과</w:t>
      </w:r>
      <w:r>
        <w:t xml:space="preserve"> </w:t>
      </w:r>
      <w:r>
        <w:rPr>
          <w:rFonts w:ascii="Batang" w:eastAsia="Batang" w:hAnsi="Batang" w:cs="Batang"/>
        </w:rPr>
        <w:t>달리</w:t>
      </w:r>
      <w:r>
        <w:t xml:space="preserve"> </w:t>
      </w:r>
      <w:r>
        <w:rPr>
          <w:rFonts w:ascii="Batang" w:eastAsia="Batang" w:hAnsi="Batang" w:cs="Batang"/>
        </w:rPr>
        <w:t>중성자별은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중성자를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물질을</w:t>
      </w:r>
      <w:r>
        <w:t xml:space="preserve"> </w:t>
      </w:r>
      <w:r>
        <w:rPr>
          <w:rFonts w:ascii="Batang" w:eastAsia="Batang" w:hAnsi="Batang" w:cs="Batang"/>
        </w:rPr>
        <w:t>포함하고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 </w:t>
      </w:r>
      <w:r>
        <w:rPr>
          <w:rFonts w:ascii="Batang" w:eastAsia="Batang" w:hAnsi="Batang" w:cs="Batang"/>
        </w:rPr>
        <w:t>충돌과정에서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전자기파를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GW170817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약</w:t>
      </w:r>
      <w:r>
        <w:t xml:space="preserve"> 1.7</w:t>
      </w:r>
      <w:r>
        <w:rPr>
          <w:rFonts w:ascii="Batang" w:eastAsia="Batang" w:hAnsi="Batang" w:cs="Batang"/>
        </w:rPr>
        <w:t>초</w:t>
      </w:r>
      <w:r>
        <w:t xml:space="preserve"> </w:t>
      </w:r>
      <w:r>
        <w:rPr>
          <w:rFonts w:ascii="Batang" w:eastAsia="Batang" w:hAnsi="Batang" w:cs="Batang"/>
        </w:rPr>
        <w:t>뒤에</w:t>
      </w:r>
      <w:r>
        <w:t xml:space="preserve"> GRB 170817A</w:t>
      </w:r>
      <w:r>
        <w:rPr>
          <w:rFonts w:ascii="Batang" w:eastAsia="Batang" w:hAnsi="Batang" w:cs="Batang"/>
        </w:rPr>
        <w:t>로</w:t>
      </w:r>
      <w:r>
        <w:t xml:space="preserve"> </w:t>
      </w:r>
      <w:r>
        <w:rPr>
          <w:rFonts w:ascii="Batang" w:eastAsia="Batang" w:hAnsi="Batang" w:cs="Batang"/>
        </w:rPr>
        <w:t>명명된</w:t>
      </w:r>
      <w:r>
        <w:t xml:space="preserve"> </w:t>
      </w:r>
      <w:r>
        <w:rPr>
          <w:rFonts w:ascii="Batang" w:eastAsia="Batang" w:hAnsi="Batang" w:cs="Batang"/>
        </w:rPr>
        <w:t>감마선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이루어졌으며</w:t>
      </w:r>
      <w:r>
        <w:t xml:space="preserve">,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일에</w:t>
      </w:r>
      <w:r>
        <w:t xml:space="preserve"> </w:t>
      </w:r>
      <w:r>
        <w:rPr>
          <w:rFonts w:ascii="Batang" w:eastAsia="Batang" w:hAnsi="Batang" w:cs="Batang"/>
        </w:rPr>
        <w:t>걸쳐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, </w:t>
      </w:r>
      <w:r>
        <w:rPr>
          <w:rFonts w:ascii="Batang" w:eastAsia="Batang" w:hAnsi="Batang" w:cs="Batang"/>
        </w:rPr>
        <w:t>엑스선</w:t>
      </w:r>
      <w:r>
        <w:t xml:space="preserve">, </w:t>
      </w:r>
      <w:r>
        <w:rPr>
          <w:rFonts w:ascii="Batang" w:eastAsia="Batang" w:hAnsi="Batang" w:cs="Batang"/>
        </w:rPr>
        <w:t>자외선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전파에</w:t>
      </w:r>
      <w:r>
        <w:t xml:space="preserve"> </w:t>
      </w:r>
      <w:r>
        <w:rPr>
          <w:rFonts w:ascii="Batang" w:eastAsia="Batang" w:hAnsi="Batang" w:cs="Batang"/>
        </w:rPr>
        <w:t>걸친</w:t>
      </w:r>
      <w:r>
        <w:t xml:space="preserve"> </w:t>
      </w:r>
      <w:r>
        <w:rPr>
          <w:rFonts w:ascii="Batang" w:eastAsia="Batang" w:hAnsi="Batang" w:cs="Batang"/>
        </w:rPr>
        <w:t>후광</w:t>
      </w:r>
      <w:r>
        <w:t xml:space="preserve"> </w:t>
      </w:r>
      <w:r>
        <w:rPr>
          <w:rFonts w:ascii="Batang" w:eastAsia="Batang" w:hAnsi="Batang" w:cs="Batang"/>
        </w:rPr>
        <w:t>관측이</w:t>
      </w:r>
      <w:r>
        <w:t xml:space="preserve"> </w:t>
      </w:r>
      <w:r>
        <w:rPr>
          <w:rFonts w:ascii="Batang" w:eastAsia="Batang" w:hAnsi="Batang" w:cs="Batang"/>
        </w:rPr>
        <w:t>이루어졌다</w:t>
      </w:r>
      <w:r>
        <w:t xml:space="preserve">. </w:t>
      </w:r>
      <w:r>
        <w:rPr>
          <w:rFonts w:ascii="Batang" w:eastAsia="Batang" w:hAnsi="Batang" w:cs="Batang"/>
        </w:rPr>
        <w:t>인류</w:t>
      </w:r>
      <w:r>
        <w:t xml:space="preserve"> </w:t>
      </w:r>
      <w:r>
        <w:rPr>
          <w:rFonts w:ascii="Batang" w:eastAsia="Batang" w:hAnsi="Batang" w:cs="Batang"/>
        </w:rPr>
        <w:t>최초로</w:t>
      </w:r>
      <w:r>
        <w:t xml:space="preserve"> </w:t>
      </w:r>
      <w:r>
        <w:rPr>
          <w:rFonts w:ascii="Batang" w:eastAsia="Batang" w:hAnsi="Batang" w:cs="Batang"/>
        </w:rPr>
        <w:t>중력파와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6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(GW170817)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이루어진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관측의</w:t>
      </w:r>
      <w:r>
        <w:t xml:space="preserve"> </w:t>
      </w:r>
      <w:r>
        <w:rPr>
          <w:rFonts w:ascii="Batang" w:eastAsia="Batang" w:hAnsi="Batang" w:cs="Batang"/>
        </w:rPr>
        <w:t>파장대</w:t>
      </w:r>
      <w:r>
        <w:t xml:space="preserve"> </w:t>
      </w:r>
      <w:r>
        <w:rPr>
          <w:rFonts w:ascii="Batang" w:eastAsia="Batang" w:hAnsi="Batang" w:cs="Batang"/>
        </w:rPr>
        <w:t>별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설명된</w:t>
      </w:r>
      <w:r>
        <w:t xml:space="preserve"> </w:t>
      </w:r>
      <w:r>
        <w:rPr>
          <w:rFonts w:ascii="Batang" w:eastAsia="Batang" w:hAnsi="Batang" w:cs="Batang"/>
        </w:rPr>
        <w:t>바와</w:t>
      </w:r>
      <w:r>
        <w:t xml:space="preserve"> </w:t>
      </w:r>
      <w:r>
        <w:rPr>
          <w:rFonts w:ascii="Batang" w:eastAsia="Batang" w:hAnsi="Batang" w:cs="Batang"/>
        </w:rPr>
        <w:t>같이</w:t>
      </w:r>
      <w:r>
        <w:t xml:space="preserve"> </w:t>
      </w:r>
      <w:r>
        <w:rPr>
          <w:rFonts w:ascii="Batang" w:eastAsia="Batang" w:hAnsi="Batang" w:cs="Batang"/>
        </w:rPr>
        <w:t>국내연구진도</w:t>
      </w:r>
      <w:r>
        <w:t xml:space="preserve"> </w:t>
      </w:r>
      <w:r>
        <w:rPr>
          <w:rFonts w:ascii="Batang" w:eastAsia="Batang" w:hAnsi="Batang" w:cs="Batang"/>
        </w:rPr>
        <w:t>가시광선</w:t>
      </w:r>
      <w:r>
        <w:t xml:space="preserve"> </w:t>
      </w:r>
      <w:r>
        <w:rPr>
          <w:rFonts w:ascii="Batang" w:eastAsia="Batang" w:hAnsi="Batang" w:cs="Batang"/>
        </w:rPr>
        <w:t>영역의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성공하였다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검출과</w:t>
      </w:r>
      <w:r>
        <w:t xml:space="preserve"> </w:t>
      </w:r>
      <w:r>
        <w:rPr>
          <w:rFonts w:ascii="Batang" w:eastAsia="Batang" w:hAnsi="Batang" w:cs="Batang"/>
        </w:rPr>
        <w:t>더불어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후속</w:t>
      </w:r>
      <w:r>
        <w:t xml:space="preserve"> </w:t>
      </w:r>
      <w:r>
        <w:rPr>
          <w:rFonts w:ascii="Batang" w:eastAsia="Batang" w:hAnsi="Batang" w:cs="Batang"/>
        </w:rPr>
        <w:t>관측에</w:t>
      </w:r>
      <w:r>
        <w:t xml:space="preserve"> </w:t>
      </w:r>
      <w:r>
        <w:rPr>
          <w:rFonts w:ascii="Batang" w:eastAsia="Batang" w:hAnsi="Batang" w:cs="Batang"/>
        </w:rPr>
        <w:t>성공함으로서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관측을</w:t>
      </w:r>
      <w:r>
        <w:t xml:space="preserve"> </w:t>
      </w:r>
      <w:r>
        <w:rPr>
          <w:rFonts w:ascii="Batang" w:eastAsia="Batang" w:hAnsi="Batang" w:cs="Batang"/>
        </w:rPr>
        <w:t>포함한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천문학이</w:t>
      </w:r>
      <w:r>
        <w:t xml:space="preserve"> </w:t>
      </w:r>
      <w:r>
        <w:rPr>
          <w:rFonts w:ascii="Batang" w:eastAsia="Batang" w:hAnsi="Batang" w:cs="Batang"/>
        </w:rPr>
        <w:t>가능하게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특히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충돌은</w:t>
      </w:r>
      <w:r>
        <w:t xml:space="preserve"> </w:t>
      </w:r>
      <w:r>
        <w:rPr>
          <w:rFonts w:ascii="Batang" w:eastAsia="Batang" w:hAnsi="Batang" w:cs="Batang"/>
        </w:rPr>
        <w:t>초신성으로</w:t>
      </w:r>
      <w:r>
        <w:t xml:space="preserve"> </w:t>
      </w:r>
      <w:r>
        <w:rPr>
          <w:rFonts w:ascii="Batang" w:eastAsia="Batang" w:hAnsi="Batang" w:cs="Batang"/>
        </w:rPr>
        <w:t>형성이</w:t>
      </w:r>
      <w:r>
        <w:t xml:space="preserve"> </w:t>
      </w:r>
      <w:r>
        <w:rPr>
          <w:rFonts w:ascii="Batang" w:eastAsia="Batang" w:hAnsi="Batang" w:cs="Batang"/>
        </w:rPr>
        <w:t>어려운</w:t>
      </w:r>
      <w:r>
        <w:t xml:space="preserve"> </w:t>
      </w:r>
      <w:r>
        <w:rPr>
          <w:rFonts w:ascii="Batang" w:eastAsia="Batang" w:hAnsi="Batang" w:cs="Batang"/>
        </w:rPr>
        <w:t>금이나</w:t>
      </w:r>
      <w:r>
        <w:t xml:space="preserve"> </w:t>
      </w:r>
      <w:r>
        <w:rPr>
          <w:rFonts w:ascii="Batang" w:eastAsia="Batang" w:hAnsi="Batang" w:cs="Batang"/>
        </w:rPr>
        <w:t>우라늄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무거운</w:t>
      </w:r>
      <w:r>
        <w:t xml:space="preserve"> </w:t>
      </w:r>
      <w:r>
        <w:rPr>
          <w:rFonts w:ascii="Batang" w:eastAsia="Batang" w:hAnsi="Batang" w:cs="Batang"/>
        </w:rPr>
        <w:t>원소의</w:t>
      </w:r>
      <w:r>
        <w:t xml:space="preserve"> </w:t>
      </w:r>
      <w:r>
        <w:rPr>
          <w:rFonts w:ascii="Batang" w:eastAsia="Batang" w:hAnsi="Batang" w:cs="Batang"/>
        </w:rPr>
        <w:t>주요</w:t>
      </w:r>
      <w:r>
        <w:t xml:space="preserve"> </w:t>
      </w:r>
      <w:r>
        <w:rPr>
          <w:rFonts w:ascii="Batang" w:eastAsia="Batang" w:hAnsi="Batang" w:cs="Batang"/>
        </w:rPr>
        <w:t>생성</w:t>
      </w:r>
      <w:r>
        <w:t xml:space="preserve"> </w:t>
      </w:r>
      <w:r>
        <w:rPr>
          <w:rFonts w:ascii="Batang" w:eastAsia="Batang" w:hAnsi="Batang" w:cs="Batang"/>
        </w:rPr>
        <w:t>원인으로</w:t>
      </w:r>
      <w:r>
        <w:t xml:space="preserve"> </w:t>
      </w:r>
      <w:r>
        <w:rPr>
          <w:rFonts w:ascii="Batang" w:eastAsia="Batang" w:hAnsi="Batang" w:cs="Batang"/>
        </w:rPr>
        <w:t>지목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있으며</w:t>
      </w:r>
      <w:r>
        <w:t xml:space="preserve"> </w:t>
      </w:r>
      <w:r>
        <w:rPr>
          <w:rFonts w:ascii="Batang" w:eastAsia="Batang" w:hAnsi="Batang" w:cs="Batang"/>
        </w:rPr>
        <w:t>충돌</w:t>
      </w:r>
      <w:r>
        <w:t xml:space="preserve"> </w:t>
      </w:r>
      <w:r>
        <w:rPr>
          <w:rFonts w:ascii="Batang" w:eastAsia="Batang" w:hAnsi="Batang" w:cs="Batang"/>
        </w:rPr>
        <w:t>과정에서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내부</w:t>
      </w:r>
      <w:r>
        <w:t xml:space="preserve"> </w:t>
      </w:r>
      <w:r>
        <w:rPr>
          <w:rFonts w:ascii="Batang" w:eastAsia="Batang" w:hAnsi="Batang" w:cs="Batang"/>
        </w:rPr>
        <w:t>정보를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전자기파로</w:t>
      </w:r>
      <w:r>
        <w:t xml:space="preserve"> </w:t>
      </w:r>
      <w:r>
        <w:rPr>
          <w:rFonts w:ascii="Batang" w:eastAsia="Batang" w:hAnsi="Batang" w:cs="Batang"/>
        </w:rPr>
        <w:t>방출할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관측은</w:t>
      </w:r>
      <w:r>
        <w:t xml:space="preserve"> </w:t>
      </w:r>
      <w:r>
        <w:rPr>
          <w:rFonts w:ascii="Batang" w:eastAsia="Batang" w:hAnsi="Batang" w:cs="Batang"/>
        </w:rPr>
        <w:t>핵천체물리학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고밀도</w:t>
      </w:r>
      <w:r>
        <w:t xml:space="preserve"> </w:t>
      </w:r>
      <w:r>
        <w:rPr>
          <w:rFonts w:ascii="Batang" w:eastAsia="Batang" w:hAnsi="Batang" w:cs="Batang"/>
        </w:rPr>
        <w:t>물질</w:t>
      </w:r>
      <w:r>
        <w:t xml:space="preserve"> </w:t>
      </w:r>
      <w:r>
        <w:rPr>
          <w:rFonts w:ascii="Batang" w:eastAsia="Batang" w:hAnsi="Batang" w:cs="Batang"/>
        </w:rPr>
        <w:t>상태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단서를</w:t>
      </w:r>
      <w:r>
        <w:t xml:space="preserve"> </w:t>
      </w:r>
      <w:r>
        <w:rPr>
          <w:rFonts w:ascii="Batang" w:eastAsia="Batang" w:hAnsi="Batang" w:cs="Batang"/>
        </w:rPr>
        <w:t>제공할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,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거리</w:t>
      </w:r>
      <w:r>
        <w:t xml:space="preserve"> </w:t>
      </w:r>
      <w:r>
        <w:rPr>
          <w:rFonts w:ascii="Batang" w:eastAsia="Batang" w:hAnsi="Batang" w:cs="Batang"/>
        </w:rPr>
        <w:t>측정과</w:t>
      </w:r>
      <w:r>
        <w:t xml:space="preserve"> </w:t>
      </w:r>
      <w:r>
        <w:rPr>
          <w:rFonts w:ascii="Batang" w:eastAsia="Batang" w:hAnsi="Batang" w:cs="Batang"/>
        </w:rPr>
        <w:t>가시광선을</w:t>
      </w:r>
      <w:r>
        <w:t xml:space="preserve"> </w:t>
      </w:r>
      <w:r>
        <w:rPr>
          <w:rFonts w:ascii="Batang" w:eastAsia="Batang" w:hAnsi="Batang" w:cs="Batang"/>
        </w:rPr>
        <w:t>이용한</w:t>
      </w:r>
      <w:r>
        <w:t xml:space="preserve"> </w:t>
      </w:r>
      <w:r>
        <w:rPr>
          <w:rFonts w:ascii="Batang" w:eastAsia="Batang" w:hAnsi="Batang" w:cs="Batang"/>
        </w:rPr>
        <w:t>적색편이를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관측함으로서</w:t>
      </w:r>
      <w:r>
        <w:t xml:space="preserve">, </w:t>
      </w:r>
      <w:r>
        <w:rPr>
          <w:rFonts w:ascii="Batang" w:eastAsia="Batang" w:hAnsi="Batang" w:cs="Batang"/>
        </w:rPr>
        <w:t>우주팽창속도를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허블</w:t>
      </w:r>
      <w:r>
        <w:t xml:space="preserve"> </w:t>
      </w:r>
      <w:r>
        <w:rPr>
          <w:rFonts w:ascii="Batang" w:eastAsia="Batang" w:hAnsi="Batang" w:cs="Batang"/>
        </w:rPr>
        <w:t>상수를</w:t>
      </w:r>
      <w:r>
        <w:t xml:space="preserve"> </w:t>
      </w:r>
      <w:r>
        <w:rPr>
          <w:rFonts w:ascii="Batang" w:eastAsia="Batang" w:hAnsi="Batang" w:cs="Batang"/>
        </w:rPr>
        <w:t>측정할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</w:t>
      </w:r>
      <w:r>
        <w:t>[4]</w:t>
      </w:r>
      <w:r>
        <w:t xml:space="preserve"> </w:t>
      </w:r>
      <w:r>
        <w:rPr>
          <w:rFonts w:ascii="Batang" w:eastAsia="Batang" w:hAnsi="Batang" w:cs="Batang"/>
        </w:rPr>
        <w:t>이는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시대가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시작되었음을</w:t>
      </w:r>
      <w:r>
        <w:t xml:space="preserve"> </w:t>
      </w:r>
      <w:r>
        <w:rPr>
          <w:rFonts w:ascii="Batang" w:eastAsia="Batang" w:hAnsi="Batang" w:cs="Batang"/>
        </w:rPr>
        <w:t>시사하고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그림</w:t>
      </w:r>
      <w:r>
        <w:t xml:space="preserve"> 5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부분에</w:t>
      </w:r>
      <w:r>
        <w:t xml:space="preserve"> </w:t>
      </w:r>
      <w:r>
        <w:rPr>
          <w:rFonts w:ascii="Batang" w:eastAsia="Batang" w:hAnsi="Batang" w:cs="Batang"/>
        </w:rPr>
        <w:t>현재까지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중성자별이</w:t>
      </w:r>
      <w:r>
        <w:t xml:space="preserve"> </w:t>
      </w:r>
      <w:r>
        <w:rPr>
          <w:rFonts w:ascii="Batang" w:eastAsia="Batang" w:hAnsi="Batang" w:cs="Batang"/>
        </w:rPr>
        <w:t>정리되어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이번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관측으로</w:t>
      </w:r>
      <w:r>
        <w:t xml:space="preserve"> </w:t>
      </w:r>
      <w:r>
        <w:rPr>
          <w:rFonts w:ascii="Batang" w:eastAsia="Batang" w:hAnsi="Batang" w:cs="Batang"/>
        </w:rPr>
        <w:t>확인된</w:t>
      </w:r>
      <w:r>
        <w:t xml:space="preserve"> </w:t>
      </w:r>
      <w:r>
        <w:rPr>
          <w:rFonts w:ascii="Batang" w:eastAsia="Batang" w:hAnsi="Batang" w:cs="Batang"/>
        </w:rPr>
        <w:t>중성자별의</w:t>
      </w:r>
      <w:r>
        <w:t xml:space="preserve"> </w:t>
      </w:r>
      <w:r>
        <w:rPr>
          <w:rFonts w:ascii="Batang" w:eastAsia="Batang" w:hAnsi="Batang" w:cs="Batang"/>
        </w:rPr>
        <w:t>충돌이</w:t>
      </w:r>
      <w:r>
        <w:t xml:space="preserve"> </w:t>
      </w:r>
      <w:r>
        <w:rPr>
          <w:rFonts w:ascii="Batang" w:eastAsia="Batang" w:hAnsi="Batang" w:cs="Batang"/>
        </w:rPr>
        <w:t>화살표로</w:t>
      </w:r>
      <w:r>
        <w:t xml:space="preserve"> </w:t>
      </w:r>
      <w:r>
        <w:rPr>
          <w:rFonts w:ascii="Batang" w:eastAsia="Batang" w:hAnsi="Batang" w:cs="Batang"/>
        </w:rPr>
        <w:t>표시되어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생성된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예상되는</w:t>
      </w:r>
      <w:r>
        <w:t xml:space="preserve"> </w:t>
      </w:r>
      <w:r>
        <w:rPr>
          <w:rFonts w:ascii="Batang" w:eastAsia="Batang" w:hAnsi="Batang" w:cs="Batang"/>
        </w:rPr>
        <w:t>블랙홀의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질량은</w:t>
      </w:r>
      <w:r>
        <w:t xml:space="preserve"> </w:t>
      </w:r>
      <w:r>
        <w:rPr>
          <w:rFonts w:ascii="Batang" w:eastAsia="Batang" w:hAnsi="Batang" w:cs="Batang"/>
        </w:rPr>
        <w:t>확인하지</w:t>
      </w:r>
      <w:r>
        <w:t xml:space="preserve"> </w:t>
      </w:r>
      <w:r>
        <w:rPr>
          <w:rFonts w:ascii="Batang" w:eastAsia="Batang" w:hAnsi="Batang" w:cs="Batang"/>
        </w:rPr>
        <w:t>못했다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VI. </w:t>
      </w:r>
      <w:r>
        <w:rPr>
          <w:rFonts w:ascii="Batang" w:eastAsia="Batang" w:hAnsi="Batang" w:cs="Batang"/>
          <w:b/>
          <w:bCs/>
          <w:sz w:val="28"/>
          <w:szCs w:val="28"/>
        </w:rPr>
        <w:t>중력파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연구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전망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성공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의해</w:t>
      </w:r>
      <w:r>
        <w:t xml:space="preserve"> </w:t>
      </w:r>
      <w:r>
        <w:rPr>
          <w:rFonts w:ascii="Batang" w:eastAsia="Batang" w:hAnsi="Batang" w:cs="Batang"/>
        </w:rPr>
        <w:t>발생된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전자기파의</w:t>
      </w:r>
      <w:r>
        <w:t xml:space="preserve"> </w:t>
      </w:r>
      <w:r>
        <w:rPr>
          <w:rFonts w:ascii="Batang" w:eastAsia="Batang" w:hAnsi="Batang" w:cs="Batang"/>
        </w:rPr>
        <w:t>동시</w:t>
      </w:r>
      <w:r>
        <w:t xml:space="preserve"> </w:t>
      </w:r>
      <w:r>
        <w:rPr>
          <w:rFonts w:ascii="Batang" w:eastAsia="Batang" w:hAnsi="Batang" w:cs="Batang"/>
        </w:rPr>
        <w:t>관측</w:t>
      </w:r>
      <w:r>
        <w:t xml:space="preserve"> </w:t>
      </w:r>
      <w:r>
        <w:rPr>
          <w:rFonts w:ascii="Batang" w:eastAsia="Batang" w:hAnsi="Batang" w:cs="Batang"/>
        </w:rPr>
        <w:t>성공은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천문학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다중신호</w:t>
      </w:r>
      <w:r>
        <w:t xml:space="preserve"> </w:t>
      </w:r>
      <w:r>
        <w:rPr>
          <w:rFonts w:ascii="Batang" w:eastAsia="Batang" w:hAnsi="Batang" w:cs="Batang"/>
        </w:rPr>
        <w:t>천문학의</w:t>
      </w:r>
      <w:r>
        <w:t xml:space="preserve"> </w:t>
      </w:r>
      <w:r>
        <w:rPr>
          <w:rFonts w:ascii="Batang" w:eastAsia="Batang" w:hAnsi="Batang" w:cs="Batang"/>
        </w:rPr>
        <w:t>시발점이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가동</w:t>
      </w:r>
      <w:r>
        <w:t xml:space="preserve"> </w:t>
      </w:r>
      <w:r>
        <w:rPr>
          <w:rFonts w:ascii="Batang" w:eastAsia="Batang" w:hAnsi="Batang" w:cs="Batang"/>
        </w:rPr>
        <w:t>중인</w:t>
      </w:r>
      <w:r>
        <w:t xml:space="preserve"> </w:t>
      </w:r>
      <w:r>
        <w:rPr>
          <w:rFonts w:ascii="Batang" w:eastAsia="Batang" w:hAnsi="Batang" w:cs="Batang"/>
        </w:rPr>
        <w:t>라이고의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성능이</w:t>
      </w:r>
      <w:r>
        <w:t xml:space="preserve"> 2019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최종</w:t>
      </w:r>
      <w:r>
        <w:t xml:space="preserve"> </w:t>
      </w:r>
      <w:r>
        <w:rPr>
          <w:rFonts w:ascii="Batang" w:eastAsia="Batang" w:hAnsi="Batang" w:cs="Batang"/>
        </w:rPr>
        <w:t>설계</w:t>
      </w:r>
      <w:r>
        <w:t xml:space="preserve"> </w:t>
      </w:r>
      <w:r>
        <w:rPr>
          <w:rFonts w:ascii="Batang" w:eastAsia="Batang" w:hAnsi="Batang" w:cs="Batang"/>
        </w:rPr>
        <w:t>목표치에</w:t>
      </w:r>
      <w:r>
        <w:t xml:space="preserve"> </w:t>
      </w:r>
      <w:r>
        <w:rPr>
          <w:rFonts w:ascii="Batang" w:eastAsia="Batang" w:hAnsi="Batang" w:cs="Batang"/>
        </w:rPr>
        <w:t>도달할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블랙홀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중성자별</w:t>
      </w:r>
      <w:r>
        <w:t xml:space="preserve"> </w:t>
      </w:r>
      <w:r>
        <w:rPr>
          <w:rFonts w:ascii="Batang" w:eastAsia="Batang" w:hAnsi="Batang" w:cs="Batang"/>
        </w:rPr>
        <w:t>충돌에</w:t>
      </w:r>
      <w:r>
        <w:t xml:space="preserve"> </w:t>
      </w:r>
      <w:r>
        <w:rPr>
          <w:rFonts w:ascii="Batang" w:eastAsia="Batang" w:hAnsi="Batang" w:cs="Batang"/>
        </w:rPr>
        <w:t>의한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빈도가</w:t>
      </w:r>
      <w:r>
        <w:t xml:space="preserve"> </w:t>
      </w:r>
      <w:r>
        <w:rPr>
          <w:rFonts w:ascii="Batang" w:eastAsia="Batang" w:hAnsi="Batang" w:cs="Batang"/>
        </w:rPr>
        <w:t>훨씬</w:t>
      </w:r>
      <w:r>
        <w:t xml:space="preserve"> </w:t>
      </w:r>
      <w:r>
        <w:rPr>
          <w:rFonts w:ascii="Batang" w:eastAsia="Batang" w:hAnsi="Batang" w:cs="Batang"/>
        </w:rPr>
        <w:t>높아질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 xml:space="preserve">. </w:t>
      </w:r>
      <w:r>
        <w:rPr>
          <w:rFonts w:ascii="Batang" w:eastAsia="Batang" w:hAnsi="Batang" w:cs="Batang"/>
        </w:rPr>
        <w:t>또한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단계인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검출기가</w:t>
      </w:r>
      <w:r>
        <w:t xml:space="preserve"> </w:t>
      </w:r>
      <w:r>
        <w:rPr>
          <w:rFonts w:ascii="Batang" w:eastAsia="Batang" w:hAnsi="Batang" w:cs="Batang"/>
        </w:rPr>
        <w:t>성공적으로</w:t>
      </w:r>
      <w:r>
        <w:t xml:space="preserve"> </w:t>
      </w:r>
      <w:r>
        <w:rPr>
          <w:rFonts w:ascii="Batang" w:eastAsia="Batang" w:hAnsi="Batang" w:cs="Batang"/>
        </w:rPr>
        <w:t>가동될</w:t>
      </w:r>
      <w:r>
        <w:t xml:space="preserve"> </w:t>
      </w:r>
      <w:r>
        <w:rPr>
          <w:rFonts w:ascii="Batang" w:eastAsia="Batang" w:hAnsi="Batang" w:cs="Batang"/>
        </w:rPr>
        <w:t>경우</w:t>
      </w:r>
      <w:r>
        <w:t xml:space="preserve">, </w:t>
      </w:r>
      <w:r>
        <w:rPr>
          <w:rFonts w:ascii="Batang" w:eastAsia="Batang" w:hAnsi="Batang" w:cs="Batang"/>
        </w:rPr>
        <w:t>기존의</w:t>
      </w:r>
      <w:r>
        <w:t xml:space="preserve"> </w:t>
      </w:r>
      <w:r>
        <w:rPr>
          <w:rFonts w:ascii="Batang" w:eastAsia="Batang" w:hAnsi="Batang" w:cs="Batang"/>
        </w:rPr>
        <w:t>전자기파</w:t>
      </w:r>
      <w:r>
        <w:t xml:space="preserve"> </w:t>
      </w:r>
      <w:r>
        <w:rPr>
          <w:rFonts w:ascii="Batang" w:eastAsia="Batang" w:hAnsi="Batang" w:cs="Batang"/>
        </w:rPr>
        <w:t>관측으로는</w:t>
      </w:r>
      <w:r>
        <w:t xml:space="preserve"> </w:t>
      </w:r>
      <w:r>
        <w:rPr>
          <w:rFonts w:ascii="Batang" w:eastAsia="Batang" w:hAnsi="Batang" w:cs="Batang"/>
        </w:rPr>
        <w:t>확인될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없었던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천체</w:t>
      </w:r>
      <w:r>
        <w:t xml:space="preserve"> </w:t>
      </w:r>
      <w:r>
        <w:rPr>
          <w:rFonts w:ascii="Batang" w:eastAsia="Batang" w:hAnsi="Batang" w:cs="Batang"/>
        </w:rPr>
        <w:t>현상이</w:t>
      </w:r>
      <w:r>
        <w:t xml:space="preserve"> </w:t>
      </w:r>
      <w:r>
        <w:rPr>
          <w:rFonts w:ascii="Batang" w:eastAsia="Batang" w:hAnsi="Batang" w:cs="Batang"/>
        </w:rPr>
        <w:t>관측될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있으므로</w:t>
      </w:r>
      <w:r>
        <w:t xml:space="preserve">,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및</w:t>
      </w:r>
      <w:r>
        <w:t xml:space="preserve"> </w:t>
      </w:r>
      <w:r>
        <w:rPr>
          <w:rFonts w:ascii="Batang" w:eastAsia="Batang" w:hAnsi="Batang" w:cs="Batang"/>
        </w:rPr>
        <w:t>은하와</w:t>
      </w:r>
      <w:r>
        <w:t xml:space="preserve"> </w:t>
      </w:r>
      <w:r>
        <w:rPr>
          <w:rFonts w:ascii="Batang" w:eastAsia="Batang" w:hAnsi="Batang" w:cs="Batang"/>
        </w:rPr>
        <w:t>별의</w:t>
      </w:r>
      <w:r>
        <w:t xml:space="preserve"> </w:t>
      </w:r>
      <w:r>
        <w:rPr>
          <w:rFonts w:ascii="Batang" w:eastAsia="Batang" w:hAnsi="Batang" w:cs="Batang"/>
        </w:rPr>
        <w:t>형성과</w:t>
      </w:r>
      <w:r>
        <w:t xml:space="preserve"> </w:t>
      </w:r>
      <w:r>
        <w:rPr>
          <w:rFonts w:ascii="Batang" w:eastAsia="Batang" w:hAnsi="Batang" w:cs="Batang"/>
        </w:rPr>
        <w:t>진화</w:t>
      </w:r>
      <w:r>
        <w:t xml:space="preserve"> </w:t>
      </w:r>
      <w:r>
        <w:rPr>
          <w:rFonts w:ascii="Batang" w:eastAsia="Batang" w:hAnsi="Batang" w:cs="Batang"/>
        </w:rPr>
        <w:t>연구에도</w:t>
      </w:r>
      <w:r>
        <w:t xml:space="preserve"> </w:t>
      </w:r>
      <w:r>
        <w:rPr>
          <w:rFonts w:ascii="Batang" w:eastAsia="Batang" w:hAnsi="Batang" w:cs="Batang"/>
        </w:rPr>
        <w:t>크게</w:t>
      </w:r>
      <w:r>
        <w:t xml:space="preserve"> </w:t>
      </w:r>
      <w:r>
        <w:rPr>
          <w:rFonts w:ascii="Batang" w:eastAsia="Batang" w:hAnsi="Batang" w:cs="Batang"/>
        </w:rPr>
        <w:t>기여할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예상된다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검출기로는</w:t>
      </w:r>
      <w:r>
        <w:t xml:space="preserve">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</w:t>
      </w:r>
      <w:r>
        <w:t>(Einstein Telescope)</w:t>
      </w:r>
      <w:r>
        <w:rPr>
          <w:rFonts w:ascii="Batang" w:eastAsia="Batang" w:hAnsi="Batang" w:cs="Batang"/>
        </w:rPr>
        <w:t>과</w:t>
      </w:r>
      <w:r>
        <w:t xml:space="preserve"> </w:t>
      </w:r>
      <w:r>
        <w:rPr>
          <w:rFonts w:ascii="Batang" w:eastAsia="Batang" w:hAnsi="Batang" w:cs="Batang"/>
        </w:rPr>
        <w:t>리사</w:t>
      </w:r>
      <w:r>
        <w:t xml:space="preserve">(eLISA) </w:t>
      </w:r>
      <w:r>
        <w:rPr>
          <w:rFonts w:ascii="Batang" w:eastAsia="Batang" w:hAnsi="Batang" w:cs="Batang"/>
        </w:rPr>
        <w:t>등이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아인슈타인</w:t>
      </w:r>
      <w:r>
        <w:t xml:space="preserve"> </w:t>
      </w:r>
      <w:r>
        <w:rPr>
          <w:rFonts w:ascii="Batang" w:eastAsia="Batang" w:hAnsi="Batang" w:cs="Batang"/>
        </w:rPr>
        <w:t>망원경은</w:t>
      </w:r>
      <w:r>
        <w:t xml:space="preserve"> </w:t>
      </w:r>
      <w:r>
        <w:rPr>
          <w:rFonts w:ascii="Batang" w:eastAsia="Batang" w:hAnsi="Batang" w:cs="Batang"/>
        </w:rPr>
        <w:t>지하에</w:t>
      </w:r>
      <w:r>
        <w:t xml:space="preserve"> 10 km </w:t>
      </w:r>
      <w:r>
        <w:rPr>
          <w:rFonts w:ascii="Batang" w:eastAsia="Batang" w:hAnsi="Batang" w:cs="Batang"/>
        </w:rPr>
        <w:t>진공관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연결한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간섭계이며</w:t>
      </w:r>
      <w:r>
        <w:t xml:space="preserve">, </w:t>
      </w:r>
      <w:r>
        <w:rPr>
          <w:rFonts w:ascii="Batang" w:eastAsia="Batang" w:hAnsi="Batang" w:cs="Batang"/>
        </w:rPr>
        <w:t>리사는</w:t>
      </w:r>
      <w:r>
        <w:t xml:space="preserve"> </w:t>
      </w:r>
      <w:r>
        <w:rPr>
          <w:rFonts w:ascii="Batang" w:eastAsia="Batang" w:hAnsi="Batang" w:cs="Batang"/>
        </w:rPr>
        <w:t>인공위성</w:t>
      </w:r>
      <w:r>
        <w:t xml:space="preserve"> 3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각각</w:t>
      </w:r>
      <w:r>
        <w:t xml:space="preserve"> 100</w:t>
      </w:r>
      <w:r>
        <w:rPr>
          <w:rFonts w:ascii="Batang" w:eastAsia="Batang" w:hAnsi="Batang" w:cs="Batang"/>
        </w:rPr>
        <w:t>만</w:t>
      </w:r>
      <w:r>
        <w:t xml:space="preserve"> km </w:t>
      </w:r>
      <w:r>
        <w:rPr>
          <w:rFonts w:ascii="Batang" w:eastAsia="Batang" w:hAnsi="Batang" w:cs="Batang"/>
        </w:rPr>
        <w:t>떨어진</w:t>
      </w:r>
      <w:r>
        <w:t xml:space="preserve"> </w:t>
      </w:r>
      <w:r>
        <w:rPr>
          <w:rFonts w:ascii="Batang" w:eastAsia="Batang" w:hAnsi="Batang" w:cs="Batang"/>
        </w:rPr>
        <w:t>곳에</w:t>
      </w:r>
      <w:r>
        <w:t xml:space="preserve"> </w:t>
      </w:r>
      <w:r>
        <w:rPr>
          <w:rFonts w:ascii="Batang" w:eastAsia="Batang" w:hAnsi="Batang" w:cs="Batang"/>
        </w:rPr>
        <w:t>삼각형</w:t>
      </w:r>
      <w:r>
        <w:t xml:space="preserve"> </w:t>
      </w:r>
      <w:r>
        <w:rPr>
          <w:rFonts w:ascii="Batang" w:eastAsia="Batang" w:hAnsi="Batang" w:cs="Batang"/>
        </w:rPr>
        <w:t>모양으로</w:t>
      </w:r>
      <w:r>
        <w:t xml:space="preserve"> </w:t>
      </w:r>
      <w:r>
        <w:rPr>
          <w:rFonts w:ascii="Batang" w:eastAsia="Batang" w:hAnsi="Batang" w:cs="Batang"/>
        </w:rPr>
        <w:t>배치한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간섭계이다</w:t>
      </w:r>
      <w:r>
        <w:t xml:space="preserve">. </w:t>
      </w:r>
      <w:r>
        <w:rPr>
          <w:rFonts w:ascii="Batang" w:eastAsia="Batang" w:hAnsi="Batang" w:cs="Batang"/>
        </w:rPr>
        <w:t>국내에서도</w:t>
      </w:r>
      <w:r>
        <w:t xml:space="preserve"> 3</w:t>
      </w:r>
      <w:r>
        <w:rPr>
          <w:rFonts w:ascii="Batang" w:eastAsia="Batang" w:hAnsi="Batang" w:cs="Batang"/>
        </w:rPr>
        <w:t>차원</w:t>
      </w:r>
      <w:r>
        <w:t xml:space="preserve"> </w:t>
      </w:r>
      <w:r>
        <w:rPr>
          <w:rFonts w:ascii="Batang" w:eastAsia="Batang" w:hAnsi="Batang" w:cs="Batang"/>
        </w:rPr>
        <w:t>구조를</w:t>
      </w:r>
      <w:r>
        <w:t xml:space="preserve"> </w:t>
      </w:r>
      <w:r>
        <w:rPr>
          <w:rFonts w:ascii="Batang" w:eastAsia="Batang" w:hAnsi="Batang" w:cs="Batang"/>
        </w:rPr>
        <w:t>가지는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저진동수</w:t>
      </w:r>
      <w:r>
        <w:t xml:space="preserve"> </w:t>
      </w:r>
      <w:r>
        <w:rPr>
          <w:rFonts w:ascii="Batang" w:eastAsia="Batang" w:hAnsi="Batang" w:cs="Batang"/>
        </w:rPr>
        <w:t>검출기</w:t>
      </w:r>
      <w:r>
        <w:t xml:space="preserve"> </w:t>
      </w:r>
      <w:r>
        <w:rPr>
          <w:rFonts w:ascii="Batang" w:eastAsia="Batang" w:hAnsi="Batang" w:cs="Batang"/>
        </w:rPr>
        <w:t>소그로</w:t>
      </w:r>
      <w:r>
        <w:t>(SOGRO)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계획</w:t>
      </w:r>
      <w:r>
        <w:t xml:space="preserve"> </w:t>
      </w:r>
      <w:r>
        <w:rPr>
          <w:rFonts w:ascii="Batang" w:eastAsia="Batang" w:hAnsi="Batang" w:cs="Batang"/>
        </w:rPr>
        <w:t>단계에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t>[5]</w:t>
      </w:r>
      <w:r>
        <w:t xml:space="preserve"> </w:t>
      </w:r>
      <w:r>
        <w:rPr>
          <w:rFonts w:ascii="Batang" w:eastAsia="Batang" w:hAnsi="Batang" w:cs="Batang"/>
        </w:rPr>
        <w:t>소그로는</w:t>
      </w:r>
      <w:r>
        <w:t xml:space="preserve"> </w:t>
      </w:r>
      <w:r>
        <w:rPr>
          <w:rFonts w:ascii="Batang" w:eastAsia="Batang" w:hAnsi="Batang" w:cs="Batang"/>
        </w:rPr>
        <w:t>지상의</w:t>
      </w:r>
      <w:r>
        <w:t xml:space="preserve"> </w:t>
      </w:r>
      <w:r>
        <w:rPr>
          <w:rFonts w:ascii="Batang" w:eastAsia="Batang" w:hAnsi="Batang" w:cs="Batang"/>
        </w:rPr>
        <w:t>레이저</w:t>
      </w:r>
      <w:r>
        <w:t xml:space="preserve"> </w:t>
      </w:r>
      <w:r>
        <w:rPr>
          <w:rFonts w:ascii="Batang" w:eastAsia="Batang" w:hAnsi="Batang" w:cs="Batang"/>
        </w:rPr>
        <w:t>간섭계와</w:t>
      </w:r>
      <w:r>
        <w:t xml:space="preserve"> </w:t>
      </w:r>
      <w:r>
        <w:rPr>
          <w:rFonts w:ascii="Batang" w:eastAsia="Batang" w:hAnsi="Batang" w:cs="Batang"/>
        </w:rPr>
        <w:t>리사의</w:t>
      </w:r>
      <w:r>
        <w:t xml:space="preserve"> </w:t>
      </w:r>
      <w:r>
        <w:rPr>
          <w:rFonts w:ascii="Batang" w:eastAsia="Batang" w:hAnsi="Batang" w:cs="Batang"/>
        </w:rPr>
        <w:t>중간</w:t>
      </w:r>
      <w:r>
        <w:t xml:space="preserve"> </w:t>
      </w:r>
      <w:r>
        <w:rPr>
          <w:rFonts w:ascii="Batang" w:eastAsia="Batang" w:hAnsi="Batang" w:cs="Batang"/>
        </w:rPr>
        <w:t>영역대</w:t>
      </w:r>
      <w:r>
        <w:t xml:space="preserve"> </w:t>
      </w:r>
      <w:r>
        <w:rPr>
          <w:rFonts w:ascii="Batang" w:eastAsia="Batang" w:hAnsi="Batang" w:cs="Batang"/>
        </w:rPr>
        <w:t>파장의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검출을</w:t>
      </w:r>
      <w:r>
        <w:t xml:space="preserve"> </w:t>
      </w:r>
      <w:r>
        <w:rPr>
          <w:rFonts w:ascii="Batang" w:eastAsia="Batang" w:hAnsi="Batang" w:cs="Batang"/>
        </w:rPr>
        <w:t>목표로</w:t>
      </w:r>
      <w:r>
        <w:t xml:space="preserve"> </w:t>
      </w:r>
      <w:r>
        <w:rPr>
          <w:rFonts w:ascii="Batang" w:eastAsia="Batang" w:hAnsi="Batang" w:cs="Batang"/>
        </w:rPr>
        <w:t>하고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검출기의</w:t>
      </w:r>
      <w:r>
        <w:t xml:space="preserve"> </w:t>
      </w:r>
      <w:r>
        <w:rPr>
          <w:rFonts w:ascii="Batang" w:eastAsia="Batang" w:hAnsi="Batang" w:cs="Batang"/>
        </w:rPr>
        <w:t>규모에</w:t>
      </w:r>
      <w:r>
        <w:t xml:space="preserve"> </w:t>
      </w:r>
      <w:r>
        <w:rPr>
          <w:rFonts w:ascii="Batang" w:eastAsia="Batang" w:hAnsi="Batang" w:cs="Batang"/>
        </w:rPr>
        <w:t>따라</w:t>
      </w:r>
      <w:r>
        <w:t xml:space="preserve"> </w:t>
      </w:r>
      <w:r>
        <w:rPr>
          <w:rFonts w:ascii="Batang" w:eastAsia="Batang" w:hAnsi="Batang" w:cs="Batang"/>
        </w:rPr>
        <w:t>검출</w:t>
      </w:r>
      <w:r>
        <w:t xml:space="preserve"> </w:t>
      </w:r>
      <w:r>
        <w:rPr>
          <w:rFonts w:ascii="Batang" w:eastAsia="Batang" w:hAnsi="Batang" w:cs="Batang"/>
        </w:rPr>
        <w:t>가능한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파장이</w:t>
      </w:r>
      <w:r>
        <w:t xml:space="preserve"> </w:t>
      </w:r>
      <w:r>
        <w:rPr>
          <w:rFonts w:ascii="Batang" w:eastAsia="Batang" w:hAnsi="Batang" w:cs="Batang"/>
        </w:rPr>
        <w:t>달라지므로</w:t>
      </w:r>
      <w:r>
        <w:t xml:space="preserve">,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규모의</w:t>
      </w:r>
      <w:r>
        <w:t xml:space="preserve"> </w:t>
      </w:r>
      <w:r>
        <w:rPr>
          <w:rFonts w:ascii="Batang" w:eastAsia="Batang" w:hAnsi="Batang" w:cs="Batang"/>
        </w:rPr>
        <w:t>차세대</w:t>
      </w:r>
      <w:r>
        <w:t xml:space="preserve"> </w:t>
      </w:r>
      <w:r>
        <w:rPr>
          <w:rFonts w:ascii="Batang" w:eastAsia="Batang" w:hAnsi="Batang" w:cs="Batang"/>
        </w:rPr>
        <w:t>중력파</w:t>
      </w:r>
      <w:r>
        <w:t xml:space="preserve"> </w:t>
      </w:r>
      <w:r>
        <w:rPr>
          <w:rFonts w:ascii="Batang" w:eastAsia="Batang" w:hAnsi="Batang" w:cs="Batang"/>
        </w:rPr>
        <w:t>검출기는</w:t>
      </w:r>
      <w:r>
        <w:t xml:space="preserve"> </w:t>
      </w:r>
      <w:r>
        <w:rPr>
          <w:rFonts w:ascii="Batang" w:eastAsia="Batang" w:hAnsi="Batang" w:cs="Batang"/>
        </w:rPr>
        <w:t>다양한</w:t>
      </w:r>
      <w:r>
        <w:t xml:space="preserve"> </w:t>
      </w:r>
      <w:r>
        <w:rPr>
          <w:rFonts w:ascii="Batang" w:eastAsia="Batang" w:hAnsi="Batang" w:cs="Batang"/>
        </w:rPr>
        <w:t>스케일의</w:t>
      </w:r>
      <w:r>
        <w:t xml:space="preserve"> </w:t>
      </w:r>
      <w:r>
        <w:rPr>
          <w:rFonts w:ascii="Batang" w:eastAsia="Batang" w:hAnsi="Batang" w:cs="Batang"/>
        </w:rPr>
        <w:t>우주</w:t>
      </w:r>
      <w:r>
        <w:t xml:space="preserve"> </w:t>
      </w:r>
      <w:r>
        <w:rPr>
          <w:rFonts w:ascii="Batang" w:eastAsia="Batang" w:hAnsi="Batang" w:cs="Batang"/>
        </w:rPr>
        <w:t>현상에서</w:t>
      </w:r>
      <w:r>
        <w:t xml:space="preserve"> </w:t>
      </w:r>
      <w:r>
        <w:rPr>
          <w:rFonts w:ascii="Batang" w:eastAsia="Batang" w:hAnsi="Batang" w:cs="Batang"/>
        </w:rPr>
        <w:t>발생하는</w:t>
      </w:r>
      <w:r>
        <w:t xml:space="preserve">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검출할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 xml:space="preserve">. </w:t>
      </w:r>
      <w:r>
        <w:rPr>
          <w:rFonts w:ascii="Batang" w:eastAsia="Batang" w:hAnsi="Batang" w:cs="Batang"/>
        </w:rPr>
        <w:t>중력파를</w:t>
      </w:r>
      <w:r>
        <w:t xml:space="preserve"> </w:t>
      </w:r>
      <w:r>
        <w:rPr>
          <w:rFonts w:ascii="Batang" w:eastAsia="Batang" w:hAnsi="Batang" w:cs="Batang"/>
        </w:rPr>
        <w:t>통해</w:t>
      </w:r>
      <w:r>
        <w:t xml:space="preserve"> </w:t>
      </w:r>
      <w:r>
        <w:rPr>
          <w:rFonts w:ascii="Batang" w:eastAsia="Batang" w:hAnsi="Batang" w:cs="Batang"/>
        </w:rPr>
        <w:t>발견될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우주의</w:t>
      </w:r>
      <w:r>
        <w:t xml:space="preserve"> </w:t>
      </w:r>
      <w:r>
        <w:rPr>
          <w:rFonts w:ascii="Batang" w:eastAsia="Batang" w:hAnsi="Batang" w:cs="Batang"/>
        </w:rPr>
        <w:t>모습을</w:t>
      </w:r>
      <w:r>
        <w:t xml:space="preserve"> </w:t>
      </w:r>
      <w:r>
        <w:rPr>
          <w:rFonts w:ascii="Batang" w:eastAsia="Batang" w:hAnsi="Batang" w:cs="Batang"/>
        </w:rPr>
        <w:t>기대해</w:t>
      </w:r>
      <w:r>
        <w:t xml:space="preserve"> </w:t>
      </w:r>
      <w:r>
        <w:rPr>
          <w:rFonts w:ascii="Batang" w:eastAsia="Batang" w:hAnsi="Batang" w:cs="Batang"/>
        </w:rPr>
        <w:t>본다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 w:after="240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