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49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59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23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0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04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1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50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