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>?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8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t>   </w:t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2280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9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8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