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격자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모형과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확률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프랙털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강남규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42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프랙털</w:t>
      </w:r>
      <w:r>
        <w:t xml:space="preserve"> </w:t>
      </w:r>
      <w:r>
        <w:rPr>
          <w:rFonts w:ascii="Batang" w:eastAsia="Batang" w:hAnsi="Batang" w:cs="Batang"/>
        </w:rPr>
        <w:t>기하학의</w:t>
      </w:r>
      <w:r>
        <w:t xml:space="preserve"> </w:t>
      </w:r>
      <w:r>
        <w:rPr>
          <w:rFonts w:ascii="Batang" w:eastAsia="Batang" w:hAnsi="Batang" w:cs="Batang"/>
        </w:rPr>
        <w:t>선도자인</w:t>
      </w:r>
      <w:r>
        <w:t xml:space="preserve"> </w:t>
      </w:r>
      <w:r>
        <w:rPr>
          <w:rFonts w:ascii="Batang" w:eastAsia="Batang" w:hAnsi="Batang" w:cs="Batang"/>
        </w:rPr>
        <w:t>만델브로</w:t>
      </w:r>
      <w:r>
        <w:t>(Benoit B. Mandelbrot)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확대</w:t>
      </w:r>
      <w:r>
        <w:t xml:space="preserve">, </w:t>
      </w:r>
      <w:r>
        <w:rPr>
          <w:rFonts w:ascii="Batang" w:eastAsia="Batang" w:hAnsi="Batang" w:cs="Batang"/>
        </w:rPr>
        <w:t>축소의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배율마다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반복성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유사성을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기하학적인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프랙털이라</w:t>
      </w:r>
      <w:r>
        <w:t xml:space="preserve"> </w:t>
      </w:r>
      <w:r>
        <w:rPr>
          <w:rFonts w:ascii="Batang" w:eastAsia="Batang" w:hAnsi="Batang" w:cs="Batang"/>
        </w:rPr>
        <w:t>명명하였다</w:t>
      </w:r>
      <w:r>
        <w:t xml:space="preserve">. </w:t>
      </w:r>
      <w:r>
        <w:rPr>
          <w:rFonts w:ascii="Batang" w:eastAsia="Batang" w:hAnsi="Batang" w:cs="Batang"/>
        </w:rPr>
        <w:t>프랙털</w:t>
      </w:r>
      <w:r>
        <w:t xml:space="preserve"> </w:t>
      </w:r>
      <w:r>
        <w:rPr>
          <w:rFonts w:ascii="Batang" w:eastAsia="Batang" w:hAnsi="Batang" w:cs="Batang"/>
        </w:rPr>
        <w:t>구조는</w:t>
      </w:r>
      <w:r>
        <w:t xml:space="preserve"> </w:t>
      </w:r>
      <w:r>
        <w:rPr>
          <w:rFonts w:ascii="Batang" w:eastAsia="Batang" w:hAnsi="Batang" w:cs="Batang"/>
        </w:rPr>
        <w:t>자연계에서</w:t>
      </w:r>
      <w:r>
        <w:t xml:space="preserve"> </w:t>
      </w:r>
      <w:r>
        <w:rPr>
          <w:rFonts w:ascii="Batang" w:eastAsia="Batang" w:hAnsi="Batang" w:cs="Batang"/>
        </w:rPr>
        <w:t>흔히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대표적인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몸의</w:t>
      </w:r>
      <w:r>
        <w:t xml:space="preserve"> </w:t>
      </w:r>
      <w:r>
        <w:rPr>
          <w:rFonts w:ascii="Batang" w:eastAsia="Batang" w:hAnsi="Batang" w:cs="Batang"/>
        </w:rPr>
        <w:t>허파를</w:t>
      </w:r>
      <w:r>
        <w:t xml:space="preserve"> </w:t>
      </w:r>
      <w:r>
        <w:rPr>
          <w:rFonts w:ascii="Batang" w:eastAsia="Batang" w:hAnsi="Batang" w:cs="Batang"/>
        </w:rPr>
        <w:t>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허파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기관지는</w:t>
      </w:r>
      <w:r>
        <w:t xml:space="preserve"> </w:t>
      </w:r>
      <w:r>
        <w:rPr>
          <w:rFonts w:ascii="Batang" w:eastAsia="Batang" w:hAnsi="Batang" w:cs="Batang"/>
        </w:rPr>
        <w:t>프랙털의</w:t>
      </w:r>
      <w:r>
        <w:t xml:space="preserve"> </w:t>
      </w:r>
      <w:r>
        <w:rPr>
          <w:rFonts w:ascii="Batang" w:eastAsia="Batang" w:hAnsi="Batang" w:cs="Batang"/>
        </w:rPr>
        <w:t>라틴어</w:t>
      </w:r>
      <w:r>
        <w:t xml:space="preserve"> </w:t>
      </w:r>
      <w:r>
        <w:rPr>
          <w:rFonts w:ascii="Batang" w:eastAsia="Batang" w:hAnsi="Batang" w:cs="Batang"/>
        </w:rPr>
        <w:t>어원처럼</w:t>
      </w:r>
      <w:r>
        <w:t xml:space="preserve"> </w:t>
      </w:r>
      <w:r>
        <w:rPr>
          <w:rFonts w:ascii="Batang" w:eastAsia="Batang" w:hAnsi="Batang" w:cs="Batang"/>
        </w:rPr>
        <w:t>쪼개지고</w:t>
      </w:r>
      <w:r>
        <w:t xml:space="preserve"> </w:t>
      </w:r>
      <w:r>
        <w:rPr>
          <w:rFonts w:ascii="Batang" w:eastAsia="Batang" w:hAnsi="Batang" w:cs="Batang"/>
        </w:rPr>
        <w:t>갈라지고</w:t>
      </w:r>
      <w:r>
        <w:t xml:space="preserve"> </w:t>
      </w:r>
      <w:r>
        <w:rPr>
          <w:rFonts w:ascii="Batang" w:eastAsia="Batang" w:hAnsi="Batang" w:cs="Batang"/>
        </w:rPr>
        <w:t>나뉘어서</w:t>
      </w:r>
      <w:r>
        <w:t xml:space="preserve"> </w:t>
      </w:r>
      <w:r>
        <w:rPr>
          <w:rFonts w:ascii="Batang" w:eastAsia="Batang" w:hAnsi="Batang" w:cs="Batang"/>
        </w:rPr>
        <w:t>호흡세기관지가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끝에는</w:t>
      </w:r>
      <w:r>
        <w:t xml:space="preserve"> </w:t>
      </w:r>
      <w:r>
        <w:rPr>
          <w:rFonts w:ascii="Batang" w:eastAsia="Batang" w:hAnsi="Batang" w:cs="Batang"/>
        </w:rPr>
        <w:t>허파꽈리가</w:t>
      </w:r>
      <w:r>
        <w:t xml:space="preserve"> </w:t>
      </w:r>
      <w:r>
        <w:rPr>
          <w:rFonts w:ascii="Batang" w:eastAsia="Batang" w:hAnsi="Batang" w:cs="Batang"/>
        </w:rPr>
        <w:t>붙어있는데</w:t>
      </w:r>
      <w:r>
        <w:t xml:space="preserve">, </w:t>
      </w:r>
      <w:r>
        <w:rPr>
          <w:rFonts w:ascii="Batang" w:eastAsia="Batang" w:hAnsi="Batang" w:cs="Batang"/>
        </w:rPr>
        <w:t>이곳에서</w:t>
      </w:r>
      <w:r>
        <w:t xml:space="preserve"> </w:t>
      </w:r>
      <w:r>
        <w:rPr>
          <w:rFonts w:ascii="Batang" w:eastAsia="Batang" w:hAnsi="Batang" w:cs="Batang"/>
        </w:rPr>
        <w:t>산소와</w:t>
      </w:r>
      <w:r>
        <w:t xml:space="preserve"> </w:t>
      </w:r>
      <w:r>
        <w:rPr>
          <w:rFonts w:ascii="Batang" w:eastAsia="Batang" w:hAnsi="Batang" w:cs="Batang"/>
        </w:rPr>
        <w:t>이산화탄소의</w:t>
      </w:r>
      <w:r>
        <w:t xml:space="preserve"> </w:t>
      </w:r>
      <w:r>
        <w:rPr>
          <w:rFonts w:ascii="Batang" w:eastAsia="Batang" w:hAnsi="Batang" w:cs="Batang"/>
        </w:rPr>
        <w:t>교환이</w:t>
      </w:r>
      <w:r>
        <w:t xml:space="preserve"> </w:t>
      </w:r>
      <w:r>
        <w:rPr>
          <w:rFonts w:ascii="Batang" w:eastAsia="Batang" w:hAnsi="Batang" w:cs="Batang"/>
        </w:rPr>
        <w:t>이루어진다</w:t>
      </w:r>
      <w:r>
        <w:t xml:space="preserve">. </w:t>
      </w:r>
      <w:r>
        <w:rPr>
          <w:rFonts w:ascii="Batang" w:eastAsia="Batang" w:hAnsi="Batang" w:cs="Batang"/>
        </w:rPr>
        <w:t>만약</w:t>
      </w:r>
      <w:r>
        <w:t xml:space="preserve"> </w:t>
      </w:r>
      <w:r>
        <w:rPr>
          <w:rFonts w:ascii="Batang" w:eastAsia="Batang" w:hAnsi="Batang" w:cs="Batang"/>
        </w:rPr>
        <w:t>포유류의</w:t>
      </w:r>
      <w:r>
        <w:t xml:space="preserve"> </w:t>
      </w:r>
      <w:r>
        <w:rPr>
          <w:rFonts w:ascii="Batang" w:eastAsia="Batang" w:hAnsi="Batang" w:cs="Batang"/>
        </w:rPr>
        <w:t>허파꽈리가</w:t>
      </w:r>
      <w:r>
        <w:t xml:space="preserve"> </w:t>
      </w:r>
      <w:r>
        <w:rPr>
          <w:rFonts w:ascii="Batang" w:eastAsia="Batang" w:hAnsi="Batang" w:cs="Batang"/>
        </w:rPr>
        <w:t>프랙털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 </w:t>
      </w:r>
      <w:r>
        <w:rPr>
          <w:rFonts w:ascii="Batang" w:eastAsia="Batang" w:hAnsi="Batang" w:cs="Batang"/>
        </w:rPr>
        <w:t>매끈한</w:t>
      </w:r>
      <w:r>
        <w:t xml:space="preserve"> 2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표면이었다면</w:t>
      </w:r>
      <w:r>
        <w:t xml:space="preserve">, </w:t>
      </w:r>
      <w:r>
        <w:rPr>
          <w:rFonts w:ascii="Batang" w:eastAsia="Batang" w:hAnsi="Batang" w:cs="Batang"/>
        </w:rPr>
        <w:t>산소와</w:t>
      </w:r>
      <w:r>
        <w:t xml:space="preserve"> </w:t>
      </w:r>
      <w:r>
        <w:rPr>
          <w:rFonts w:ascii="Batang" w:eastAsia="Batang" w:hAnsi="Batang" w:cs="Batang"/>
        </w:rPr>
        <w:t>이산화탄소의</w:t>
      </w:r>
      <w:r>
        <w:t xml:space="preserve"> </w:t>
      </w:r>
      <w:r>
        <w:rPr>
          <w:rFonts w:ascii="Batang" w:eastAsia="Batang" w:hAnsi="Batang" w:cs="Batang"/>
        </w:rPr>
        <w:t>교환이</w:t>
      </w:r>
      <w:r>
        <w:t xml:space="preserve"> </w:t>
      </w:r>
      <w:r>
        <w:rPr>
          <w:rFonts w:ascii="Batang" w:eastAsia="Batang" w:hAnsi="Batang" w:cs="Batang"/>
        </w:rPr>
        <w:t>충분히</w:t>
      </w:r>
      <w:r>
        <w:t xml:space="preserve"> </w:t>
      </w:r>
      <w:r>
        <w:rPr>
          <w:rFonts w:ascii="Batang" w:eastAsia="Batang" w:hAnsi="Batang" w:cs="Batang"/>
        </w:rPr>
        <w:t>이루어지지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생존을</w:t>
      </w:r>
      <w:r>
        <w:t xml:space="preserve"> </w:t>
      </w:r>
      <w:r>
        <w:rPr>
          <w:rFonts w:ascii="Batang" w:eastAsia="Batang" w:hAnsi="Batang" w:cs="Batang"/>
        </w:rPr>
        <w:t>유지하기</w:t>
      </w:r>
      <w:r>
        <w:t xml:space="preserve"> </w:t>
      </w:r>
      <w:r>
        <w:rPr>
          <w:rFonts w:ascii="Batang" w:eastAsia="Batang" w:hAnsi="Batang" w:cs="Batang"/>
        </w:rPr>
        <w:t>어려웠을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만델브로는</w:t>
      </w:r>
      <w:r>
        <w:t xml:space="preserve"> </w:t>
      </w:r>
      <w:r>
        <w:rPr>
          <w:rFonts w:ascii="Batang" w:eastAsia="Batang" w:hAnsi="Batang" w:cs="Batang"/>
        </w:rPr>
        <w:t>자연계에서</w:t>
      </w:r>
      <w:r>
        <w:t xml:space="preserve"> </w:t>
      </w:r>
      <w:r>
        <w:rPr>
          <w:rFonts w:ascii="Batang" w:eastAsia="Batang" w:hAnsi="Batang" w:cs="Batang"/>
        </w:rPr>
        <w:t>흔히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</w:t>
      </w:r>
      <w:r>
        <w:rPr>
          <w:rFonts w:ascii="Batang" w:eastAsia="Batang" w:hAnsi="Batang" w:cs="Batang"/>
        </w:rPr>
        <w:t>형태인</w:t>
      </w:r>
      <w:r>
        <w:t xml:space="preserve"> </w:t>
      </w:r>
      <w:r>
        <w:rPr>
          <w:rFonts w:ascii="Batang" w:eastAsia="Batang" w:hAnsi="Batang" w:cs="Batang"/>
        </w:rPr>
        <w:t>프랙털을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일상의</w:t>
      </w:r>
      <w:r>
        <w:t xml:space="preserve"> </w:t>
      </w:r>
      <w:r>
        <w:rPr>
          <w:rFonts w:ascii="Batang" w:eastAsia="Batang" w:hAnsi="Batang" w:cs="Batang"/>
        </w:rPr>
        <w:t>언어로</w:t>
      </w:r>
      <w:r>
        <w:t xml:space="preserve"> </w:t>
      </w:r>
      <w:r>
        <w:rPr>
          <w:rFonts w:ascii="Batang" w:eastAsia="Batang" w:hAnsi="Batang" w:cs="Batang"/>
        </w:rPr>
        <w:t>표현하였다</w:t>
      </w:r>
      <w:r>
        <w:t>. “</w:t>
      </w:r>
      <w:r>
        <w:rPr>
          <w:rFonts w:ascii="Batang" w:eastAsia="Batang" w:hAnsi="Batang" w:cs="Batang"/>
        </w:rPr>
        <w:t>구름은</w:t>
      </w:r>
      <w:r>
        <w:t xml:space="preserve"> </w:t>
      </w:r>
      <w:r>
        <w:rPr>
          <w:rFonts w:ascii="Batang" w:eastAsia="Batang" w:hAnsi="Batang" w:cs="Batang"/>
        </w:rPr>
        <w:t>구형이</w:t>
      </w:r>
      <w:r>
        <w:t xml:space="preserve"> </w:t>
      </w:r>
      <w:r>
        <w:rPr>
          <w:rFonts w:ascii="Batang" w:eastAsia="Batang" w:hAnsi="Batang" w:cs="Batang"/>
        </w:rPr>
        <w:t>아니고</w:t>
      </w:r>
      <w:r>
        <w:t xml:space="preserve">, </w:t>
      </w:r>
      <w:r>
        <w:rPr>
          <w:rFonts w:ascii="Batang" w:eastAsia="Batang" w:hAnsi="Batang" w:cs="Batang"/>
        </w:rPr>
        <w:t>산은</w:t>
      </w:r>
      <w:r>
        <w:t xml:space="preserve"> </w:t>
      </w:r>
      <w:r>
        <w:rPr>
          <w:rFonts w:ascii="Batang" w:eastAsia="Batang" w:hAnsi="Batang" w:cs="Batang"/>
        </w:rPr>
        <w:t>원뿔이</w:t>
      </w:r>
      <w:r>
        <w:t xml:space="preserve"> </w:t>
      </w:r>
      <w:r>
        <w:rPr>
          <w:rFonts w:ascii="Batang" w:eastAsia="Batang" w:hAnsi="Batang" w:cs="Batang"/>
        </w:rPr>
        <w:t>아니며</w:t>
      </w:r>
      <w:r>
        <w:t xml:space="preserve">, </w:t>
      </w:r>
      <w:r>
        <w:rPr>
          <w:rFonts w:ascii="Batang" w:eastAsia="Batang" w:hAnsi="Batang" w:cs="Batang"/>
        </w:rPr>
        <w:t>해안선은</w:t>
      </w:r>
      <w:r>
        <w:t xml:space="preserve"> </w:t>
      </w:r>
      <w:r>
        <w:rPr>
          <w:rFonts w:ascii="Batang" w:eastAsia="Batang" w:hAnsi="Batang" w:cs="Batang"/>
        </w:rPr>
        <w:t>원이</w:t>
      </w:r>
      <w:r>
        <w:t xml:space="preserve"> </w:t>
      </w:r>
      <w:r>
        <w:rPr>
          <w:rFonts w:ascii="Batang" w:eastAsia="Batang" w:hAnsi="Batang" w:cs="Batang"/>
        </w:rPr>
        <w:t>아니고</w:t>
      </w:r>
      <w:r>
        <w:t xml:space="preserve">, </w:t>
      </w:r>
      <w:r>
        <w:rPr>
          <w:rFonts w:ascii="Batang" w:eastAsia="Batang" w:hAnsi="Batang" w:cs="Batang"/>
        </w:rPr>
        <w:t>나무껍질은</w:t>
      </w:r>
      <w:r>
        <w:t xml:space="preserve"> </w:t>
      </w:r>
      <w:r>
        <w:rPr>
          <w:rFonts w:ascii="Batang" w:eastAsia="Batang" w:hAnsi="Batang" w:cs="Batang"/>
        </w:rPr>
        <w:t>매끈하지</w:t>
      </w:r>
      <w:r>
        <w:t xml:space="preserve"> </w:t>
      </w:r>
      <w:r>
        <w:rPr>
          <w:rFonts w:ascii="Batang" w:eastAsia="Batang" w:hAnsi="Batang" w:cs="Batang"/>
        </w:rPr>
        <w:t>않다</w:t>
      </w:r>
      <w:r>
        <w:t xml:space="preserve">. </w:t>
      </w:r>
      <w:r>
        <w:rPr>
          <w:rFonts w:ascii="Batang" w:eastAsia="Batang" w:hAnsi="Batang" w:cs="Batang"/>
        </w:rPr>
        <w:t>번개는</w:t>
      </w:r>
      <w:r>
        <w:t xml:space="preserve"> </w:t>
      </w:r>
      <w:r>
        <w:rPr>
          <w:rFonts w:ascii="Batang" w:eastAsia="Batang" w:hAnsi="Batang" w:cs="Batang"/>
        </w:rPr>
        <w:t>직선처럼</w:t>
      </w:r>
      <w:r>
        <w:t xml:space="preserve"> </w:t>
      </w:r>
      <w:r>
        <w:rPr>
          <w:rFonts w:ascii="Batang" w:eastAsia="Batang" w:hAnsi="Batang" w:cs="Batang"/>
        </w:rPr>
        <w:t>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.”</w:t>
      </w:r>
      <w:r>
        <w:br/>
      </w:r>
      <w:r>
        <w:br/>
      </w:r>
      <w:r>
        <w:rPr>
          <w:rFonts w:ascii="Batang" w:eastAsia="Batang" w:hAnsi="Batang" w:cs="Batang"/>
        </w:rPr>
        <w:t>프랙털</w:t>
      </w:r>
      <w:r>
        <w:t xml:space="preserve"> </w:t>
      </w:r>
      <w:r>
        <w:rPr>
          <w:rFonts w:ascii="Batang" w:eastAsia="Batang" w:hAnsi="Batang" w:cs="Batang"/>
        </w:rPr>
        <w:t>개념은</w:t>
      </w:r>
      <w:r>
        <w:t xml:space="preserve"> </w:t>
      </w:r>
      <w:r>
        <w:rPr>
          <w:rFonts w:ascii="Batang" w:eastAsia="Batang" w:hAnsi="Batang" w:cs="Batang"/>
        </w:rPr>
        <w:t>라이프니츠</w:t>
      </w:r>
      <w:r>
        <w:t>(Gottfried Leibniz)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점화적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유사성을</w:t>
      </w:r>
      <w:r>
        <w:t xml:space="preserve"> </w:t>
      </w:r>
      <w:r>
        <w:rPr>
          <w:rFonts w:ascii="Batang" w:eastAsia="Batang" w:hAnsi="Batang" w:cs="Batang"/>
        </w:rPr>
        <w:t>고안한</w:t>
      </w:r>
      <w:r>
        <w:t xml:space="preserve"> 17</w:t>
      </w:r>
      <w:r>
        <w:rPr>
          <w:rFonts w:ascii="Batang" w:eastAsia="Batang" w:hAnsi="Batang" w:cs="Batang"/>
        </w:rPr>
        <w:t>세기로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라이프니츠는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유사성을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기하학적인</w:t>
      </w:r>
      <w:r>
        <w:t xml:space="preserve"> </w:t>
      </w:r>
      <w:r>
        <w:rPr>
          <w:rFonts w:ascii="Batang" w:eastAsia="Batang" w:hAnsi="Batang" w:cs="Batang"/>
        </w:rPr>
        <w:t>대상은</w:t>
      </w:r>
      <w:r>
        <w:t xml:space="preserve"> </w:t>
      </w:r>
      <w:r>
        <w:rPr>
          <w:rFonts w:ascii="Batang" w:eastAsia="Batang" w:hAnsi="Batang" w:cs="Batang"/>
        </w:rPr>
        <w:t>직선밖에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주장하는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범하였다</w:t>
      </w:r>
      <w:r>
        <w:t xml:space="preserve">. </w:t>
      </w:r>
      <w:r>
        <w:rPr>
          <w:rFonts w:ascii="Batang" w:eastAsia="Batang" w:hAnsi="Batang" w:cs="Batang"/>
        </w:rPr>
        <w:t>비자명한</w:t>
      </w:r>
      <w:r>
        <w:t xml:space="preserve"> </w:t>
      </w:r>
      <w:r>
        <w:rPr>
          <w:rFonts w:ascii="Batang" w:eastAsia="Batang" w:hAnsi="Batang" w:cs="Batang"/>
        </w:rPr>
        <w:t>프랙털의</w:t>
      </w:r>
      <w:r>
        <w:t xml:space="preserve"> </w:t>
      </w:r>
      <w:r>
        <w:rPr>
          <w:rFonts w:ascii="Batang" w:eastAsia="Batang" w:hAnsi="Batang" w:cs="Batang"/>
        </w:rPr>
        <w:t>예는</w:t>
      </w:r>
      <w:r>
        <w:t xml:space="preserve"> 19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말에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등장하게</w:t>
      </w:r>
      <w:r>
        <w:t xml:space="preserve"> </w:t>
      </w:r>
      <w:r>
        <w:rPr>
          <w:rFonts w:ascii="Batang" w:eastAsia="Batang" w:hAnsi="Batang" w:cs="Batang"/>
        </w:rPr>
        <w:t>되는데</w:t>
      </w:r>
      <w:r>
        <w:t xml:space="preserve">, </w:t>
      </w:r>
      <w:r>
        <w:rPr>
          <w:rFonts w:ascii="Batang" w:eastAsia="Batang" w:hAnsi="Batang" w:cs="Batang"/>
        </w:rPr>
        <w:t>바이어슈트라스</w:t>
      </w:r>
      <w:r>
        <w:t>(Karl Weierstrass)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푸리에</w:t>
      </w:r>
      <w:r>
        <w:t xml:space="preserve"> </w:t>
      </w:r>
      <w:r>
        <w:rPr>
          <w:rFonts w:ascii="Batang" w:eastAsia="Batang" w:hAnsi="Batang" w:cs="Batang"/>
        </w:rPr>
        <w:t>급수를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연속이지만</w:t>
      </w:r>
      <w:r>
        <w:t xml:space="preserve">,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미분이</w:t>
      </w:r>
      <w:r>
        <w:t xml:space="preserve"> </w:t>
      </w:r>
      <w:r>
        <w:rPr>
          <w:rFonts w:ascii="Batang" w:eastAsia="Batang" w:hAnsi="Batang" w:cs="Batang"/>
        </w:rPr>
        <w:t>가능하지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함수를</w:t>
      </w:r>
      <w:r>
        <w:t xml:space="preserve"> </w:t>
      </w:r>
      <w:r>
        <w:rPr>
          <w:rFonts w:ascii="Batang" w:eastAsia="Batang" w:hAnsi="Batang" w:cs="Batang"/>
        </w:rPr>
        <w:t>고안하였다</w:t>
      </w:r>
      <w:r>
        <w:t xml:space="preserve">.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프랙털의</w:t>
      </w:r>
      <w:r>
        <w:t xml:space="preserve"> </w:t>
      </w:r>
      <w:r>
        <w:rPr>
          <w:rFonts w:ascii="Batang" w:eastAsia="Batang" w:hAnsi="Batang" w:cs="Batang"/>
        </w:rPr>
        <w:t>대표적인</w:t>
      </w:r>
      <w:r>
        <w:t xml:space="preserve"> </w:t>
      </w:r>
      <w:r>
        <w:rPr>
          <w:rFonts w:ascii="Batang" w:eastAsia="Batang" w:hAnsi="Batang" w:cs="Batang"/>
        </w:rPr>
        <w:t>예인</w:t>
      </w:r>
      <w:r>
        <w:t xml:space="preserve"> </w:t>
      </w:r>
      <w:r>
        <w:rPr>
          <w:rFonts w:ascii="Batang" w:eastAsia="Batang" w:hAnsi="Batang" w:cs="Batang"/>
        </w:rPr>
        <w:t>일차원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운동은</w:t>
      </w:r>
      <w:r>
        <w:t xml:space="preserve"> </w:t>
      </w:r>
      <w:r>
        <w:rPr>
          <w:rFonts w:ascii="Batang" w:eastAsia="Batang" w:hAnsi="Batang" w:cs="Batang"/>
        </w:rPr>
        <w:t>바이어슈트라스</w:t>
      </w:r>
      <w:r>
        <w:t xml:space="preserve"> </w:t>
      </w:r>
      <w:r>
        <w:rPr>
          <w:rFonts w:ascii="Batang" w:eastAsia="Batang" w:hAnsi="Batang" w:cs="Batang"/>
        </w:rPr>
        <w:t>함수처럼</w:t>
      </w:r>
      <w:r>
        <w:t xml:space="preserve"> (</w:t>
      </w:r>
      <w:r>
        <w:rPr>
          <w:rFonts w:ascii="Batang" w:eastAsia="Batang" w:hAnsi="Batang" w:cs="Batang"/>
        </w:rPr>
        <w:t>확률</w:t>
      </w:r>
      <w:r>
        <w:t xml:space="preserve"> \(1\)</w:t>
      </w:r>
      <w:r>
        <w:rPr>
          <w:rFonts w:ascii="Batang" w:eastAsia="Batang" w:hAnsi="Batang" w:cs="Batang"/>
        </w:rPr>
        <w:t>로</w:t>
      </w:r>
      <w:r>
        <w:t xml:space="preserve">)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연속이지만</w:t>
      </w:r>
      <w:r>
        <w:t xml:space="preserve">,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점에서</w:t>
      </w:r>
      <w:r>
        <w:t xml:space="preserve"> </w:t>
      </w:r>
      <w:r>
        <w:rPr>
          <w:rFonts w:ascii="Batang" w:eastAsia="Batang" w:hAnsi="Batang" w:cs="Batang"/>
        </w:rPr>
        <w:t>미분이</w:t>
      </w:r>
      <w:r>
        <w:t xml:space="preserve"> </w:t>
      </w:r>
      <w:r>
        <w:rPr>
          <w:rFonts w:ascii="Batang" w:eastAsia="Batang" w:hAnsi="Batang" w:cs="Batang"/>
        </w:rPr>
        <w:t>가능하지</w:t>
      </w:r>
      <w:r>
        <w:t xml:space="preserve"> </w:t>
      </w:r>
      <w:r>
        <w:rPr>
          <w:rFonts w:ascii="Batang" w:eastAsia="Batang" w:hAnsi="Batang" w:cs="Batang"/>
        </w:rPr>
        <w:t>않다</w:t>
      </w:r>
      <w:r>
        <w:t xml:space="preserve">. </w:t>
      </w:r>
      <w:r>
        <w:rPr>
          <w:rFonts w:ascii="Batang" w:eastAsia="Batang" w:hAnsi="Batang" w:cs="Batang"/>
        </w:rPr>
        <w:t>바이어슈트라스의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칸토르</w:t>
      </w:r>
      <w:r>
        <w:t>(Georg Cantor)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스승의</w:t>
      </w:r>
      <w:r>
        <w:t xml:space="preserve"> </w:t>
      </w:r>
      <w:r>
        <w:rPr>
          <w:rFonts w:ascii="Batang" w:eastAsia="Batang" w:hAnsi="Batang" w:cs="Batang"/>
        </w:rPr>
        <w:t>강연에서</w:t>
      </w:r>
      <w:r>
        <w:t xml:space="preserve"> </w:t>
      </w:r>
      <w:r>
        <w:rPr>
          <w:rFonts w:ascii="Batang" w:eastAsia="Batang" w:hAnsi="Batang" w:cs="Batang"/>
        </w:rPr>
        <w:t>영감을</w:t>
      </w:r>
      <w:r>
        <w:t xml:space="preserve"> </w:t>
      </w:r>
      <w:r>
        <w:rPr>
          <w:rFonts w:ascii="Batang" w:eastAsia="Batang" w:hAnsi="Batang" w:cs="Batang"/>
        </w:rPr>
        <w:t>얻어</w:t>
      </w:r>
      <w:r>
        <w:t xml:space="preserve"> </w:t>
      </w:r>
      <w:r>
        <w:rPr>
          <w:rFonts w:ascii="Batang" w:eastAsia="Batang" w:hAnsi="Batang" w:cs="Batang"/>
        </w:rPr>
        <w:t>칸토르</w:t>
      </w:r>
      <w:r>
        <w:t xml:space="preserve"> </w:t>
      </w:r>
      <w:r>
        <w:rPr>
          <w:rFonts w:ascii="Batang" w:eastAsia="Batang" w:hAnsi="Batang" w:cs="Batang"/>
        </w:rPr>
        <w:t>집합을</w:t>
      </w:r>
      <w:r>
        <w:t xml:space="preserve"> </w:t>
      </w:r>
      <w:r>
        <w:rPr>
          <w:rFonts w:ascii="Batang" w:eastAsia="Batang" w:hAnsi="Batang" w:cs="Batang"/>
        </w:rPr>
        <w:t>고안하였다</w:t>
      </w:r>
      <w:r>
        <w:t>.</w:t>
      </w:r>
      <w:r>
        <w:br/>
      </w:r>
      <w:r>
        <w:br/>
      </w:r>
      <w:r>
        <w:t>20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</w:t>
      </w:r>
      <w:r>
        <w:t xml:space="preserve"> </w:t>
      </w:r>
      <w:r>
        <w:rPr>
          <w:rFonts w:ascii="Batang" w:eastAsia="Batang" w:hAnsi="Batang" w:cs="Batang"/>
        </w:rPr>
        <w:t>민코프스키</w:t>
      </w:r>
      <w:r>
        <w:t>(Hermann Minkowski)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하우스도르프</w:t>
      </w:r>
      <w:r>
        <w:t>(Felix Hausdorff)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차원의</w:t>
      </w:r>
      <w:r>
        <w:t xml:space="preserve"> </w:t>
      </w:r>
      <w:r>
        <w:rPr>
          <w:rFonts w:ascii="Batang" w:eastAsia="Batang" w:hAnsi="Batang" w:cs="Batang"/>
        </w:rPr>
        <w:t>개념을</w:t>
      </w:r>
      <w:r>
        <w:t xml:space="preserve"> </w:t>
      </w:r>
      <w:r>
        <w:rPr>
          <w:rFonts w:ascii="Batang" w:eastAsia="Batang" w:hAnsi="Batang" w:cs="Batang"/>
        </w:rPr>
        <w:t>자연수가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실수로</w:t>
      </w:r>
      <w:r>
        <w:t xml:space="preserve"> </w:t>
      </w:r>
      <w:r>
        <w:rPr>
          <w:rFonts w:ascii="Batang" w:eastAsia="Batang" w:hAnsi="Batang" w:cs="Batang"/>
        </w:rPr>
        <w:t>확장하였다</w:t>
      </w:r>
      <w:r>
        <w:t xml:space="preserve">. </w:t>
      </w:r>
      <w:r>
        <w:rPr>
          <w:rFonts w:ascii="Batang" w:eastAsia="Batang" w:hAnsi="Batang" w:cs="Batang"/>
        </w:rPr>
        <w:t>민코프스키</w:t>
      </w:r>
      <w:r>
        <w:t xml:space="preserve"> </w:t>
      </w:r>
      <w:r>
        <w:rPr>
          <w:rFonts w:ascii="Batang" w:eastAsia="Batang" w:hAnsi="Batang" w:cs="Batang"/>
        </w:rPr>
        <w:t>차원</w:t>
      </w:r>
      <w:r>
        <w:t>(</w:t>
      </w:r>
      <w:r>
        <w:rPr>
          <w:rFonts w:ascii="Batang" w:eastAsia="Batang" w:hAnsi="Batang" w:cs="Batang"/>
        </w:rPr>
        <w:t>상자</w:t>
      </w:r>
      <w:r>
        <w:t xml:space="preserve"> 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차원</w:t>
      </w:r>
      <w:r>
        <w:t>)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계산이</w:t>
      </w:r>
      <w:r>
        <w:t xml:space="preserve"> </w:t>
      </w:r>
      <w:r>
        <w:rPr>
          <w:rFonts w:ascii="Batang" w:eastAsia="Batang" w:hAnsi="Batang" w:cs="Batang"/>
        </w:rPr>
        <w:t>용이하고</w:t>
      </w:r>
      <w:r>
        <w:t xml:space="preserve">, </w:t>
      </w:r>
      <w:r>
        <w:rPr>
          <w:rFonts w:ascii="Batang" w:eastAsia="Batang" w:hAnsi="Batang" w:cs="Batang"/>
        </w:rPr>
        <w:t>수치해석적인</w:t>
      </w:r>
      <w:r>
        <w:t xml:space="preserve"> </w:t>
      </w:r>
      <w:r>
        <w:rPr>
          <w:rFonts w:ascii="Batang" w:eastAsia="Batang" w:hAnsi="Batang" w:cs="Batang"/>
        </w:rPr>
        <w:t>계산이</w:t>
      </w:r>
      <w:r>
        <w:t xml:space="preserve"> </w:t>
      </w:r>
      <w:r>
        <w:rPr>
          <w:rFonts w:ascii="Batang" w:eastAsia="Batang" w:hAnsi="Batang" w:cs="Batang"/>
        </w:rPr>
        <w:t>가능하여</w:t>
      </w:r>
      <w:r>
        <w:t xml:space="preserve"> </w:t>
      </w:r>
      <w:r>
        <w:rPr>
          <w:rFonts w:ascii="Batang" w:eastAsia="Batang" w:hAnsi="Batang" w:cs="Batang"/>
        </w:rPr>
        <w:t>실용적이기는</w:t>
      </w:r>
      <w:r>
        <w:t xml:space="preserve"> </w:t>
      </w:r>
      <w:r>
        <w:rPr>
          <w:rFonts w:ascii="Batang" w:eastAsia="Batang" w:hAnsi="Batang" w:cs="Batang"/>
        </w:rPr>
        <w:t>하지만</w:t>
      </w:r>
      <w:r>
        <w:t xml:space="preserve">, </w:t>
      </w:r>
      <w:r>
        <w:rPr>
          <w:rFonts w:ascii="Batang" w:eastAsia="Batang" w:hAnsi="Batang" w:cs="Batang"/>
        </w:rPr>
        <w:t>측도론과</w:t>
      </w:r>
      <w:r>
        <w:t xml:space="preserve"> </w:t>
      </w:r>
      <w:r>
        <w:rPr>
          <w:rFonts w:ascii="Batang" w:eastAsia="Batang" w:hAnsi="Batang" w:cs="Batang"/>
        </w:rPr>
        <w:t>부합하지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단점이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, </w:t>
      </w:r>
      <w:r>
        <w:rPr>
          <w:rFonts w:ascii="Batang" w:eastAsia="Batang" w:hAnsi="Batang" w:cs="Batang"/>
        </w:rPr>
        <w:t>칸토르</w:t>
      </w:r>
      <w:r>
        <w:t xml:space="preserve"> </w:t>
      </w:r>
      <w:r>
        <w:rPr>
          <w:rFonts w:ascii="Batang" w:eastAsia="Batang" w:hAnsi="Batang" w:cs="Batang"/>
        </w:rPr>
        <w:t>집합은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\({({\frac13)}^n}\)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선분</w:t>
      </w:r>
      <w:r>
        <w:t xml:space="preserve"> \({2^n}\)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덮을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, </w:t>
      </w:r>
      <w:r>
        <w:rPr>
          <w:rFonts w:ascii="Batang" w:eastAsia="Batang" w:hAnsi="Batang" w:cs="Batang"/>
        </w:rPr>
        <w:t>민코프스키</w:t>
      </w:r>
      <w:r>
        <w:t xml:space="preserve"> </w:t>
      </w:r>
      <w:r>
        <w:rPr>
          <w:rFonts w:ascii="Batang" w:eastAsia="Batang" w:hAnsi="Batang" w:cs="Batang"/>
        </w:rPr>
        <w:t>차원은</w:t>
      </w:r>
      <w:r>
        <w:t xml:space="preserve"> </w:t>
      </w:r>
      <w:r>
        <w:rPr>
          <w:rFonts w:ascii="Batang" w:eastAsia="Batang" w:hAnsi="Batang" w:cs="Batang"/>
        </w:rPr>
        <w:t>하우스도르프</w:t>
      </w:r>
      <w:r>
        <w:t xml:space="preserve"> </w:t>
      </w:r>
      <w:r>
        <w:rPr>
          <w:rFonts w:ascii="Batang" w:eastAsia="Batang" w:hAnsi="Batang" w:cs="Batang"/>
        </w:rPr>
        <w:t>차원과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\({\frac{\log2}{\log3}}\)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유리수</w:t>
      </w:r>
      <w:r>
        <w:t xml:space="preserve"> </w:t>
      </w:r>
      <w:r>
        <w:rPr>
          <w:rFonts w:ascii="Batang" w:eastAsia="Batang" w:hAnsi="Batang" w:cs="Batang"/>
        </w:rPr>
        <w:t>집합은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</w:t>
      </w:r>
      <w:r>
        <w:rPr>
          <w:rFonts w:ascii="Batang" w:eastAsia="Batang" w:hAnsi="Batang" w:cs="Batang"/>
        </w:rPr>
        <w:t>집합에서</w:t>
      </w:r>
      <w:r>
        <w:t xml:space="preserve"> </w:t>
      </w:r>
      <w:r>
        <w:rPr>
          <w:rFonts w:ascii="Batang" w:eastAsia="Batang" w:hAnsi="Batang" w:cs="Batang"/>
        </w:rPr>
        <w:t>조밀하므로</w:t>
      </w:r>
      <w:r>
        <w:t xml:space="preserve">, </w:t>
      </w:r>
      <w:r>
        <w:rPr>
          <w:rFonts w:ascii="Batang" w:eastAsia="Batang" w:hAnsi="Batang" w:cs="Batang"/>
        </w:rPr>
        <w:t>민코프스키</w:t>
      </w:r>
      <w:r>
        <w:t xml:space="preserve"> </w:t>
      </w:r>
      <w:r>
        <w:rPr>
          <w:rFonts w:ascii="Batang" w:eastAsia="Batang" w:hAnsi="Batang" w:cs="Batang"/>
        </w:rPr>
        <w:t>차원은</w:t>
      </w:r>
      <w:r>
        <w:t xml:space="preserve"> \(1\)</w:t>
      </w:r>
      <w:r>
        <w:rPr>
          <w:rFonts w:ascii="Batang" w:eastAsia="Batang" w:hAnsi="Batang" w:cs="Batang"/>
        </w:rPr>
        <w:t>이지만</w:t>
      </w:r>
      <w:r>
        <w:t xml:space="preserve">, </w:t>
      </w:r>
      <w:r>
        <w:rPr>
          <w:rFonts w:ascii="Batang" w:eastAsia="Batang" w:hAnsi="Batang" w:cs="Batang"/>
        </w:rPr>
        <w:t>셀수있는</w:t>
      </w:r>
      <w:r>
        <w:t xml:space="preserve"> </w:t>
      </w:r>
      <w:r>
        <w:rPr>
          <w:rFonts w:ascii="Batang" w:eastAsia="Batang" w:hAnsi="Batang" w:cs="Batang"/>
        </w:rPr>
        <w:t>집합이므로</w:t>
      </w:r>
      <w:r>
        <w:t xml:space="preserve"> </w:t>
      </w:r>
      <w:r>
        <w:rPr>
          <w:rFonts w:ascii="Batang" w:eastAsia="Batang" w:hAnsi="Batang" w:cs="Batang"/>
        </w:rPr>
        <w:t>하우스도르프</w:t>
      </w:r>
      <w:r>
        <w:t xml:space="preserve"> </w:t>
      </w:r>
      <w:r>
        <w:rPr>
          <w:rFonts w:ascii="Batang" w:eastAsia="Batang" w:hAnsi="Batang" w:cs="Batang"/>
        </w:rPr>
        <w:t>차원은</w:t>
      </w:r>
      <w:r>
        <w:t xml:space="preserve"> \(0\)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만델브로는</w:t>
      </w:r>
      <w:r>
        <w:t xml:space="preserve"> </w:t>
      </w:r>
      <w:r>
        <w:rPr>
          <w:rFonts w:ascii="Batang" w:eastAsia="Batang" w:hAnsi="Batang" w:cs="Batang"/>
        </w:rPr>
        <w:t>바이어슈트라스</w:t>
      </w:r>
      <w:r>
        <w:t xml:space="preserve"> </w:t>
      </w:r>
      <w:r>
        <w:rPr>
          <w:rFonts w:ascii="Batang" w:eastAsia="Batang" w:hAnsi="Batang" w:cs="Batang"/>
        </w:rPr>
        <w:t>함수</w:t>
      </w:r>
      <w:r>
        <w:t xml:space="preserve"> </w:t>
      </w:r>
      <w:r>
        <w:rPr>
          <w:rFonts w:ascii="Batang" w:eastAsia="Batang" w:hAnsi="Batang" w:cs="Batang"/>
        </w:rPr>
        <w:t>그래프의</w:t>
      </w:r>
      <w:r>
        <w:t xml:space="preserve"> </w:t>
      </w:r>
      <w:r>
        <w:rPr>
          <w:rFonts w:ascii="Batang" w:eastAsia="Batang" w:hAnsi="Batang" w:cs="Batang"/>
        </w:rPr>
        <w:t>하우스도르프</w:t>
      </w:r>
      <w:r>
        <w:t xml:space="preserve"> </w:t>
      </w:r>
      <w:r>
        <w:rPr>
          <w:rFonts w:ascii="Batang" w:eastAsia="Batang" w:hAnsi="Batang" w:cs="Batang"/>
        </w:rPr>
        <w:t>차원을</w:t>
      </w:r>
      <w:r>
        <w:t xml:space="preserve"> </w:t>
      </w:r>
      <w:r>
        <w:rPr>
          <w:rFonts w:ascii="Batang" w:eastAsia="Batang" w:hAnsi="Batang" w:cs="Batang"/>
        </w:rPr>
        <w:t>예측하였는데</w:t>
      </w:r>
      <w:r>
        <w:t xml:space="preserve">, </w:t>
      </w:r>
      <w:r>
        <w:rPr>
          <w:rFonts w:ascii="Batang" w:eastAsia="Batang" w:hAnsi="Batang" w:cs="Batang"/>
        </w:rPr>
        <w:t>이의</w:t>
      </w:r>
      <w:r>
        <w:t xml:space="preserve"> </w:t>
      </w:r>
      <w:r>
        <w:rPr>
          <w:rFonts w:ascii="Batang" w:eastAsia="Batang" w:hAnsi="Batang" w:cs="Batang"/>
        </w:rPr>
        <w:t>증명은</w:t>
      </w:r>
      <w:r>
        <w:t xml:space="preserve"> </w:t>
      </w:r>
      <w:r>
        <w:rPr>
          <w:rFonts w:ascii="Batang" w:eastAsia="Batang" w:hAnsi="Batang" w:cs="Batang"/>
        </w:rPr>
        <w:t>아직까지</w:t>
      </w:r>
      <w:r>
        <w:t xml:space="preserve"> </w:t>
      </w:r>
      <w:r>
        <w:rPr>
          <w:rFonts w:ascii="Batang" w:eastAsia="Batang" w:hAnsi="Batang" w:cs="Batang"/>
        </w:rPr>
        <w:t>미해결로</w:t>
      </w:r>
      <w:r>
        <w:t xml:space="preserve"> </w:t>
      </w:r>
      <w:r>
        <w:rPr>
          <w:rFonts w:ascii="Batang" w:eastAsia="Batang" w:hAnsi="Batang" w:cs="Batang"/>
        </w:rPr>
        <w:t>남아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일차원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운동의</w:t>
      </w:r>
      <w:r>
        <w:t xml:space="preserve"> </w:t>
      </w:r>
      <w:r>
        <w:rPr>
          <w:rFonts w:ascii="Batang" w:eastAsia="Batang" w:hAnsi="Batang" w:cs="Batang"/>
        </w:rPr>
        <w:t>그래프는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\(1\)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하우스도르프</w:t>
      </w:r>
      <w:r>
        <w:t xml:space="preserve"> </w:t>
      </w:r>
      <w:r>
        <w:rPr>
          <w:rFonts w:ascii="Batang" w:eastAsia="Batang" w:hAnsi="Batang" w:cs="Batang"/>
        </w:rPr>
        <w:t>차원</w:t>
      </w:r>
      <w:r>
        <w:t xml:space="preserve"> \(\frac { 3 }{ 2 }\)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가짐이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r>
        <w:fldChar w:fldCharType="begin"/>
      </w:r>
      <w:r>
        <w:instrText xml:space="preserve"> HYPERLINK "http://horizon.kias.re.kr/wp-content/uploads/2017/12/1-1.jpg"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28609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58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6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평면상의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브라운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운동과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바깥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경계</w:t>
      </w: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사진에</w:t>
      </w:r>
      <w:r>
        <w:t xml:space="preserve"> </w:t>
      </w:r>
      <w:r>
        <w:rPr>
          <w:rFonts w:ascii="Batang" w:eastAsia="Batang" w:hAnsi="Batang" w:cs="Batang"/>
        </w:rPr>
        <w:t>찍힌</w:t>
      </w:r>
      <w:r>
        <w:t xml:space="preserve"> </w:t>
      </w:r>
      <w:r>
        <w:rPr>
          <w:rFonts w:ascii="Batang" w:eastAsia="Batang" w:hAnsi="Batang" w:cs="Batang"/>
        </w:rPr>
        <w:t>구름은</w:t>
      </w:r>
      <w:r>
        <w:t xml:space="preserve"> </w:t>
      </w:r>
      <w:r>
        <w:rPr>
          <w:rFonts w:ascii="Batang" w:eastAsia="Batang" w:hAnsi="Batang" w:cs="Batang"/>
        </w:rPr>
        <w:t>평면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운동으로</w:t>
      </w:r>
      <w:r>
        <w:t xml:space="preserve"> </w:t>
      </w:r>
      <w:r>
        <w:rPr>
          <w:rFonts w:ascii="Batang" w:eastAsia="Batang" w:hAnsi="Batang" w:cs="Batang"/>
        </w:rPr>
        <w:t>이의</w:t>
      </w:r>
      <w:r>
        <w:t xml:space="preserve"> </w:t>
      </w:r>
      <w:r>
        <w:rPr>
          <w:rFonts w:ascii="Batang" w:eastAsia="Batang" w:hAnsi="Batang" w:cs="Batang"/>
        </w:rPr>
        <w:t>바깥</w:t>
      </w:r>
      <w:r>
        <w:t xml:space="preserve"> </w:t>
      </w:r>
      <w:r>
        <w:rPr>
          <w:rFonts w:ascii="Batang" w:eastAsia="Batang" w:hAnsi="Batang" w:cs="Batang"/>
        </w:rPr>
        <w:t>경계는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프랙털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만델브로는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경계의</w:t>
      </w:r>
      <w:r>
        <w:t xml:space="preserve"> </w:t>
      </w:r>
      <w:r>
        <w:rPr>
          <w:rFonts w:ascii="Batang" w:eastAsia="Batang" w:hAnsi="Batang" w:cs="Batang"/>
        </w:rPr>
        <w:t>하우스도르프</w:t>
      </w:r>
      <w:r>
        <w:t xml:space="preserve"> </w:t>
      </w:r>
      <w:r>
        <w:rPr>
          <w:rFonts w:ascii="Batang" w:eastAsia="Batang" w:hAnsi="Batang" w:cs="Batang"/>
        </w:rPr>
        <w:t>차원이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\(1\)</w:t>
      </w:r>
      <w:r>
        <w:rPr>
          <w:rFonts w:ascii="Batang" w:eastAsia="Batang" w:hAnsi="Batang" w:cs="Batang"/>
        </w:rPr>
        <w:t>로</w:t>
      </w:r>
      <w:r>
        <w:t xml:space="preserve"> \(\frac { 4 }{ 3 }\) 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예측하였다</w:t>
      </w:r>
      <w:r>
        <w:t xml:space="preserve">.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수치해석과</w:t>
      </w:r>
      <w:r>
        <w:t xml:space="preserve"> </w:t>
      </w:r>
      <w:r>
        <w:rPr>
          <w:rFonts w:ascii="Batang" w:eastAsia="Batang" w:hAnsi="Batang" w:cs="Batang"/>
        </w:rPr>
        <w:t>수리물리의</w:t>
      </w:r>
      <w:r>
        <w:t xml:space="preserve"> </w:t>
      </w:r>
      <w:r>
        <w:rPr>
          <w:rFonts w:ascii="Batang" w:eastAsia="Batang" w:hAnsi="Batang" w:cs="Batang"/>
        </w:rPr>
        <w:t>등각장론</w:t>
      </w:r>
      <w:r>
        <w:t>(conformal field theory)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만델브로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뒷받침하는</w:t>
      </w:r>
      <w:r>
        <w:t xml:space="preserve"> </w:t>
      </w:r>
      <w:r>
        <w:rPr>
          <w:rFonts w:ascii="Batang" w:eastAsia="Batang" w:hAnsi="Batang" w:cs="Batang"/>
        </w:rPr>
        <w:t>결과들이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, </w:t>
      </w:r>
      <w:r>
        <w:rPr>
          <w:rFonts w:ascii="Batang" w:eastAsia="Batang" w:hAnsi="Batang" w:cs="Batang"/>
        </w:rPr>
        <w:t>롤러</w:t>
      </w:r>
      <w:r>
        <w:t xml:space="preserve">(Gregory Lawler), </w:t>
      </w:r>
      <w:r>
        <w:rPr>
          <w:rFonts w:ascii="Batang" w:eastAsia="Batang" w:hAnsi="Batang" w:cs="Batang"/>
        </w:rPr>
        <w:t>슈람</w:t>
      </w:r>
      <w:r>
        <w:t xml:space="preserve">(Oded Schramm), </w:t>
      </w:r>
      <w:r>
        <w:rPr>
          <w:rFonts w:ascii="Batang" w:eastAsia="Batang" w:hAnsi="Batang" w:cs="Batang"/>
        </w:rPr>
        <w:t>베르너</w:t>
      </w:r>
      <w:r>
        <w:t>(Wendelin Werner)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</w:t>
      </w:r>
      <w:r>
        <w:t>(Schramm-Loewner evolution, SLE)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20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말에</w:t>
      </w:r>
      <w:r>
        <w:t xml:space="preserve"> </w:t>
      </w:r>
      <w:r>
        <w:rPr>
          <w:rFonts w:ascii="Batang" w:eastAsia="Batang" w:hAnsi="Batang" w:cs="Batang"/>
        </w:rPr>
        <w:t>만델브로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증명했다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결과로</w:t>
      </w:r>
      <w:r>
        <w:t xml:space="preserve"> </w:t>
      </w:r>
      <w:r>
        <w:rPr>
          <w:rFonts w:ascii="Batang" w:eastAsia="Batang" w:hAnsi="Batang" w:cs="Batang"/>
        </w:rPr>
        <w:t>베르너는</w:t>
      </w:r>
      <w:r>
        <w:t xml:space="preserve"> 2006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필즈상을</w:t>
      </w:r>
      <w:r>
        <w:t xml:space="preserve"> </w:t>
      </w:r>
      <w:r>
        <w:rPr>
          <w:rFonts w:ascii="Batang" w:eastAsia="Batang" w:hAnsi="Batang" w:cs="Batang"/>
        </w:rPr>
        <w:t>수상하였다</w:t>
      </w:r>
      <w:r>
        <w:t xml:space="preserve">.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슈람은</w:t>
      </w:r>
      <w:r>
        <w:t xml:space="preserve"> 2008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등반사고로</w:t>
      </w:r>
      <w:r>
        <w:t xml:space="preserve"> </w:t>
      </w:r>
      <w:r>
        <w:rPr>
          <w:rFonts w:ascii="Batang" w:eastAsia="Batang" w:hAnsi="Batang" w:cs="Batang"/>
        </w:rPr>
        <w:t>목숨을</w:t>
      </w:r>
      <w:r>
        <w:t xml:space="preserve"> </w:t>
      </w:r>
      <w:r>
        <w:rPr>
          <w:rFonts w:ascii="Batang" w:eastAsia="Batang" w:hAnsi="Batang" w:cs="Batang"/>
        </w:rPr>
        <w:t>잃게</w:t>
      </w:r>
      <w:r>
        <w:t xml:space="preserve"> </w:t>
      </w:r>
      <w:r>
        <w:rPr>
          <w:rFonts w:ascii="Batang" w:eastAsia="Batang" w:hAnsi="Batang" w:cs="Batang"/>
        </w:rPr>
        <w:t>되는데</w:t>
      </w:r>
      <w:r>
        <w:t xml:space="preserve">, </w:t>
      </w:r>
      <w:r>
        <w:rPr>
          <w:rFonts w:ascii="Batang" w:eastAsia="Batang" w:hAnsi="Batang" w:cs="Batang"/>
        </w:rPr>
        <w:t>뉴욕</w:t>
      </w:r>
      <w:r>
        <w:t xml:space="preserve"> </w:t>
      </w:r>
      <w:r>
        <w:rPr>
          <w:rFonts w:ascii="Batang" w:eastAsia="Batang" w:hAnsi="Batang" w:cs="Batang"/>
        </w:rPr>
        <w:t>타임즈</w:t>
      </w:r>
      <w:r>
        <w:t xml:space="preserve"> </w:t>
      </w:r>
      <w:r>
        <w:rPr>
          <w:rFonts w:ascii="Batang" w:eastAsia="Batang" w:hAnsi="Batang" w:cs="Batang"/>
        </w:rPr>
        <w:t>부고에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내용이</w:t>
      </w:r>
      <w:r>
        <w:t xml:space="preserve"> </w:t>
      </w:r>
      <w:r>
        <w:rPr>
          <w:rFonts w:ascii="Batang" w:eastAsia="Batang" w:hAnsi="Batang" w:cs="Batang"/>
        </w:rPr>
        <w:t>실렸다</w:t>
      </w:r>
      <w:r>
        <w:t>. “</w:t>
      </w:r>
      <w:r>
        <w:rPr>
          <w:rFonts w:ascii="Batang" w:eastAsia="Batang" w:hAnsi="Batang" w:cs="Batang"/>
        </w:rPr>
        <w:t>만약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3</w:t>
      </w:r>
      <w:r>
        <w:rPr>
          <w:rFonts w:ascii="Batang" w:eastAsia="Batang" w:hAnsi="Batang" w:cs="Batang"/>
        </w:rPr>
        <w:t>주하고도</w:t>
      </w:r>
      <w:r>
        <w:t xml:space="preserve"> </w:t>
      </w:r>
      <w:r>
        <w:rPr>
          <w:rFonts w:ascii="Batang" w:eastAsia="Batang" w:hAnsi="Batang" w:cs="Batang"/>
        </w:rPr>
        <w:t>하루</w:t>
      </w:r>
      <w:r>
        <w:t xml:space="preserve"> </w:t>
      </w:r>
      <w:r>
        <w:rPr>
          <w:rFonts w:ascii="Batang" w:eastAsia="Batang" w:hAnsi="Batang" w:cs="Batang"/>
        </w:rPr>
        <w:t>늦게</w:t>
      </w:r>
      <w:r>
        <w:t xml:space="preserve"> </w:t>
      </w:r>
      <w:r>
        <w:rPr>
          <w:rFonts w:ascii="Batang" w:eastAsia="Batang" w:hAnsi="Batang" w:cs="Batang"/>
        </w:rPr>
        <w:t>태어났더라면</w:t>
      </w:r>
      <w:r>
        <w:t>, 2002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필즈상을</w:t>
      </w:r>
      <w:r>
        <w:t xml:space="preserve"> </w:t>
      </w:r>
      <w:r>
        <w:rPr>
          <w:rFonts w:ascii="Batang" w:eastAsia="Batang" w:hAnsi="Batang" w:cs="Batang"/>
        </w:rPr>
        <w:t>받았을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거의</w:t>
      </w:r>
      <w:r>
        <w:t xml:space="preserve"> </w:t>
      </w:r>
      <w:r>
        <w:rPr>
          <w:rFonts w:ascii="Batang" w:eastAsia="Batang" w:hAnsi="Batang" w:cs="Batang"/>
        </w:rPr>
        <w:t>확실했다</w:t>
      </w:r>
      <w:r>
        <w:t>.” (</w:t>
      </w:r>
      <w:r>
        <w:rPr>
          <w:rFonts w:ascii="Batang" w:eastAsia="Batang" w:hAnsi="Batang" w:cs="Batang"/>
        </w:rPr>
        <w:t>필즈상은</w:t>
      </w:r>
      <w:r>
        <w:t xml:space="preserve"> 4</w:t>
      </w:r>
      <w:r>
        <w:rPr>
          <w:rFonts w:ascii="Batang" w:eastAsia="Batang" w:hAnsi="Batang" w:cs="Batang"/>
        </w:rPr>
        <w:t>년마다</w:t>
      </w:r>
      <w:r>
        <w:t xml:space="preserve"> </w:t>
      </w:r>
      <w:r>
        <w:rPr>
          <w:rFonts w:ascii="Batang" w:eastAsia="Batang" w:hAnsi="Batang" w:cs="Batang"/>
        </w:rPr>
        <w:t>개최하는</w:t>
      </w:r>
      <w:r>
        <w:t xml:space="preserve"> </w:t>
      </w:r>
      <w:r>
        <w:rPr>
          <w:rFonts w:ascii="Batang" w:eastAsia="Batang" w:hAnsi="Batang" w:cs="Batang"/>
        </w:rPr>
        <w:t>세계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대회에서</w:t>
      </w:r>
      <w:r>
        <w:t xml:space="preserve"> 40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미만의</w:t>
      </w:r>
      <w:r>
        <w:t xml:space="preserve"> </w:t>
      </w:r>
      <w:r>
        <w:rPr>
          <w:rFonts w:ascii="Batang" w:eastAsia="Batang" w:hAnsi="Batang" w:cs="Batang"/>
        </w:rPr>
        <w:t>젊은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수여된다</w:t>
      </w:r>
      <w:r>
        <w:t>.)</w:t>
      </w:r>
      <w:r>
        <w:br/>
      </w:r>
      <w:r>
        <w:br/>
      </w:r>
      <w:r>
        <w:rPr>
          <w:rFonts w:ascii="Batang" w:eastAsia="Batang" w:hAnsi="Batang" w:cs="Batang"/>
        </w:rPr>
        <w:t>슈람이</w:t>
      </w:r>
      <w:r>
        <w:t xml:space="preserve"> </w:t>
      </w:r>
      <w:r>
        <w:rPr>
          <w:rFonts w:ascii="Batang" w:eastAsia="Batang" w:hAnsi="Batang" w:cs="Batang"/>
        </w:rPr>
        <w:t>평면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</w:t>
      </w:r>
      <w:r>
        <w:t xml:space="preserve"> </w:t>
      </w:r>
      <w:r>
        <w:rPr>
          <w:rFonts w:ascii="Batang" w:eastAsia="Batang" w:hAnsi="Batang" w:cs="Batang"/>
        </w:rPr>
        <w:t>극한의</w:t>
      </w:r>
      <w:r>
        <w:t xml:space="preserve"> </w:t>
      </w:r>
      <w:r>
        <w:rPr>
          <w:rFonts w:ascii="Batang" w:eastAsia="Batang" w:hAnsi="Batang" w:cs="Batang"/>
        </w:rPr>
        <w:t>유일한</w:t>
      </w:r>
      <w:r>
        <w:t xml:space="preserve"> </w:t>
      </w:r>
      <w:r>
        <w:rPr>
          <w:rFonts w:ascii="Batang" w:eastAsia="Batang" w:hAnsi="Batang" w:cs="Batang"/>
        </w:rPr>
        <w:t>후보로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전개를</w:t>
      </w:r>
      <w:r>
        <w:t xml:space="preserve"> </w:t>
      </w:r>
      <w:r>
        <w:rPr>
          <w:rFonts w:ascii="Batang" w:eastAsia="Batang" w:hAnsi="Batang" w:cs="Batang"/>
        </w:rPr>
        <w:t>도입한</w:t>
      </w:r>
      <w:r>
        <w:t xml:space="preserve"> </w:t>
      </w:r>
      <w:r>
        <w:rPr>
          <w:rFonts w:ascii="Batang" w:eastAsia="Batang" w:hAnsi="Batang" w:cs="Batang"/>
        </w:rPr>
        <w:t>이래</w:t>
      </w:r>
      <w:r>
        <w:t xml:space="preserve">,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전개는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삼투</w:t>
      </w:r>
      <w:r>
        <w:t xml:space="preserve"> </w:t>
      </w:r>
      <w:r>
        <w:rPr>
          <w:rFonts w:ascii="Batang" w:eastAsia="Batang" w:hAnsi="Batang" w:cs="Batang"/>
        </w:rPr>
        <w:t>모형과</w:t>
      </w:r>
      <w:r>
        <w:t xml:space="preserve"> </w:t>
      </w:r>
      <w:r>
        <w:rPr>
          <w:rFonts w:ascii="Batang" w:eastAsia="Batang" w:hAnsi="Batang" w:cs="Batang"/>
        </w:rPr>
        <w:t>이징</w:t>
      </w:r>
      <w:r>
        <w:t xml:space="preserve"> </w:t>
      </w:r>
      <w:r>
        <w:rPr>
          <w:rFonts w:ascii="Batang" w:eastAsia="Batang" w:hAnsi="Batang" w:cs="Batang"/>
        </w:rPr>
        <w:t>모형을</w:t>
      </w:r>
      <w:r>
        <w:t xml:space="preserve"> </w:t>
      </w:r>
      <w:r>
        <w:rPr>
          <w:rFonts w:ascii="Batang" w:eastAsia="Batang" w:hAnsi="Batang" w:cs="Batang"/>
        </w:rPr>
        <w:t>비롯한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극한의</w:t>
      </w:r>
      <w:r>
        <w:t xml:space="preserve"> </w:t>
      </w:r>
      <w:r>
        <w:rPr>
          <w:rFonts w:ascii="Batang" w:eastAsia="Batang" w:hAnsi="Batang" w:cs="Batang"/>
        </w:rPr>
        <w:t>존재성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등각불변성</w:t>
      </w:r>
      <w:r>
        <w:t>(</w:t>
      </w:r>
      <w:r>
        <w:rPr>
          <w:rFonts w:ascii="Batang" w:eastAsia="Batang" w:hAnsi="Batang" w:cs="Batang"/>
        </w:rPr>
        <w:t>각을</w:t>
      </w:r>
      <w:r>
        <w:t xml:space="preserve"> </w:t>
      </w:r>
      <w:r>
        <w:rPr>
          <w:rFonts w:ascii="Batang" w:eastAsia="Batang" w:hAnsi="Batang" w:cs="Batang"/>
        </w:rPr>
        <w:t>보존하는</w:t>
      </w:r>
      <w:r>
        <w:t xml:space="preserve"> </w:t>
      </w:r>
      <w:r>
        <w:rPr>
          <w:rFonts w:ascii="Batang" w:eastAsia="Batang" w:hAnsi="Batang" w:cs="Batang"/>
        </w:rPr>
        <w:t>복소함수에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변하지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성질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증명하는데</w:t>
      </w:r>
      <w:r>
        <w:t xml:space="preserve"> </w:t>
      </w:r>
      <w:r>
        <w:rPr>
          <w:rFonts w:ascii="Batang" w:eastAsia="Batang" w:hAnsi="Batang" w:cs="Batang"/>
        </w:rPr>
        <w:t>주요한</w:t>
      </w:r>
      <w:r>
        <w:t xml:space="preserve"> </w:t>
      </w:r>
      <w:r>
        <w:rPr>
          <w:rFonts w:ascii="Batang" w:eastAsia="Batang" w:hAnsi="Batang" w:cs="Batang"/>
        </w:rPr>
        <w:t>도구로</w:t>
      </w:r>
      <w:r>
        <w:t xml:space="preserve"> </w:t>
      </w:r>
      <w:r>
        <w:rPr>
          <w:rFonts w:ascii="Batang" w:eastAsia="Batang" w:hAnsi="Batang" w:cs="Batang"/>
        </w:rPr>
        <w:t>이용되어왔다</w:t>
      </w:r>
      <w:r>
        <w:t xml:space="preserve">. </w:t>
      </w:r>
      <w:r>
        <w:rPr>
          <w:rFonts w:ascii="Batang" w:eastAsia="Batang" w:hAnsi="Batang" w:cs="Batang"/>
        </w:rPr>
        <w:t>슈람이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전개를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도입하였을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</w:t>
      </w:r>
      <w:r>
        <w:t>(Stochastic Loewner evolution)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명명하였으나</w:t>
      </w:r>
      <w:r>
        <w:t xml:space="preserve">, </w:t>
      </w:r>
      <w:r>
        <w:rPr>
          <w:rFonts w:ascii="Batang" w:eastAsia="Batang" w:hAnsi="Batang" w:cs="Batang"/>
        </w:rPr>
        <w:t>동료들이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업적을</w:t>
      </w:r>
      <w:r>
        <w:t xml:space="preserve"> </w:t>
      </w:r>
      <w:r>
        <w:rPr>
          <w:rFonts w:ascii="Batang" w:eastAsia="Batang" w:hAnsi="Batang" w:cs="Batang"/>
        </w:rPr>
        <w:t>기려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성을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부르게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슈람이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될</w:t>
      </w:r>
      <w:r>
        <w:t xml:space="preserve"> </w:t>
      </w:r>
      <w:r>
        <w:rPr>
          <w:rFonts w:ascii="Batang" w:eastAsia="Batang" w:hAnsi="Batang" w:cs="Batang"/>
        </w:rPr>
        <w:t>것이라고</w:t>
      </w:r>
      <w:r>
        <w:t xml:space="preserve"> </w:t>
      </w:r>
      <w:r>
        <w:rPr>
          <w:rFonts w:ascii="Batang" w:eastAsia="Batang" w:hAnsi="Batang" w:cs="Batang"/>
        </w:rPr>
        <w:t>예측하여</w:t>
      </w:r>
      <w:r>
        <w:t>, random Loewner evolution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명명하지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성과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시작하는</w:t>
      </w:r>
      <w:r>
        <w:t xml:space="preserve"> Stochastic Loewner evolution</w:t>
      </w:r>
      <w:r>
        <w:rPr>
          <w:rFonts w:ascii="Batang" w:eastAsia="Batang" w:hAnsi="Batang" w:cs="Batang"/>
        </w:rPr>
        <w:t>이라고</w:t>
      </w:r>
      <w:r>
        <w:t xml:space="preserve"> </w:t>
      </w:r>
      <w:r>
        <w:rPr>
          <w:rFonts w:ascii="Batang" w:eastAsia="Batang" w:hAnsi="Batang" w:cs="Batang"/>
        </w:rPr>
        <w:t>명명하지</w:t>
      </w:r>
      <w:r>
        <w:t xml:space="preserve"> </w:t>
      </w:r>
      <w:r>
        <w:rPr>
          <w:rFonts w:ascii="Batang" w:eastAsia="Batang" w:hAnsi="Batang" w:cs="Batang"/>
        </w:rPr>
        <w:t>않았을까하는</w:t>
      </w:r>
      <w:r>
        <w:t xml:space="preserve"> </w:t>
      </w:r>
      <w:r>
        <w:rPr>
          <w:rFonts w:ascii="Batang" w:eastAsia="Batang" w:hAnsi="Batang" w:cs="Batang"/>
        </w:rPr>
        <w:t>의구심을</w:t>
      </w:r>
      <w:r>
        <w:t xml:space="preserve"> </w:t>
      </w:r>
      <w:r>
        <w:rPr>
          <w:rFonts w:ascii="Batang" w:eastAsia="Batang" w:hAnsi="Batang" w:cs="Batang"/>
        </w:rPr>
        <w:t>혹자가</w:t>
      </w:r>
      <w:r>
        <w:t xml:space="preserve"> </w:t>
      </w:r>
      <w:r>
        <w:rPr>
          <w:rFonts w:ascii="Batang" w:eastAsia="Batang" w:hAnsi="Batang" w:cs="Batang"/>
        </w:rPr>
        <w:t>농담으로</w:t>
      </w:r>
      <w:r>
        <w:t xml:space="preserve"> </w:t>
      </w:r>
      <w:r>
        <w:rPr>
          <w:rFonts w:ascii="Batang" w:eastAsia="Batang" w:hAnsi="Batang" w:cs="Batang"/>
        </w:rPr>
        <w:t>슈람에게</w:t>
      </w:r>
      <w:r>
        <w:t xml:space="preserve"> </w:t>
      </w:r>
      <w:r>
        <w:rPr>
          <w:rFonts w:ascii="Batang" w:eastAsia="Batang" w:hAnsi="Batang" w:cs="Batang"/>
        </w:rPr>
        <w:t>건네는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목격한</w:t>
      </w:r>
      <w:r>
        <w:t xml:space="preserve"> </w:t>
      </w:r>
      <w:r>
        <w:rPr>
          <w:rFonts w:ascii="Batang" w:eastAsia="Batang" w:hAnsi="Batang" w:cs="Batang"/>
        </w:rPr>
        <w:t>적이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"http://horizon.kias.re.kr/wp-content/uploads/2017/12/2-1.png"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324475" cy="1419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6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영역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마르코프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성질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대학원생이었을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슈람이</w:t>
      </w:r>
      <w:r>
        <w:t xml:space="preserve"> </w:t>
      </w:r>
      <w:r>
        <w:rPr>
          <w:rFonts w:ascii="Batang" w:eastAsia="Batang" w:hAnsi="Batang" w:cs="Batang"/>
        </w:rPr>
        <w:t>예일대학교</w:t>
      </w:r>
      <w:r>
        <w:t xml:space="preserve"> </w:t>
      </w:r>
      <w:r>
        <w:rPr>
          <w:rFonts w:ascii="Batang" w:eastAsia="Batang" w:hAnsi="Batang" w:cs="Batang"/>
        </w:rPr>
        <w:t>수학과</w:t>
      </w:r>
      <w:r>
        <w:t xml:space="preserve"> Hahn lecture series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강연을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적이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그가</w:t>
      </w:r>
      <w:r>
        <w:t xml:space="preserve"> SLE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고안했을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확률론</w:t>
      </w:r>
      <w:r>
        <w:t xml:space="preserve"> </w:t>
      </w:r>
      <w:r>
        <w:rPr>
          <w:rFonts w:ascii="Batang" w:eastAsia="Batang" w:hAnsi="Batang" w:cs="Batang"/>
        </w:rPr>
        <w:t>배경지식이</w:t>
      </w:r>
      <w:r>
        <w:t xml:space="preserve"> </w:t>
      </w:r>
      <w:r>
        <w:rPr>
          <w:rFonts w:ascii="Batang" w:eastAsia="Batang" w:hAnsi="Batang" w:cs="Batang"/>
        </w:rPr>
        <w:t>깊지</w:t>
      </w:r>
      <w:r>
        <w:t xml:space="preserve"> </w:t>
      </w:r>
      <w:r>
        <w:rPr>
          <w:rFonts w:ascii="Batang" w:eastAsia="Batang" w:hAnsi="Batang" w:cs="Batang"/>
        </w:rPr>
        <w:t>않았음을</w:t>
      </w:r>
      <w:r>
        <w:t xml:space="preserve"> </w:t>
      </w:r>
      <w:r>
        <w:rPr>
          <w:rFonts w:ascii="Batang" w:eastAsia="Batang" w:hAnsi="Batang" w:cs="Batang"/>
        </w:rPr>
        <w:t>고백했는데</w:t>
      </w:r>
      <w:r>
        <w:t xml:space="preserve">, </w:t>
      </w:r>
      <w:r>
        <w:rPr>
          <w:rFonts w:ascii="Batang" w:eastAsia="Batang" w:hAnsi="Batang" w:cs="Batang"/>
        </w:rPr>
        <w:t>신선한</w:t>
      </w:r>
      <w:r>
        <w:t xml:space="preserve"> </w:t>
      </w:r>
      <w:r>
        <w:rPr>
          <w:rFonts w:ascii="Batang" w:eastAsia="Batang" w:hAnsi="Batang" w:cs="Batang"/>
        </w:rPr>
        <w:t>충격으로</w:t>
      </w:r>
      <w:r>
        <w:t xml:space="preserve"> </w:t>
      </w:r>
      <w:r>
        <w:rPr>
          <w:rFonts w:ascii="Batang" w:eastAsia="Batang" w:hAnsi="Batang" w:cs="Batang"/>
        </w:rPr>
        <w:t>다가왔었다</w:t>
      </w:r>
      <w:r>
        <w:t xml:space="preserve">. SLE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확률론의</w:t>
      </w:r>
      <w:r>
        <w:t xml:space="preserve"> </w:t>
      </w:r>
      <w:r>
        <w:rPr>
          <w:rFonts w:ascii="Batang" w:eastAsia="Batang" w:hAnsi="Batang" w:cs="Batang"/>
        </w:rPr>
        <w:t>이토</w:t>
      </w:r>
      <w:r>
        <w:t xml:space="preserve"> </w:t>
      </w:r>
      <w:r>
        <w:rPr>
          <w:rFonts w:ascii="Batang" w:eastAsia="Batang" w:hAnsi="Batang" w:cs="Batang"/>
        </w:rPr>
        <w:t>공식이</w:t>
      </w:r>
      <w:r>
        <w:t xml:space="preserve"> </w:t>
      </w:r>
      <w:r>
        <w:rPr>
          <w:rFonts w:ascii="Batang" w:eastAsia="Batang" w:hAnsi="Batang" w:cs="Batang"/>
        </w:rPr>
        <w:t>필요함을</w:t>
      </w:r>
      <w:r>
        <w:t xml:space="preserve"> </w:t>
      </w:r>
      <w:r>
        <w:rPr>
          <w:rFonts w:ascii="Batang" w:eastAsia="Batang" w:hAnsi="Batang" w:cs="Batang"/>
        </w:rPr>
        <w:t>알았을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익숙하지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분야를</w:t>
      </w:r>
      <w:r>
        <w:t xml:space="preserve"> </w:t>
      </w:r>
      <w:r>
        <w:rPr>
          <w:rFonts w:ascii="Batang" w:eastAsia="Batang" w:hAnsi="Batang" w:cs="Batang"/>
        </w:rPr>
        <w:t>공부해야하는</w:t>
      </w:r>
      <w:r>
        <w:t xml:space="preserve"> </w:t>
      </w:r>
      <w:r>
        <w:rPr>
          <w:rFonts w:ascii="Batang" w:eastAsia="Batang" w:hAnsi="Batang" w:cs="Batang"/>
        </w:rPr>
        <w:t>부담감을</w:t>
      </w:r>
      <w:r>
        <w:t xml:space="preserve"> </w:t>
      </w:r>
      <w:r>
        <w:rPr>
          <w:rFonts w:ascii="Batang" w:eastAsia="Batang" w:hAnsi="Batang" w:cs="Batang"/>
        </w:rPr>
        <w:t>솔직히</w:t>
      </w:r>
      <w:r>
        <w:t xml:space="preserve"> </w:t>
      </w:r>
      <w:r>
        <w:rPr>
          <w:rFonts w:ascii="Batang" w:eastAsia="Batang" w:hAnsi="Batang" w:cs="Batang"/>
        </w:rPr>
        <w:t>이야기하였다</w:t>
      </w:r>
      <w:r>
        <w:t>(</w:t>
      </w:r>
      <w:r>
        <w:rPr>
          <w:rFonts w:ascii="Batang" w:eastAsia="Batang" w:hAnsi="Batang" w:cs="Batang"/>
        </w:rPr>
        <w:t>슈람은</w:t>
      </w:r>
      <w:r>
        <w:t xml:space="preserve"> </w:t>
      </w:r>
      <w:r>
        <w:rPr>
          <w:rFonts w:ascii="Batang" w:eastAsia="Batang" w:hAnsi="Batang" w:cs="Batang"/>
        </w:rPr>
        <w:t>서스톤</w:t>
      </w:r>
      <w:r>
        <w:t>(William Thurston)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학생이었다</w:t>
      </w:r>
      <w:r>
        <w:t xml:space="preserve">). </w:t>
      </w:r>
      <w:r>
        <w:rPr>
          <w:rFonts w:ascii="Batang" w:eastAsia="Batang" w:hAnsi="Batang" w:cs="Batang"/>
        </w:rPr>
        <w:t>그렇지만</w:t>
      </w:r>
      <w:r>
        <w:t xml:space="preserve"> </w:t>
      </w:r>
      <w:r>
        <w:rPr>
          <w:rFonts w:ascii="Batang" w:eastAsia="Batang" w:hAnsi="Batang" w:cs="Batang"/>
        </w:rPr>
        <w:t>그는</w:t>
      </w:r>
      <w:r>
        <w:t xml:space="preserve"> </w:t>
      </w:r>
      <w:r>
        <w:rPr>
          <w:rFonts w:ascii="Batang" w:eastAsia="Batang" w:hAnsi="Batang" w:cs="Batang"/>
        </w:rPr>
        <w:t>이토</w:t>
      </w:r>
      <w:r>
        <w:t xml:space="preserve"> </w:t>
      </w:r>
      <w:r>
        <w:rPr>
          <w:rFonts w:ascii="Batang" w:eastAsia="Batang" w:hAnsi="Batang" w:cs="Batang"/>
        </w:rPr>
        <w:t>공식이</w:t>
      </w:r>
      <w:r>
        <w:t xml:space="preserve"> </w:t>
      </w:r>
      <w:r>
        <w:rPr>
          <w:rFonts w:ascii="Batang" w:eastAsia="Batang" w:hAnsi="Batang" w:cs="Batang"/>
        </w:rPr>
        <w:t>테일러</w:t>
      </w:r>
      <w:r>
        <w:t xml:space="preserve"> </w:t>
      </w:r>
      <w:r>
        <w:rPr>
          <w:rFonts w:ascii="Batang" w:eastAsia="Batang" w:hAnsi="Batang" w:cs="Batang"/>
        </w:rPr>
        <w:t>전개의</w:t>
      </w:r>
      <w:r>
        <w:t xml:space="preserve"> </w:t>
      </w:r>
      <w:r>
        <w:rPr>
          <w:rFonts w:ascii="Batang" w:eastAsia="Batang" w:hAnsi="Batang" w:cs="Batang"/>
        </w:rPr>
        <w:t>환상적인</w:t>
      </w:r>
      <w:r>
        <w:t xml:space="preserve"> </w:t>
      </w:r>
      <w:r>
        <w:rPr>
          <w:rFonts w:ascii="Batang" w:eastAsia="Batang" w:hAnsi="Batang" w:cs="Batang"/>
        </w:rPr>
        <w:t>버전임을</w:t>
      </w:r>
      <w:r>
        <w:t xml:space="preserve"> </w:t>
      </w:r>
      <w:r>
        <w:rPr>
          <w:rFonts w:ascii="Batang" w:eastAsia="Batang" w:hAnsi="Batang" w:cs="Batang"/>
        </w:rPr>
        <w:t>자각하는데</w:t>
      </w:r>
      <w:r>
        <w:t xml:space="preserve"> </w:t>
      </w:r>
      <w:r>
        <w:rPr>
          <w:rFonts w:ascii="Batang" w:eastAsia="Batang" w:hAnsi="Batang" w:cs="Batang"/>
        </w:rPr>
        <w:t>그다지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걸리지</w:t>
      </w:r>
      <w:r>
        <w:t xml:space="preserve"> </w:t>
      </w:r>
      <w:r>
        <w:rPr>
          <w:rFonts w:ascii="Batang" w:eastAsia="Batang" w:hAnsi="Batang" w:cs="Batang"/>
        </w:rPr>
        <w:t>않았다고</w:t>
      </w:r>
      <w:r>
        <w:t xml:space="preserve"> </w:t>
      </w:r>
      <w:r>
        <w:rPr>
          <w:rFonts w:ascii="Batang" w:eastAsia="Batang" w:hAnsi="Batang" w:cs="Batang"/>
        </w:rPr>
        <w:t>덧붙였다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혹자들은</w:t>
      </w:r>
      <w:r>
        <w:t xml:space="preserve"> </w:t>
      </w:r>
      <w:r>
        <w:rPr>
          <w:rFonts w:ascii="Batang" w:eastAsia="Batang" w:hAnsi="Batang" w:cs="Batang"/>
        </w:rPr>
        <w:t>슈람이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전개의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버전을</w:t>
      </w:r>
      <w:r>
        <w:t xml:space="preserve"> </w:t>
      </w:r>
      <w:r>
        <w:rPr>
          <w:rFonts w:ascii="Batang" w:eastAsia="Batang" w:hAnsi="Batang" w:cs="Batang"/>
        </w:rPr>
        <w:t>생각하게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동료</w:t>
      </w:r>
      <w:r>
        <w:t xml:space="preserve"> </w:t>
      </w:r>
      <w:r>
        <w:rPr>
          <w:rFonts w:ascii="Batang" w:eastAsia="Batang" w:hAnsi="Batang" w:cs="Batang"/>
        </w:rPr>
        <w:t>로드</w:t>
      </w:r>
      <w:r>
        <w:t>(Steffan Rohde)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강연이었을</w:t>
      </w:r>
      <w:r>
        <w:t xml:space="preserve"> </w:t>
      </w:r>
      <w:r>
        <w:rPr>
          <w:rFonts w:ascii="Batang" w:eastAsia="Batang" w:hAnsi="Batang" w:cs="Batang"/>
        </w:rPr>
        <w:t>것이라고</w:t>
      </w:r>
      <w:r>
        <w:t xml:space="preserve"> </w:t>
      </w:r>
      <w:r>
        <w:rPr>
          <w:rFonts w:ascii="Batang" w:eastAsia="Batang" w:hAnsi="Batang" w:cs="Batang"/>
        </w:rPr>
        <w:t>추측한다</w:t>
      </w:r>
      <w:r>
        <w:t xml:space="preserve">.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전개는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>(Charles Loewner)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비버바흐</w:t>
      </w:r>
      <w:r>
        <w:t xml:space="preserve"> </w:t>
      </w:r>
      <w:r>
        <w:rPr>
          <w:rFonts w:ascii="Batang" w:eastAsia="Batang" w:hAnsi="Batang" w:cs="Batang"/>
        </w:rPr>
        <w:t>추측</w:t>
      </w:r>
      <w:r>
        <w:t>(Bieberbach conjecture)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도전하기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도입하였으며</w:t>
      </w:r>
      <w:r>
        <w:t xml:space="preserve">, </w:t>
      </w:r>
      <w:r>
        <w:rPr>
          <w:rFonts w:ascii="Batang" w:eastAsia="Batang" w:hAnsi="Batang" w:cs="Batang"/>
        </w:rPr>
        <w:t>실제로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, </w:t>
      </w:r>
      <w:r>
        <w:rPr>
          <w:rFonts w:ascii="Batang" w:eastAsia="Batang" w:hAnsi="Batang" w:cs="Batang"/>
        </w:rPr>
        <w:t>그는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계수에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부등식을</w:t>
      </w:r>
      <w:r>
        <w:t xml:space="preserve"> </w:t>
      </w:r>
      <w:r>
        <w:rPr>
          <w:rFonts w:ascii="Batang" w:eastAsia="Batang" w:hAnsi="Batang" w:cs="Batang"/>
        </w:rPr>
        <w:t>얻었다</w:t>
      </w:r>
      <w:r>
        <w:t xml:space="preserve">. </w:t>
      </w:r>
      <w:r>
        <w:rPr>
          <w:rFonts w:ascii="Batang" w:eastAsia="Batang" w:hAnsi="Batang" w:cs="Batang"/>
        </w:rPr>
        <w:t>비버바흐는</w:t>
      </w:r>
      <w:r>
        <w:t xml:space="preserve"> </w:t>
      </w:r>
      <w:r>
        <w:rPr>
          <w:rFonts w:ascii="Batang" w:eastAsia="Batang" w:hAnsi="Batang" w:cs="Batang"/>
        </w:rPr>
        <w:t>단위원에서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\(1\)-\(1\) </w:t>
      </w:r>
      <w:r>
        <w:rPr>
          <w:rFonts w:ascii="Batang" w:eastAsia="Batang" w:hAnsi="Batang" w:cs="Batang"/>
        </w:rPr>
        <w:t>정칙함수의</w:t>
      </w:r>
      <w:r>
        <w:t xml:space="preserve"> </w:t>
      </w:r>
      <w:r>
        <w:rPr>
          <w:rFonts w:ascii="Batang" w:eastAsia="Batang" w:hAnsi="Batang" w:cs="Batang"/>
        </w:rPr>
        <w:t>테일러</w:t>
      </w:r>
      <w:r>
        <w:t xml:space="preserve"> \(0\)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계수는</w:t>
      </w:r>
      <w:r>
        <w:t xml:space="preserve"> \(0\)</w:t>
      </w:r>
      <w:r>
        <w:rPr>
          <w:rFonts w:ascii="Batang" w:eastAsia="Batang" w:hAnsi="Batang" w:cs="Batang"/>
        </w:rPr>
        <w:t>이고</w:t>
      </w:r>
      <w:r>
        <w:t xml:space="preserve"> \(1\)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계수는</w:t>
      </w:r>
      <w:r>
        <w:t xml:space="preserve"> \(1\)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정규화</w:t>
      </w:r>
      <w:r>
        <w:t xml:space="preserve"> </w:t>
      </w:r>
      <w:r>
        <w:rPr>
          <w:rFonts w:ascii="Batang" w:eastAsia="Batang" w:hAnsi="Batang" w:cs="Batang"/>
        </w:rPr>
        <w:t>되었을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>, \(n\)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계수의</w:t>
      </w:r>
      <w:r>
        <w:t xml:space="preserve"> </w:t>
      </w:r>
      <w:r>
        <w:rPr>
          <w:rFonts w:ascii="Batang" w:eastAsia="Batang" w:hAnsi="Batang" w:cs="Batang"/>
        </w:rPr>
        <w:t>절댓값이</w:t>
      </w:r>
      <w:r>
        <w:t> \(n\)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작거나</w:t>
      </w:r>
      <w:r>
        <w:t xml:space="preserve"> </w:t>
      </w:r>
      <w:r>
        <w:rPr>
          <w:rFonts w:ascii="Batang" w:eastAsia="Batang" w:hAnsi="Batang" w:cs="Batang"/>
        </w:rPr>
        <w:t>같다고</w:t>
      </w:r>
      <w:r>
        <w:t xml:space="preserve"> </w:t>
      </w:r>
      <w:r>
        <w:rPr>
          <w:rFonts w:ascii="Batang" w:eastAsia="Batang" w:hAnsi="Batang" w:cs="Batang"/>
        </w:rPr>
        <w:t>추측하였다</w:t>
      </w:r>
      <w:r>
        <w:t xml:space="preserve">. </w:t>
      </w:r>
      <w:r>
        <w:rPr>
          <w:rFonts w:ascii="Batang" w:eastAsia="Batang" w:hAnsi="Batang" w:cs="Batang"/>
        </w:rPr>
        <w:t>후에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추측은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Batang" w:eastAsia="Batang" w:hAnsi="Batang" w:cs="Batang"/>
        </w:rPr>
        <w:t>성립함을</w:t>
      </w:r>
      <w:r>
        <w:t xml:space="preserve"> </w:t>
      </w:r>
      <w:r>
        <w:rPr>
          <w:rFonts w:ascii="Batang" w:eastAsia="Batang" w:hAnsi="Batang" w:cs="Batang"/>
        </w:rPr>
        <w:t>드</w:t>
      </w:r>
      <w:r>
        <w:t xml:space="preserve"> </w:t>
      </w:r>
      <w:r>
        <w:rPr>
          <w:rFonts w:ascii="Batang" w:eastAsia="Batang" w:hAnsi="Batang" w:cs="Batang"/>
        </w:rPr>
        <w:t>브랑주</w:t>
      </w:r>
      <w:r>
        <w:t>(Louis de Branges)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평면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극한이</w:t>
      </w:r>
      <w:r>
        <w:t xml:space="preserve"> </w:t>
      </w:r>
      <w:r>
        <w:rPr>
          <w:rFonts w:ascii="Batang" w:eastAsia="Batang" w:hAnsi="Batang" w:cs="Batang"/>
        </w:rPr>
        <w:t>등각불변임이</w:t>
      </w:r>
      <w:r>
        <w:t xml:space="preserve"> </w:t>
      </w:r>
      <w:r>
        <w:rPr>
          <w:rFonts w:ascii="Batang" w:eastAsia="Batang" w:hAnsi="Batang" w:cs="Batang"/>
        </w:rPr>
        <w:t>예측되어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슈람은</w:t>
      </w:r>
      <w:r>
        <w:t xml:space="preserve">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극한</w:t>
      </w:r>
      <w:r>
        <w:t xml:space="preserve"> </w:t>
      </w:r>
      <w:r>
        <w:rPr>
          <w:rFonts w:ascii="Batang" w:eastAsia="Batang" w:hAnsi="Batang" w:cs="Batang"/>
        </w:rPr>
        <w:t>확률곡선이</w:t>
      </w:r>
      <w:r>
        <w:t xml:space="preserve"> </w:t>
      </w:r>
      <w:r>
        <w:rPr>
          <w:rFonts w:ascii="Batang" w:eastAsia="Batang" w:hAnsi="Batang" w:cs="Batang"/>
        </w:rPr>
        <w:t>영역</w:t>
      </w:r>
      <w:r>
        <w:t xml:space="preserve"> </w:t>
      </w:r>
      <w:r>
        <w:rPr>
          <w:rFonts w:ascii="Batang" w:eastAsia="Batang" w:hAnsi="Batang" w:cs="Batang"/>
        </w:rPr>
        <w:t>마르코프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만족하게</w:t>
      </w:r>
      <w:r>
        <w:t xml:space="preserve"> </w:t>
      </w:r>
      <w:r>
        <w:rPr>
          <w:rFonts w:ascii="Batang" w:eastAsia="Batang" w:hAnsi="Batang" w:cs="Batang"/>
        </w:rPr>
        <w:t>된다는</w:t>
      </w:r>
      <w:r>
        <w:t xml:space="preserve"> </w:t>
      </w:r>
      <w:r>
        <w:rPr>
          <w:rFonts w:ascii="Batang" w:eastAsia="Batang" w:hAnsi="Batang" w:cs="Batang"/>
        </w:rPr>
        <w:t>사실에</w:t>
      </w:r>
      <w:r>
        <w:t xml:space="preserve"> </w:t>
      </w:r>
      <w:r>
        <w:rPr>
          <w:rFonts w:ascii="Batang" w:eastAsia="Batang" w:hAnsi="Batang" w:cs="Batang"/>
        </w:rPr>
        <w:t>주목하였다</w:t>
      </w:r>
      <w:r>
        <w:t xml:space="preserve">.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단순</w:t>
      </w:r>
      <w:r>
        <w:t xml:space="preserve"> </w:t>
      </w:r>
      <w:r>
        <w:rPr>
          <w:rFonts w:ascii="Batang" w:eastAsia="Batang" w:hAnsi="Batang" w:cs="Batang"/>
        </w:rPr>
        <w:t>곡선인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, </w:t>
      </w:r>
      <w:r>
        <w:rPr>
          <w:rFonts w:ascii="Batang" w:eastAsia="Batang" w:hAnsi="Batang" w:cs="Batang"/>
        </w:rPr>
        <w:t>단순연결</w:t>
      </w:r>
      <w:r>
        <w:t xml:space="preserve"> </w:t>
      </w:r>
      <w:r>
        <w:rPr>
          <w:rFonts w:ascii="Batang" w:eastAsia="Batang" w:hAnsi="Batang" w:cs="Batang"/>
        </w:rPr>
        <w:t>영역</w:t>
      </w:r>
      <w:r>
        <w:t xml:space="preserve"> \(D\)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경계점</w:t>
      </w:r>
      <w:r>
        <w:t xml:space="preserve"> \(p\)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출발하여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경계점</w:t>
      </w:r>
      <w:r>
        <w:t xml:space="preserve"> \(q\)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\(r\)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멈추어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>(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왼쪽</w:t>
      </w:r>
      <w:r>
        <w:t xml:space="preserve">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참조</w:t>
      </w:r>
      <w:r>
        <w:t xml:space="preserve">), </w:t>
      </w:r>
      <w:r>
        <w:rPr>
          <w:rFonts w:ascii="Batang" w:eastAsia="Batang" w:hAnsi="Batang" w:cs="Batang"/>
        </w:rPr>
        <w:t>과거의</w:t>
      </w:r>
      <w:r>
        <w:t xml:space="preserve"> </w:t>
      </w:r>
      <w:r>
        <w:rPr>
          <w:rFonts w:ascii="Batang" w:eastAsia="Batang" w:hAnsi="Batang" w:cs="Batang"/>
        </w:rPr>
        <w:t>분포를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미래의</w:t>
      </w:r>
      <w:r>
        <w:t xml:space="preserve"> </w:t>
      </w:r>
      <w:r>
        <w:rPr>
          <w:rFonts w:ascii="Batang" w:eastAsia="Batang" w:hAnsi="Batang" w:cs="Batang"/>
        </w:rPr>
        <w:t>조건부</w:t>
      </w:r>
      <w:r>
        <w:t xml:space="preserve"> </w:t>
      </w:r>
      <w:r>
        <w:rPr>
          <w:rFonts w:ascii="Batang" w:eastAsia="Batang" w:hAnsi="Batang" w:cs="Batang"/>
        </w:rPr>
        <w:t>분포</w:t>
      </w:r>
      <w:r>
        <w:t>(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가운데</w:t>
      </w:r>
      <w:r>
        <w:t xml:space="preserve">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참조</w:t>
      </w:r>
      <w:r>
        <w:t>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단순연결</w:t>
      </w:r>
      <w:r>
        <w:t xml:space="preserve"> </w:t>
      </w:r>
      <w:r>
        <w:rPr>
          <w:rFonts w:ascii="Batang" w:eastAsia="Batang" w:hAnsi="Batang" w:cs="Batang"/>
        </w:rPr>
        <w:t>영역에서</w:t>
      </w:r>
      <w:r>
        <w:t xml:space="preserve"> </w:t>
      </w:r>
      <w:r>
        <w:rPr>
          <w:rFonts w:ascii="Batang" w:eastAsia="Batang" w:hAnsi="Batang" w:cs="Batang"/>
        </w:rPr>
        <w:t>과거</w:t>
      </w:r>
      <w:r>
        <w:t xml:space="preserve"> </w:t>
      </w:r>
      <w:r>
        <w:rPr>
          <w:rFonts w:ascii="Batang" w:eastAsia="Batang" w:hAnsi="Batang" w:cs="Batang"/>
        </w:rPr>
        <w:t>자취를</w:t>
      </w:r>
      <w:r>
        <w:t xml:space="preserve"> </w:t>
      </w:r>
      <w:r>
        <w:rPr>
          <w:rFonts w:ascii="Batang" w:eastAsia="Batang" w:hAnsi="Batang" w:cs="Batang"/>
        </w:rPr>
        <w:t>제외한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단순연결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경계점</w:t>
      </w:r>
      <w:r>
        <w:t xml:space="preserve"> \(r\)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출발하여</w:t>
      </w:r>
      <w:r>
        <w:t xml:space="preserve"> </w:t>
      </w:r>
      <w:r>
        <w:rPr>
          <w:rFonts w:ascii="Batang" w:eastAsia="Batang" w:hAnsi="Batang" w:cs="Batang"/>
        </w:rPr>
        <w:t>경계점</w:t>
      </w:r>
      <w:r>
        <w:t xml:space="preserve"> \(q\)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분포</w:t>
      </w:r>
      <w:r>
        <w:t>(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오른쪽</w:t>
      </w:r>
      <w:r>
        <w:t xml:space="preserve">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참조</w:t>
      </w:r>
      <w:r>
        <w:t>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같을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영역</w:t>
      </w:r>
      <w:r>
        <w:t xml:space="preserve"> </w:t>
      </w:r>
      <w:r>
        <w:rPr>
          <w:rFonts w:ascii="Batang" w:eastAsia="Batang" w:hAnsi="Batang" w:cs="Batang"/>
        </w:rPr>
        <w:t>마르코프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만족한다고</w:t>
      </w:r>
      <w:r>
        <w:t xml:space="preserve"> </w:t>
      </w:r>
      <w:r>
        <w:rPr>
          <w:rFonts w:ascii="Batang" w:eastAsia="Batang" w:hAnsi="Batang" w:cs="Batang"/>
        </w:rPr>
        <w:t>정의한다</w:t>
      </w:r>
      <w:r>
        <w:t xml:space="preserve">. </w:t>
      </w:r>
      <w:r>
        <w:rPr>
          <w:rFonts w:ascii="Batang" w:eastAsia="Batang" w:hAnsi="Batang" w:cs="Batang"/>
        </w:rPr>
        <w:t>확률곡선이</w:t>
      </w:r>
      <w:r>
        <w:t xml:space="preserve"> </w:t>
      </w:r>
      <w:r>
        <w:rPr>
          <w:rFonts w:ascii="Batang" w:eastAsia="Batang" w:hAnsi="Batang" w:cs="Batang"/>
        </w:rPr>
        <w:t>등각불변이라</w:t>
      </w:r>
      <w:r>
        <w:t xml:space="preserve"> </w:t>
      </w:r>
      <w:r>
        <w:rPr>
          <w:rFonts w:ascii="Batang" w:eastAsia="Batang" w:hAnsi="Batang" w:cs="Batang"/>
        </w:rPr>
        <w:t>함은</w:t>
      </w:r>
      <w:r>
        <w:t xml:space="preserve"> </w:t>
      </w:r>
      <w:r>
        <w:rPr>
          <w:rFonts w:ascii="Batang" w:eastAsia="Batang" w:hAnsi="Batang" w:cs="Batang"/>
        </w:rPr>
        <w:t>단순연결</w:t>
      </w:r>
      <w:r>
        <w:t xml:space="preserve"> </w:t>
      </w:r>
      <w:r>
        <w:rPr>
          <w:rFonts w:ascii="Batang" w:eastAsia="Batang" w:hAnsi="Batang" w:cs="Batang"/>
        </w:rPr>
        <w:t>영역과</w:t>
      </w:r>
      <w:r>
        <w:t xml:space="preserve"> </w:t>
      </w:r>
      <w:r>
        <w:rPr>
          <w:rFonts w:ascii="Batang" w:eastAsia="Batang" w:hAnsi="Batang" w:cs="Batang"/>
        </w:rPr>
        <w:t>경계점</w:t>
      </w:r>
      <w:r>
        <w:t xml:space="preserve"> (\(D\),\(p\),\(q\)), (\(D’\)</w:t>
      </w:r>
      <w:r>
        <w:rPr>
          <w:i/>
          <w:iCs/>
        </w:rPr>
        <w:t>,\(p’\),\(q’\)</w:t>
      </w:r>
      <w:r>
        <w:t xml:space="preserve">)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리만</w:t>
      </w:r>
      <w:r>
        <w:t xml:space="preserve"> </w:t>
      </w:r>
      <w:r>
        <w:rPr>
          <w:rFonts w:ascii="Batang" w:eastAsia="Batang" w:hAnsi="Batang" w:cs="Batang"/>
        </w:rPr>
        <w:t>함수</w:t>
      </w:r>
      <w:r>
        <w:t xml:space="preserve"> \(f\)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\(p\)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출발하여</w:t>
      </w:r>
      <w:r>
        <w:t xml:space="preserve"> \(q\)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\(D\)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\(f\)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상과</w:t>
      </w:r>
      <w:r>
        <w:t xml:space="preserve"> \(p’\)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출발하여</w:t>
      </w:r>
      <w:r>
        <w:t xml:space="preserve"> \(q’\)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\(D’\) 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분포를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됨을</w:t>
      </w:r>
      <w:r>
        <w:t xml:space="preserve"> </w:t>
      </w:r>
      <w:r>
        <w:rPr>
          <w:rFonts w:ascii="Batang" w:eastAsia="Batang" w:hAnsi="Batang" w:cs="Batang"/>
        </w:rPr>
        <w:t>뜻한다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"http://horizon.kias.re.kr/wp-content/uploads/2017/12/3-2.png"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25625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36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 xml:space="preserve">SLE </w:t>
      </w:r>
      <w:r>
        <w:rPr>
          <w:rFonts w:ascii="Batang" w:eastAsia="Batang" w:hAnsi="Batang" w:cs="Batang"/>
        </w:rPr>
        <w:t>함수와</w:t>
      </w:r>
      <w:r>
        <w:t xml:space="preserve"> </w:t>
      </w:r>
      <w:r>
        <w:rPr>
          <w:rFonts w:ascii="Batang" w:eastAsia="Batang" w:hAnsi="Batang" w:cs="Batang"/>
        </w:rPr>
        <w:t>운동함수</w:t>
      </w:r>
    </w:p>
    <w:p>
      <w:r>
        <w:t> </w:t>
      </w:r>
      <w:r>
        <w:rPr>
          <w:rFonts w:ascii="DotumChe" w:eastAsia="DotumChe" w:hAnsi="DotumChe" w:cs="DotumChe"/>
          <w:spacing w:val="15"/>
        </w:rPr>
        <w:t>자신을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관통하지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않는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확률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곡선을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시간에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관해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매개화하면</w:t>
      </w:r>
      <w:r>
        <w:rPr>
          <w:rFonts w:ascii="Arial" w:eastAsia="Arial" w:hAnsi="Arial" w:cs="Arial"/>
          <w:spacing w:val="15"/>
        </w:rPr>
        <w:t xml:space="preserve">, </w:t>
      </w:r>
      <w:r>
        <w:rPr>
          <w:rFonts w:ascii="DotumChe" w:eastAsia="DotumChe" w:hAnsi="DotumChe" w:cs="DotumChe"/>
          <w:spacing w:val="15"/>
        </w:rPr>
        <w:t>각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시각마다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곡선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자취의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외부</w:t>
      </w:r>
      <w:r>
        <w:rPr>
          <w:rFonts w:ascii="Arial" w:eastAsia="Arial" w:hAnsi="Arial" w:cs="Arial"/>
          <w:spacing w:val="15"/>
        </w:rPr>
        <w:t>(</w:t>
      </w:r>
      <w:r>
        <w:rPr>
          <w:rFonts w:ascii="DotumChe" w:eastAsia="DotumChe" w:hAnsi="DotumChe" w:cs="DotumChe"/>
          <w:spacing w:val="15"/>
        </w:rPr>
        <w:t>단순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곡선이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아니면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복소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무한대를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포함하는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연결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성분</w:t>
      </w:r>
      <w:r>
        <w:rPr>
          <w:rFonts w:ascii="Arial" w:eastAsia="Arial" w:hAnsi="Arial" w:cs="Arial"/>
          <w:spacing w:val="15"/>
        </w:rPr>
        <w:t>)</w:t>
      </w:r>
      <w:r>
        <w:rPr>
          <w:rFonts w:ascii="DotumChe" w:eastAsia="DotumChe" w:hAnsi="DotumChe" w:cs="DotumChe"/>
          <w:spacing w:val="15"/>
        </w:rPr>
        <w:t>는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다시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단순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연결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영역이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되어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기존의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영역</w:t>
      </w:r>
      <w:r>
        <w:rPr>
          <w:rFonts w:ascii="Arial" w:eastAsia="Arial" w:hAnsi="Arial" w:cs="Arial"/>
          <w:spacing w:val="15"/>
        </w:rPr>
        <w:t xml:space="preserve"> \(D\)</w:t>
      </w:r>
      <w:r>
        <w:rPr>
          <w:rFonts w:ascii="DotumChe" w:eastAsia="DotumChe" w:hAnsi="DotumChe" w:cs="DotumChe"/>
          <w:spacing w:val="15"/>
        </w:rPr>
        <w:t>와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등각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동형이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된다</w:t>
      </w:r>
      <w:r>
        <w:rPr>
          <w:rFonts w:ascii="Arial" w:eastAsia="Arial" w:hAnsi="Arial" w:cs="Arial"/>
          <w:spacing w:val="15"/>
        </w:rPr>
        <w:t xml:space="preserve">. </w:t>
      </w:r>
      <w:r>
        <w:rPr>
          <w:rFonts w:ascii="DotumChe" w:eastAsia="DotumChe" w:hAnsi="DotumChe" w:cs="DotumChe"/>
          <w:spacing w:val="15"/>
        </w:rPr>
        <w:t>만약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확률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곡선이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등각불변이면</w:t>
      </w:r>
      <w:r>
        <w:rPr>
          <w:rFonts w:ascii="Arial" w:eastAsia="Arial" w:hAnsi="Arial" w:cs="Arial"/>
          <w:spacing w:val="15"/>
        </w:rPr>
        <w:t xml:space="preserve">, </w:t>
      </w:r>
      <w:r>
        <w:rPr>
          <w:rFonts w:ascii="DotumChe" w:eastAsia="DotumChe" w:hAnsi="DotumChe" w:cs="DotumChe"/>
          <w:spacing w:val="15"/>
        </w:rPr>
        <w:t>영역</w:t>
      </w:r>
      <w:r>
        <w:rPr>
          <w:rFonts w:ascii="Arial" w:eastAsia="Arial" w:hAnsi="Arial" w:cs="Arial"/>
          <w:spacing w:val="15"/>
        </w:rPr>
        <w:t xml:space="preserve"> \(D\)</w:t>
      </w:r>
      <w:r>
        <w:rPr>
          <w:rFonts w:ascii="DotumChe" w:eastAsia="DotumChe" w:hAnsi="DotumChe" w:cs="DotumChe"/>
          <w:spacing w:val="15"/>
        </w:rPr>
        <w:t>를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상반평면</w:t>
      </w:r>
      <w:r>
        <w:rPr>
          <w:rFonts w:ascii="Arial" w:eastAsia="Arial" w:hAnsi="Arial" w:cs="Arial"/>
          <w:spacing w:val="15"/>
        </w:rPr>
        <w:t>, \(p\)</w:t>
      </w:r>
      <w:r>
        <w:rPr>
          <w:rFonts w:ascii="DotumChe" w:eastAsia="DotumChe" w:hAnsi="DotumChe" w:cs="DotumChe"/>
          <w:spacing w:val="15"/>
        </w:rPr>
        <w:t>를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원점</w:t>
      </w:r>
      <w:r>
        <w:rPr>
          <w:rFonts w:ascii="Arial" w:eastAsia="Arial" w:hAnsi="Arial" w:cs="Arial"/>
          <w:spacing w:val="15"/>
        </w:rPr>
        <w:t>, \(q\)</w:t>
      </w:r>
      <w:r>
        <w:rPr>
          <w:rFonts w:ascii="DotumChe" w:eastAsia="DotumChe" w:hAnsi="DotumChe" w:cs="DotumChe"/>
          <w:spacing w:val="15"/>
        </w:rPr>
        <w:t>를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복소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무한대로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고려해도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무방하다</w:t>
      </w:r>
      <w:r>
        <w:rPr>
          <w:rFonts w:ascii="Arial" w:eastAsia="Arial" w:hAnsi="Arial" w:cs="Arial"/>
          <w:spacing w:val="15"/>
        </w:rPr>
        <w:t xml:space="preserve">. </w:t>
      </w:r>
      <w:r>
        <w:rPr>
          <w:rFonts w:ascii="DotumChe" w:eastAsia="DotumChe" w:hAnsi="DotumChe" w:cs="DotumChe"/>
          <w:spacing w:val="15"/>
        </w:rPr>
        <w:t>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때</w:t>
      </w:r>
      <w:r>
        <w:rPr>
          <w:rFonts w:ascii="Arial" w:eastAsia="Arial" w:hAnsi="Arial" w:cs="Arial"/>
          <w:spacing w:val="15"/>
        </w:rPr>
        <w:t xml:space="preserve">, </w:t>
      </w:r>
      <w:r>
        <w:rPr>
          <w:rFonts w:ascii="DotumChe" w:eastAsia="DotumChe" w:hAnsi="DotumChe" w:cs="DotumChe"/>
          <w:spacing w:val="15"/>
        </w:rPr>
        <w:t>확률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곡선을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적절히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재매개화하면</w:t>
      </w:r>
      <w:r>
        <w:rPr>
          <w:rFonts w:ascii="Arial" w:eastAsia="Arial" w:hAnsi="Arial" w:cs="Arial"/>
          <w:spacing w:val="15"/>
        </w:rPr>
        <w:t xml:space="preserve">, </w:t>
      </w:r>
      <w:r>
        <w:rPr>
          <w:rFonts w:ascii="DotumChe" w:eastAsia="DotumChe" w:hAnsi="DotumChe" w:cs="DotumChe"/>
          <w:spacing w:val="15"/>
        </w:rPr>
        <w:t>시간</w:t>
      </w:r>
      <w:r>
        <w:rPr>
          <w:rFonts w:ascii="Arial" w:eastAsia="Arial" w:hAnsi="Arial" w:cs="Arial"/>
          <w:spacing w:val="15"/>
        </w:rPr>
        <w:t xml:space="preserve"> [\(0\),\(t\)]</w:t>
      </w:r>
      <w:r>
        <w:rPr>
          <w:rFonts w:ascii="Arial" w:eastAsia="Arial" w:hAnsi="Arial" w:cs="Arial"/>
          <w:spacing w:val="15"/>
        </w:rPr>
        <w:t> </w:t>
      </w:r>
      <w:r>
        <w:rPr>
          <w:rFonts w:ascii="DotumChe" w:eastAsia="DotumChe" w:hAnsi="DotumChe" w:cs="DotumChe"/>
          <w:spacing w:val="15"/>
        </w:rPr>
        <w:t>동안의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곡선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자취의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외부에서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정의된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리만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함수</w:t>
      </w:r>
      <w:r>
        <w:rPr>
          <w:rFonts w:ascii="Arial" w:eastAsia="Arial" w:hAnsi="Arial" w:cs="Arial"/>
          <w:spacing w:val="15"/>
        </w:rPr>
        <w:t>  \({ g }_{ t }\left( z \right)\)</w:t>
      </w:r>
      <w:r>
        <w:rPr>
          <w:rFonts w:ascii="DotumChe" w:eastAsia="DotumChe" w:hAnsi="DotumChe" w:cs="DotumChe"/>
          <w:spacing w:val="15"/>
        </w:rPr>
        <w:t>가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뢰브너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방정식을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만족하게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수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있다</w:t>
      </w:r>
      <w:r>
        <w:rPr>
          <w:rFonts w:ascii="Arial" w:eastAsia="Arial" w:hAnsi="Arial" w:cs="Arial"/>
          <w:spacing w:val="15"/>
        </w:rPr>
        <w:t xml:space="preserve">. </w:t>
      </w:r>
      <w:r>
        <w:rPr>
          <w:rFonts w:ascii="DotumChe" w:eastAsia="DotumChe" w:hAnsi="DotumChe" w:cs="DotumChe"/>
          <w:spacing w:val="15"/>
        </w:rPr>
        <w:t>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방정식은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시간에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관한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일계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비선형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상미분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방정식으로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함수</w:t>
      </w:r>
      <w:r>
        <w:rPr>
          <w:rFonts w:ascii="Arial" w:eastAsia="Arial" w:hAnsi="Arial" w:cs="Arial"/>
          <w:spacing w:val="15"/>
        </w:rPr>
        <w:t xml:space="preserve"> \({ g }_{ t }\)</w:t>
      </w:r>
      <w:r>
        <w:rPr>
          <w:rFonts w:ascii="DotumChe" w:eastAsia="DotumChe" w:hAnsi="DotumChe" w:cs="DotumChe"/>
          <w:spacing w:val="15"/>
        </w:rPr>
        <w:t>와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운동함수</w:t>
      </w:r>
      <w:r>
        <w:rPr>
          <w:rFonts w:ascii="Arial" w:eastAsia="Arial" w:hAnsi="Arial" w:cs="Arial"/>
          <w:spacing w:val="15"/>
        </w:rPr>
        <w:t xml:space="preserve"> \({ W }_{ t }\)</w:t>
      </w:r>
      <w:r>
        <w:rPr>
          <w:rFonts w:ascii="DotumChe" w:eastAsia="DotumChe" w:hAnsi="DotumChe" w:cs="DotumChe"/>
          <w:spacing w:val="15"/>
        </w:rPr>
        <w:t>에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의해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다음과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같이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DotumChe" w:eastAsia="DotumChe" w:hAnsi="DotumChe" w:cs="DotumChe"/>
          <w:spacing w:val="15"/>
        </w:rPr>
        <w:t>표현되는데</w:t>
      </w:r>
      <w:r>
        <w:rPr>
          <w:rFonts w:ascii="Arial" w:eastAsia="Arial" w:hAnsi="Arial" w:cs="Arial"/>
          <w:spacing w:val="15"/>
        </w:rPr>
        <w:t>,</w:t>
      </w:r>
      <w:r>
        <w:rPr>
          <w:rFonts w:ascii="Arial" w:eastAsia="Arial" w:hAnsi="Arial" w:cs="Arial"/>
          <w:spacing w:val="15"/>
        </w:rPr>
        <w:br/>
      </w:r>
    </w:p>
    <w:p>
      <w:pPr>
        <w:spacing w:before="240" w:after="240"/>
        <w:jc w:val="center"/>
      </w:pPr>
      <w:r>
        <w:t>\({ { \partial }_{ t }g }_{ t }\left( z \right) =\frac { 2 }{ { g }_{ t }\left( z \right) -{ W }_{ t } }\),  \({ W }_{ 0 }=0,\quad { g }_{ 0 }\left( z \right) =z\)</w:t>
      </w:r>
    </w:p>
    <w:p>
      <w:pPr>
        <w:spacing w:before="240" w:after="240"/>
      </w:pPr>
      <w:r>
        <w:rPr>
          <w:rFonts w:ascii="Batang" w:eastAsia="Batang" w:hAnsi="Batang" w:cs="Batang"/>
        </w:rPr>
        <w:t>운동함수</w:t>
      </w:r>
      <w:r>
        <w:t> </w:t>
      </w:r>
      <w:r>
        <w:rPr>
          <w:rFonts w:ascii="Arial" w:eastAsia="Arial" w:hAnsi="Arial" w:cs="Arial"/>
          <w:spacing w:val="15"/>
        </w:rPr>
        <w:t xml:space="preserve"> \({ W }_{ t }\)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Arial" w:eastAsia="Arial" w:hAnsi="Arial" w:cs="Arial"/>
          <w:spacing w:val="15"/>
        </w:rPr>
        <w:t>\({ g }_{ t }\)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\(t\)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곡선</w:t>
      </w:r>
      <w:r>
        <w:t xml:space="preserve"> </w:t>
      </w:r>
      <w:r>
        <w:rPr>
          <w:rFonts w:ascii="Batang" w:eastAsia="Batang" w:hAnsi="Batang" w:cs="Batang"/>
        </w:rPr>
        <w:t>위치의</w:t>
      </w:r>
      <w:r>
        <w:t xml:space="preserve"> </w:t>
      </w:r>
      <w:r>
        <w:rPr>
          <w:rFonts w:ascii="Batang" w:eastAsia="Batang" w:hAnsi="Batang" w:cs="Batang"/>
        </w:rPr>
        <w:t>상이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,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</w:t>
      </w:r>
      <w:r>
        <w:rPr>
          <w:rFonts w:ascii="Batang" w:eastAsia="Batang" w:hAnsi="Batang" w:cs="Batang"/>
        </w:rPr>
        <w:t>축을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움직이는</w:t>
      </w:r>
      <w:r>
        <w:t xml:space="preserve"> </w:t>
      </w:r>
      <w:r>
        <w:rPr>
          <w:rFonts w:ascii="Batang" w:eastAsia="Batang" w:hAnsi="Batang" w:cs="Batang"/>
        </w:rPr>
        <w:t>운동함수에</w:t>
      </w:r>
      <w:r>
        <w:t xml:space="preserve"> </w:t>
      </w:r>
      <w:r>
        <w:rPr>
          <w:rFonts w:ascii="Batang" w:eastAsia="Batang" w:hAnsi="Batang" w:cs="Batang"/>
        </w:rPr>
        <w:t>저장되는데</w:t>
      </w:r>
      <w:r>
        <w:t xml:space="preserve">, </w:t>
      </w:r>
      <w:r>
        <w:rPr>
          <w:rFonts w:ascii="Batang" w:eastAsia="Batang" w:hAnsi="Batang" w:cs="Batang"/>
        </w:rPr>
        <w:t>만약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영역</w:t>
      </w:r>
      <w:r>
        <w:t xml:space="preserve"> </w:t>
      </w:r>
      <w:r>
        <w:rPr>
          <w:rFonts w:ascii="Batang" w:eastAsia="Batang" w:hAnsi="Batang" w:cs="Batang"/>
        </w:rPr>
        <w:t>마르코프</w:t>
      </w:r>
      <w:r>
        <w:t xml:space="preserve"> </w:t>
      </w:r>
      <w:r>
        <w:rPr>
          <w:rFonts w:ascii="Batang" w:eastAsia="Batang" w:hAnsi="Batang" w:cs="Batang"/>
        </w:rPr>
        <w:t>성질과</w:t>
      </w:r>
      <w:r>
        <w:t xml:space="preserve"> </w:t>
      </w:r>
      <w:r>
        <w:rPr>
          <w:rFonts w:ascii="Batang" w:eastAsia="Batang" w:hAnsi="Batang" w:cs="Batang"/>
        </w:rPr>
        <w:t>허수</w:t>
      </w:r>
      <w:r>
        <w:t xml:space="preserve"> </w:t>
      </w:r>
      <w:r>
        <w:rPr>
          <w:rFonts w:ascii="Batang" w:eastAsia="Batang" w:hAnsi="Batang" w:cs="Batang"/>
        </w:rPr>
        <w:t>축에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대칭성을</w:t>
      </w:r>
      <w:r>
        <w:t xml:space="preserve"> </w:t>
      </w:r>
      <w:r>
        <w:rPr>
          <w:rFonts w:ascii="Batang" w:eastAsia="Batang" w:hAnsi="Batang" w:cs="Batang"/>
        </w:rPr>
        <w:t>만족하게</w:t>
      </w:r>
      <w:r>
        <w:t xml:space="preserve"> </w:t>
      </w:r>
      <w:r>
        <w:rPr>
          <w:rFonts w:ascii="Batang" w:eastAsia="Batang" w:hAnsi="Batang" w:cs="Batang"/>
        </w:rPr>
        <w:t>되면</w:t>
      </w:r>
      <w:r>
        <w:t xml:space="preserve">, </w:t>
      </w:r>
      <w:r>
        <w:rPr>
          <w:rFonts w:ascii="Batang" w:eastAsia="Batang" w:hAnsi="Batang" w:cs="Batang"/>
        </w:rPr>
        <w:t>운동함수는</w:t>
      </w:r>
      <w:r>
        <w:t xml:space="preserve"> </w:t>
      </w:r>
      <w:r>
        <w:rPr>
          <w:rFonts w:ascii="Batang" w:eastAsia="Batang" w:hAnsi="Batang" w:cs="Batang"/>
        </w:rPr>
        <w:t>일차원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운동의</w:t>
      </w:r>
      <w:r>
        <w:t xml:space="preserve"> </w:t>
      </w:r>
      <w:r>
        <w:rPr>
          <w:rFonts w:ascii="Batang" w:eastAsia="Batang" w:hAnsi="Batang" w:cs="Batang"/>
        </w:rPr>
        <w:t>속력이</w:t>
      </w:r>
      <w:r>
        <w:t xml:space="preserve"> \(k\)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곡선을</w:t>
      </w:r>
      <w:r>
        <w:t xml:space="preserve"> SLE(\(k\))</w:t>
      </w:r>
      <w:r>
        <w:rPr>
          <w:rFonts w:ascii="Batang" w:eastAsia="Batang" w:hAnsi="Batang" w:cs="Batang"/>
        </w:rPr>
        <w:t>라</w:t>
      </w:r>
      <w:r>
        <w:t xml:space="preserve"> </w:t>
      </w:r>
      <w:r>
        <w:rPr>
          <w:rFonts w:ascii="Batang" w:eastAsia="Batang" w:hAnsi="Batang" w:cs="Batang"/>
        </w:rPr>
        <w:t>부른다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통계물리의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모형들이</w:t>
      </w:r>
      <w:r>
        <w:t xml:space="preserve"> SLE(\(k\))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대응된다고</w:t>
      </w:r>
      <w:r>
        <w:t xml:space="preserve"> </w:t>
      </w:r>
      <w:r>
        <w:rPr>
          <w:rFonts w:ascii="Batang" w:eastAsia="Batang" w:hAnsi="Batang" w:cs="Batang"/>
        </w:rPr>
        <w:t>증명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예측되어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</w:t>
      </w:r>
      <w:r>
        <w:rPr>
          <w:rFonts w:ascii="Batang" w:eastAsia="Batang" w:hAnsi="Batang" w:cs="Batang"/>
        </w:rPr>
        <w:t>롤러</w:t>
      </w:r>
      <w:r>
        <w:t xml:space="preserve">, </w:t>
      </w:r>
      <w:r>
        <w:rPr>
          <w:rFonts w:ascii="Batang" w:eastAsia="Batang" w:hAnsi="Batang" w:cs="Batang"/>
        </w:rPr>
        <w:t>슈람과</w:t>
      </w:r>
      <w:r>
        <w:t xml:space="preserve"> </w:t>
      </w:r>
      <w:r>
        <w:rPr>
          <w:rFonts w:ascii="Batang" w:eastAsia="Batang" w:hAnsi="Batang" w:cs="Batang"/>
        </w:rPr>
        <w:t>베르너는</w:t>
      </w:r>
      <w:r>
        <w:t xml:space="preserve"> </w:t>
      </w:r>
      <w:r>
        <w:rPr>
          <w:rFonts w:ascii="Batang" w:eastAsia="Batang" w:hAnsi="Batang" w:cs="Batang"/>
        </w:rPr>
        <w:t>닫힌곡선</w:t>
      </w:r>
      <w:r>
        <w:t xml:space="preserve"> </w:t>
      </w:r>
      <w:r>
        <w:rPr>
          <w:rFonts w:ascii="Batang" w:eastAsia="Batang" w:hAnsi="Batang" w:cs="Batang"/>
        </w:rPr>
        <w:t>지우며</w:t>
      </w:r>
      <w:r>
        <w:t xml:space="preserve"> </w:t>
      </w:r>
      <w:r>
        <w:rPr>
          <w:rFonts w:ascii="Batang" w:eastAsia="Batang" w:hAnsi="Batang" w:cs="Batang"/>
        </w:rPr>
        <w:t>마구잡이</w:t>
      </w:r>
      <w:r>
        <w:t xml:space="preserve"> </w:t>
      </w:r>
      <w:r>
        <w:rPr>
          <w:rFonts w:ascii="Batang" w:eastAsia="Batang" w:hAnsi="Batang" w:cs="Batang"/>
        </w:rPr>
        <w:t>걷기</w:t>
      </w:r>
      <w:r>
        <w:t xml:space="preserve">(loop erased random walk), </w:t>
      </w:r>
      <w:r>
        <w:rPr>
          <w:rFonts w:ascii="Batang" w:eastAsia="Batang" w:hAnsi="Batang" w:cs="Batang"/>
        </w:rPr>
        <w:t>균등</w:t>
      </w:r>
      <w:r>
        <w:t xml:space="preserve"> </w:t>
      </w:r>
      <w:r>
        <w:rPr>
          <w:rFonts w:ascii="Batang" w:eastAsia="Batang" w:hAnsi="Batang" w:cs="Batang"/>
        </w:rPr>
        <w:t>형성</w:t>
      </w:r>
      <w:r>
        <w:t xml:space="preserve"> </w:t>
      </w:r>
      <w:r>
        <w:rPr>
          <w:rFonts w:ascii="Batang" w:eastAsia="Batang" w:hAnsi="Batang" w:cs="Batang"/>
        </w:rPr>
        <w:t>나무</w:t>
      </w:r>
      <w:r>
        <w:t>(uniform spanning tree, UST)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SLE(\(2\)), SLE(\(8\))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슈람과</w:t>
      </w:r>
      <w:r>
        <w:t xml:space="preserve"> </w:t>
      </w:r>
      <w:r>
        <w:rPr>
          <w:rFonts w:ascii="Batang" w:eastAsia="Batang" w:hAnsi="Batang" w:cs="Batang"/>
        </w:rPr>
        <w:t>쉐필드</w:t>
      </w:r>
      <w:r>
        <w:t>(Scott Sheffield)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</w:t>
      </w:r>
      <w:r>
        <w:t xml:space="preserve">(harmonic explorer),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자유장의</w:t>
      </w:r>
      <w:r>
        <w:t xml:space="preserve"> </w:t>
      </w:r>
      <w:r>
        <w:rPr>
          <w:rFonts w:ascii="Batang" w:eastAsia="Batang" w:hAnsi="Batang" w:cs="Batang"/>
        </w:rPr>
        <w:t>등고선이</w:t>
      </w:r>
      <w:r>
        <w:t xml:space="preserve"> SLE(\(4\))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스미르노프</w:t>
      </w:r>
      <w:r>
        <w:t>(Stanislav Smirnov)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삼투</w:t>
      </w:r>
      <w:r>
        <w:t xml:space="preserve"> </w:t>
      </w:r>
      <w:r>
        <w:rPr>
          <w:rFonts w:ascii="Batang" w:eastAsia="Batang" w:hAnsi="Batang" w:cs="Batang"/>
        </w:rPr>
        <w:t>모형</w:t>
      </w:r>
      <w:r>
        <w:t>(critical site percolation)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이징</w:t>
      </w:r>
      <w:r>
        <w:t xml:space="preserve"> </w:t>
      </w:r>
      <w:r>
        <w:rPr>
          <w:rFonts w:ascii="Batang" w:eastAsia="Batang" w:hAnsi="Batang" w:cs="Batang"/>
        </w:rPr>
        <w:t>모형</w:t>
      </w:r>
      <w:r>
        <w:t>(Ising model)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</w:t>
      </w:r>
      <w:r>
        <w:t xml:space="preserve"> </w:t>
      </w:r>
      <w:r>
        <w:rPr>
          <w:rFonts w:ascii="Batang" w:eastAsia="Batang" w:hAnsi="Batang" w:cs="Batang"/>
        </w:rPr>
        <w:t>극한의</w:t>
      </w:r>
      <w:r>
        <w:t xml:space="preserve"> </w:t>
      </w:r>
      <w:r>
        <w:rPr>
          <w:rFonts w:ascii="Batang" w:eastAsia="Batang" w:hAnsi="Batang" w:cs="Batang"/>
        </w:rPr>
        <w:t>존재성과</w:t>
      </w:r>
      <w:r>
        <w:t xml:space="preserve"> </w:t>
      </w:r>
      <w:r>
        <w:rPr>
          <w:rFonts w:ascii="Batang" w:eastAsia="Batang" w:hAnsi="Batang" w:cs="Batang"/>
        </w:rPr>
        <w:t>등각불변성을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증명한</w:t>
      </w:r>
      <w:r>
        <w:t xml:space="preserve"> </w:t>
      </w:r>
      <w:r>
        <w:rPr>
          <w:rFonts w:ascii="Batang" w:eastAsia="Batang" w:hAnsi="Batang" w:cs="Batang"/>
        </w:rPr>
        <w:t>공로로</w:t>
      </w:r>
      <w:r>
        <w:t xml:space="preserve"> 2010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필즈상을</w:t>
      </w:r>
      <w:r>
        <w:t xml:space="preserve"> </w:t>
      </w:r>
      <w:r>
        <w:rPr>
          <w:rFonts w:ascii="Batang" w:eastAsia="Batang" w:hAnsi="Batang" w:cs="Batang"/>
        </w:rPr>
        <w:t>수상하였다</w:t>
      </w:r>
      <w:r>
        <w:t xml:space="preserve">. </w:t>
      </w:r>
      <w:r>
        <w:rPr>
          <w:rFonts w:ascii="Batang" w:eastAsia="Batang" w:hAnsi="Batang" w:cs="Batang"/>
        </w:rPr>
        <w:t>스미르노프는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삼투</w:t>
      </w:r>
      <w:r>
        <w:t xml:space="preserve"> </w:t>
      </w:r>
      <w:r>
        <w:rPr>
          <w:rFonts w:ascii="Batang" w:eastAsia="Batang" w:hAnsi="Batang" w:cs="Batang"/>
        </w:rPr>
        <w:t>모형이</w:t>
      </w:r>
      <w:r>
        <w:t xml:space="preserve"> SLE(\(6\)), </w:t>
      </w:r>
      <w:r>
        <w:rPr>
          <w:rFonts w:ascii="Batang" w:eastAsia="Batang" w:hAnsi="Batang" w:cs="Batang"/>
        </w:rPr>
        <w:t>이징</w:t>
      </w:r>
      <w:r>
        <w:t xml:space="preserve"> </w:t>
      </w:r>
      <w:r>
        <w:rPr>
          <w:rFonts w:ascii="Batang" w:eastAsia="Batang" w:hAnsi="Batang" w:cs="Batang"/>
        </w:rPr>
        <w:t>모형이</w:t>
      </w:r>
      <w:r>
        <w:t xml:space="preserve"> SLE(\(3\)), FK </w:t>
      </w:r>
      <w:r>
        <w:rPr>
          <w:rFonts w:ascii="Batang" w:eastAsia="Batang" w:hAnsi="Batang" w:cs="Batang"/>
        </w:rPr>
        <w:t>이징</w:t>
      </w:r>
      <w:r>
        <w:t xml:space="preserve"> </w:t>
      </w:r>
      <w:r>
        <w:rPr>
          <w:rFonts w:ascii="Batang" w:eastAsia="Batang" w:hAnsi="Batang" w:cs="Batang"/>
        </w:rPr>
        <w:t>모형이</w:t>
      </w:r>
      <w:r>
        <w:t xml:space="preserve"> SLE(\(\frac { 16 }{ 3 }\) 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</w:t>
      </w:r>
    </w:p>
    <w:p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"http://horizon.kias.re.kr/wp-content/uploads/2017/12/4-1.png"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2857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26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모형과</w:t>
      </w:r>
      <w:r>
        <w:t xml:space="preserve"> SLE</w:t>
      </w:r>
    </w:p>
    <w:p/>
    <w:p>
      <w:pPr>
        <w:spacing w:before="240" w:after="240"/>
      </w:pPr>
      <w:r>
        <w:rPr>
          <w:rFonts w:ascii="Batang" w:eastAsia="Batang" w:hAnsi="Batang" w:cs="Batang"/>
        </w:rPr>
        <w:t>슈람과</w:t>
      </w:r>
      <w:r>
        <w:t xml:space="preserve"> </w:t>
      </w:r>
      <w:r>
        <w:rPr>
          <w:rFonts w:ascii="Batang" w:eastAsia="Batang" w:hAnsi="Batang" w:cs="Batang"/>
        </w:rPr>
        <w:t>쉐필드는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이산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자유장의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조건을</w:t>
      </w:r>
      <w:r>
        <w:t xml:space="preserve"> </w:t>
      </w:r>
      <w:r>
        <w:rPr>
          <w:rFonts w:ascii="Batang" w:eastAsia="Batang" w:hAnsi="Batang" w:cs="Batang"/>
        </w:rPr>
        <w:t>적절히</w:t>
      </w:r>
      <w:r>
        <w:t xml:space="preserve"> </w:t>
      </w:r>
      <w:r>
        <w:rPr>
          <w:rFonts w:ascii="Batang" w:eastAsia="Batang" w:hAnsi="Batang" w:cs="Batang"/>
        </w:rPr>
        <w:t>부여한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등고선들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, </w:t>
      </w:r>
      <w:r>
        <w:rPr>
          <w:rFonts w:ascii="Batang" w:eastAsia="Batang" w:hAnsi="Batang" w:cs="Batang"/>
        </w:rPr>
        <w:t>경계점을</w:t>
      </w:r>
      <w:r>
        <w:t xml:space="preserve"> </w:t>
      </w:r>
      <w:r>
        <w:rPr>
          <w:rFonts w:ascii="Batang" w:eastAsia="Batang" w:hAnsi="Batang" w:cs="Batang"/>
        </w:rPr>
        <w:t>잇는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SLE(\(4\))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단순</w:t>
      </w:r>
      <w:r>
        <w:t xml:space="preserve"> </w:t>
      </w:r>
      <w:r>
        <w:rPr>
          <w:rFonts w:ascii="Batang" w:eastAsia="Batang" w:hAnsi="Batang" w:cs="Batang"/>
        </w:rPr>
        <w:t>명료한</w:t>
      </w:r>
      <w:r>
        <w:t xml:space="preserve"> </w:t>
      </w:r>
      <w:r>
        <w:rPr>
          <w:rFonts w:ascii="Batang" w:eastAsia="Batang" w:hAnsi="Batang" w:cs="Batang"/>
        </w:rPr>
        <w:t>대체</w:t>
      </w:r>
      <w:r>
        <w:t xml:space="preserve"> </w:t>
      </w:r>
      <w:r>
        <w:rPr>
          <w:rFonts w:ascii="Batang" w:eastAsia="Batang" w:hAnsi="Batang" w:cs="Batang"/>
        </w:rPr>
        <w:t>모형으로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탐험을</w:t>
      </w:r>
      <w:r>
        <w:t xml:space="preserve"> </w:t>
      </w:r>
      <w:r>
        <w:rPr>
          <w:rFonts w:ascii="Batang" w:eastAsia="Batang" w:hAnsi="Batang" w:cs="Batang"/>
        </w:rPr>
        <w:t>도입하고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모형이</w:t>
      </w:r>
      <w:r>
        <w:t xml:space="preserve"> SLE(\(4\))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밝혔다</w:t>
      </w:r>
      <w:r>
        <w:t xml:space="preserve">. </w:t>
      </w:r>
      <w:r>
        <w:rPr>
          <w:rFonts w:ascii="Batang" w:eastAsia="Batang" w:hAnsi="Batang" w:cs="Batang"/>
        </w:rPr>
        <w:t>단순</w:t>
      </w:r>
      <w:r>
        <w:t xml:space="preserve"> </w:t>
      </w:r>
      <w:r>
        <w:rPr>
          <w:rFonts w:ascii="Batang" w:eastAsia="Batang" w:hAnsi="Batang" w:cs="Batang"/>
        </w:rPr>
        <w:t>연결</w:t>
      </w:r>
      <w:r>
        <w:t xml:space="preserve"> </w:t>
      </w:r>
      <w:r>
        <w:rPr>
          <w:rFonts w:ascii="Batang" w:eastAsia="Batang" w:hAnsi="Batang" w:cs="Batang"/>
        </w:rPr>
        <w:t>영역</w:t>
      </w:r>
      <w:r>
        <w:t xml:space="preserve"> </w:t>
      </w:r>
      <w:r>
        <w:rPr>
          <w:rFonts w:ascii="Batang" w:eastAsia="Batang" w:hAnsi="Batang" w:cs="Batang"/>
        </w:rPr>
        <w:t>내</w:t>
      </w:r>
      <w:r>
        <w:t xml:space="preserve"> </w:t>
      </w:r>
      <w:r>
        <w:rPr>
          <w:rFonts w:ascii="Batang" w:eastAsia="Batang" w:hAnsi="Batang" w:cs="Batang"/>
        </w:rPr>
        <w:t>평면</w:t>
      </w:r>
      <w:r>
        <w:t xml:space="preserve"> </w:t>
      </w:r>
      <w:r>
        <w:rPr>
          <w:rFonts w:ascii="Batang" w:eastAsia="Batang" w:hAnsi="Batang" w:cs="Batang"/>
        </w:rPr>
        <w:t>벌집</w:t>
      </w:r>
      <w:r>
        <w:t xml:space="preserve"> </w:t>
      </w:r>
      <w:r>
        <w:rPr>
          <w:rFonts w:ascii="Batang" w:eastAsia="Batang" w:hAnsi="Batang" w:cs="Batang"/>
        </w:rPr>
        <w:t>격자의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탐험은</w:t>
      </w:r>
      <w:r>
        <w:t xml:space="preserve"> </w:t>
      </w:r>
      <w:r>
        <w:rPr>
          <w:rFonts w:ascii="Batang" w:eastAsia="Batang" w:hAnsi="Batang" w:cs="Batang"/>
        </w:rPr>
        <w:t>유무색의</w:t>
      </w:r>
      <w:r>
        <w:t xml:space="preserve"> </w:t>
      </w:r>
      <w:r>
        <w:rPr>
          <w:rFonts w:ascii="Batang" w:eastAsia="Batang" w:hAnsi="Batang" w:cs="Batang"/>
        </w:rPr>
        <w:t>육각형을</w:t>
      </w:r>
      <w:r>
        <w:t xml:space="preserve"> </w:t>
      </w:r>
      <w:r>
        <w:rPr>
          <w:rFonts w:ascii="Batang" w:eastAsia="Batang" w:hAnsi="Batang" w:cs="Batang"/>
        </w:rPr>
        <w:t>경계짓는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곡선이다</w:t>
      </w:r>
      <w:r>
        <w:t xml:space="preserve">. </w:t>
      </w:r>
      <w:r>
        <w:rPr>
          <w:rFonts w:ascii="Batang" w:eastAsia="Batang" w:hAnsi="Batang" w:cs="Batang"/>
        </w:rPr>
        <w:t>초기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왼쪽</w:t>
      </w:r>
      <w:r>
        <w:t xml:space="preserve"> </w:t>
      </w:r>
      <w:r>
        <w:rPr>
          <w:rFonts w:ascii="Batang" w:eastAsia="Batang" w:hAnsi="Batang" w:cs="Batang"/>
        </w:rPr>
        <w:t>경계는</w:t>
      </w:r>
      <w:r>
        <w:t xml:space="preserve"> </w:t>
      </w:r>
      <w:r>
        <w:rPr>
          <w:rFonts w:ascii="Batang" w:eastAsia="Batang" w:hAnsi="Batang" w:cs="Batang"/>
        </w:rPr>
        <w:t>유색으로</w:t>
      </w:r>
      <w:r>
        <w:t xml:space="preserve">, </w:t>
      </w:r>
      <w:r>
        <w:rPr>
          <w:rFonts w:ascii="Batang" w:eastAsia="Batang" w:hAnsi="Batang" w:cs="Batang"/>
        </w:rPr>
        <w:t>오른쪽</w:t>
      </w:r>
      <w:r>
        <w:t xml:space="preserve"> </w:t>
      </w:r>
      <w:r>
        <w:rPr>
          <w:rFonts w:ascii="Batang" w:eastAsia="Batang" w:hAnsi="Batang" w:cs="Batang"/>
        </w:rPr>
        <w:t>경계는</w:t>
      </w:r>
      <w:r>
        <w:t xml:space="preserve"> </w:t>
      </w:r>
      <w:r>
        <w:rPr>
          <w:rFonts w:ascii="Batang" w:eastAsia="Batang" w:hAnsi="Batang" w:cs="Batang"/>
        </w:rPr>
        <w:t>무색으로</w:t>
      </w:r>
      <w:r>
        <w:t xml:space="preserve"> (</w:t>
      </w:r>
      <w:r>
        <w:rPr>
          <w:rFonts w:ascii="Batang" w:eastAsia="Batang" w:hAnsi="Batang" w:cs="Batang"/>
        </w:rPr>
        <w:t>비확률적으로</w:t>
      </w:r>
      <w:r>
        <w:t xml:space="preserve">) </w:t>
      </w:r>
      <w:r>
        <w:rPr>
          <w:rFonts w:ascii="Batang" w:eastAsia="Batang" w:hAnsi="Batang" w:cs="Batang"/>
        </w:rPr>
        <w:t>주어진다</w:t>
      </w:r>
      <w:r>
        <w:t xml:space="preserve">.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스텝에서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탐험은</w:t>
      </w:r>
      <w:r>
        <w:t xml:space="preserve"> </w:t>
      </w:r>
      <w:r>
        <w:rPr>
          <w:rFonts w:ascii="Batang" w:eastAsia="Batang" w:hAnsi="Batang" w:cs="Batang"/>
        </w:rPr>
        <w:t>유무색이</w:t>
      </w:r>
      <w:r>
        <w:t xml:space="preserve"> </w:t>
      </w:r>
      <w:r>
        <w:rPr>
          <w:rFonts w:ascii="Batang" w:eastAsia="Batang" w:hAnsi="Batang" w:cs="Batang"/>
        </w:rPr>
        <w:t>정해지지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육각형에서</w:t>
      </w:r>
      <w:r>
        <w:t xml:space="preserve"> </w:t>
      </w:r>
      <w:r>
        <w:rPr>
          <w:rFonts w:ascii="Batang" w:eastAsia="Batang" w:hAnsi="Batang" w:cs="Batang"/>
        </w:rPr>
        <w:t>끝나는데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육각형의</w:t>
      </w:r>
      <w:r>
        <w:t xml:space="preserve"> </w:t>
      </w:r>
      <w:r>
        <w:rPr>
          <w:rFonts w:ascii="Batang" w:eastAsia="Batang" w:hAnsi="Batang" w:cs="Batang"/>
        </w:rPr>
        <w:t>색은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중심에서</w:t>
      </w:r>
      <w:r>
        <w:t xml:space="preserve"> </w:t>
      </w:r>
      <w:r>
        <w:rPr>
          <w:rFonts w:ascii="Batang" w:eastAsia="Batang" w:hAnsi="Batang" w:cs="Batang"/>
        </w:rPr>
        <w:t>출발하여</w:t>
      </w:r>
      <w:r>
        <w:t xml:space="preserve"> </w:t>
      </w:r>
      <w:r>
        <w:rPr>
          <w:rFonts w:ascii="Batang" w:eastAsia="Batang" w:hAnsi="Batang" w:cs="Batang"/>
        </w:rPr>
        <w:t>벌집</w:t>
      </w:r>
      <w:r>
        <w:t xml:space="preserve"> </w:t>
      </w:r>
      <w:r>
        <w:rPr>
          <w:rFonts w:ascii="Batang" w:eastAsia="Batang" w:hAnsi="Batang" w:cs="Batang"/>
        </w:rPr>
        <w:t>격자의</w:t>
      </w:r>
      <w:r>
        <w:t xml:space="preserve"> </w:t>
      </w:r>
      <w:r>
        <w:rPr>
          <w:rFonts w:ascii="Batang" w:eastAsia="Batang" w:hAnsi="Batang" w:cs="Batang"/>
        </w:rPr>
        <w:t>쌍대</w:t>
      </w:r>
      <w:r>
        <w:t xml:space="preserve"> </w:t>
      </w:r>
      <w:r>
        <w:rPr>
          <w:rFonts w:ascii="Batang" w:eastAsia="Batang" w:hAnsi="Batang" w:cs="Batang"/>
        </w:rPr>
        <w:t>격자를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움직이는</w:t>
      </w:r>
      <w:r>
        <w:t xml:space="preserve"> </w:t>
      </w:r>
      <w:r>
        <w:rPr>
          <w:rFonts w:ascii="Batang" w:eastAsia="Batang" w:hAnsi="Batang" w:cs="Batang"/>
        </w:rPr>
        <w:t>마구잡이</w:t>
      </w:r>
      <w:r>
        <w:t xml:space="preserve"> </w:t>
      </w:r>
      <w:r>
        <w:rPr>
          <w:rFonts w:ascii="Batang" w:eastAsia="Batang" w:hAnsi="Batang" w:cs="Batang"/>
        </w:rPr>
        <w:t>걷기</w:t>
      </w:r>
      <w:r>
        <w:t>(random walk)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처음으로</w:t>
      </w:r>
      <w:r>
        <w:t xml:space="preserve"> </w:t>
      </w:r>
      <w:r>
        <w:rPr>
          <w:rFonts w:ascii="Batang" w:eastAsia="Batang" w:hAnsi="Batang" w:cs="Batang"/>
        </w:rPr>
        <w:t>만나는</w:t>
      </w:r>
      <w:r>
        <w:t xml:space="preserve"> </w:t>
      </w:r>
      <w:r>
        <w:rPr>
          <w:rFonts w:ascii="Batang" w:eastAsia="Batang" w:hAnsi="Batang" w:cs="Batang"/>
        </w:rPr>
        <w:t>유무색</w:t>
      </w:r>
      <w:r>
        <w:t xml:space="preserve"> </w:t>
      </w:r>
      <w:r>
        <w:rPr>
          <w:rFonts w:ascii="Batang" w:eastAsia="Batang" w:hAnsi="Batang" w:cs="Batang"/>
        </w:rPr>
        <w:t>육각형의</w:t>
      </w:r>
      <w:r>
        <w:t xml:space="preserve"> </w:t>
      </w:r>
      <w:r>
        <w:rPr>
          <w:rFonts w:ascii="Batang" w:eastAsia="Batang" w:hAnsi="Batang" w:cs="Batang"/>
        </w:rPr>
        <w:t>색으로</w:t>
      </w:r>
      <w:r>
        <w:t xml:space="preserve"> </w:t>
      </w:r>
      <w:r>
        <w:rPr>
          <w:rFonts w:ascii="Batang" w:eastAsia="Batang" w:hAnsi="Batang" w:cs="Batang"/>
        </w:rPr>
        <w:t>결정된다</w:t>
      </w:r>
      <w:r>
        <w:t xml:space="preserve">. </w:t>
      </w:r>
      <w:r>
        <w:rPr>
          <w:rFonts w:ascii="Batang" w:eastAsia="Batang" w:hAnsi="Batang" w:cs="Batang"/>
        </w:rPr>
        <w:t>결정된</w:t>
      </w:r>
      <w:r>
        <w:t xml:space="preserve"> </w:t>
      </w:r>
      <w:r>
        <w:rPr>
          <w:rFonts w:ascii="Batang" w:eastAsia="Batang" w:hAnsi="Batang" w:cs="Batang"/>
        </w:rPr>
        <w:t>색에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탐험은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스텝에서</w:t>
      </w:r>
      <w:r>
        <w:t xml:space="preserve"> </w:t>
      </w:r>
      <w:r>
        <w:rPr>
          <w:rFonts w:ascii="Batang" w:eastAsia="Batang" w:hAnsi="Batang" w:cs="Batang"/>
        </w:rPr>
        <w:t>좌회전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우회전하게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"http://horizon.kias.re.kr/wp-content/uploads/2017/12/5.png"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000500" cy="400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27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     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조화탐험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탐험이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SLE(\(4\))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대응하는지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조화탐험에서</w:t>
      </w:r>
      <w:r>
        <w:t xml:space="preserve"> </w:t>
      </w:r>
      <w:r>
        <w:rPr>
          <w:rFonts w:ascii="Batang" w:eastAsia="Batang" w:hAnsi="Batang" w:cs="Batang"/>
        </w:rPr>
        <w:t>운동함수를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인지할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있는지</w:t>
      </w:r>
      <w:r>
        <w:t xml:space="preserve"> </w:t>
      </w:r>
      <w:r>
        <w:rPr>
          <w:rFonts w:ascii="Batang" w:eastAsia="Batang" w:hAnsi="Batang" w:cs="Batang"/>
        </w:rPr>
        <w:t>간략한</w:t>
      </w:r>
      <w:r>
        <w:t xml:space="preserve"> </w:t>
      </w:r>
      <w:r>
        <w:rPr>
          <w:rFonts w:ascii="Batang" w:eastAsia="Batang" w:hAnsi="Batang" w:cs="Batang"/>
        </w:rPr>
        <w:t>설명을</w:t>
      </w:r>
      <w:r>
        <w:t xml:space="preserve"> </w:t>
      </w:r>
      <w:r>
        <w:rPr>
          <w:rFonts w:ascii="Batang" w:eastAsia="Batang" w:hAnsi="Batang" w:cs="Batang"/>
        </w:rPr>
        <w:t>덧붙인다</w:t>
      </w:r>
      <w:r>
        <w:t xml:space="preserve">. </w:t>
      </w:r>
      <w:r>
        <w:rPr>
          <w:rFonts w:ascii="Batang" w:eastAsia="Batang" w:hAnsi="Batang" w:cs="Batang"/>
        </w:rPr>
        <w:t>복소</w:t>
      </w:r>
      <w:r>
        <w:t xml:space="preserve"> </w:t>
      </w:r>
      <w:r>
        <w:rPr>
          <w:rFonts w:ascii="Batang" w:eastAsia="Batang" w:hAnsi="Batang" w:cs="Batang"/>
        </w:rPr>
        <w:t>상반평면</w:t>
      </w:r>
      <w:r>
        <w:t xml:space="preserve"> </w:t>
      </w:r>
      <w:r>
        <w:rPr>
          <w:rFonts w:ascii="Batang" w:eastAsia="Batang" w:hAnsi="Batang" w:cs="Batang"/>
        </w:rPr>
        <w:t>상의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측도</w:t>
      </w:r>
      <w:r>
        <w:t xml:space="preserve"> (1/π) arg \(z\)</w:t>
      </w:r>
      <w:r>
        <w:rPr>
          <w:rFonts w:ascii="Batang" w:eastAsia="Batang" w:hAnsi="Batang" w:cs="Batang"/>
        </w:rPr>
        <w:t>는</w:t>
      </w:r>
      <w:r>
        <w:t xml:space="preserve"> \(z\)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출발한</w:t>
      </w:r>
      <w:r>
        <w:t xml:space="preserve"> 2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상반평면을</w:t>
      </w:r>
      <w:r>
        <w:t xml:space="preserve"> </w:t>
      </w:r>
      <w:r>
        <w:rPr>
          <w:rFonts w:ascii="Batang" w:eastAsia="Batang" w:hAnsi="Batang" w:cs="Batang"/>
        </w:rPr>
        <w:t>벗어날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음의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</w:t>
      </w:r>
      <w:r>
        <w:rPr>
          <w:rFonts w:ascii="Batang" w:eastAsia="Batang" w:hAnsi="Batang" w:cs="Batang"/>
        </w:rPr>
        <w:t>축을</w:t>
      </w:r>
      <w:r>
        <w:t xml:space="preserve"> </w:t>
      </w:r>
      <w:r>
        <w:rPr>
          <w:rFonts w:ascii="Batang" w:eastAsia="Batang" w:hAnsi="Batang" w:cs="Batang"/>
        </w:rPr>
        <w:t>칠</w:t>
      </w:r>
      <w:r>
        <w:t xml:space="preserve"> </w:t>
      </w:r>
      <w:r>
        <w:rPr>
          <w:rFonts w:ascii="Batang" w:eastAsia="Batang" w:hAnsi="Batang" w:cs="Batang"/>
        </w:rPr>
        <w:t>확률을</w:t>
      </w:r>
      <w:r>
        <w:t xml:space="preserve"> </w:t>
      </w:r>
      <w:r>
        <w:rPr>
          <w:rFonts w:ascii="Batang" w:eastAsia="Batang" w:hAnsi="Batang" w:cs="Batang"/>
        </w:rPr>
        <w:t>나타낸다</w:t>
      </w:r>
      <w:r>
        <w:t xml:space="preserve">. </w:t>
      </w:r>
      <w:r>
        <w:rPr>
          <w:rFonts w:ascii="Batang" w:eastAsia="Batang" w:hAnsi="Batang" w:cs="Batang"/>
        </w:rPr>
        <w:t>등각불변성에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SLE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측도</w:t>
      </w:r>
      <w:r>
        <w:t xml:space="preserve"> (1/π) arg \({ Z }_{ t }\left( { Z }_{ t }=g_{ t }\left( z \right) -{ W }_{ t } \right)\)</w:t>
      </w:r>
      <w:r>
        <w:rPr>
          <w:rFonts w:ascii="Batang" w:eastAsia="Batang" w:hAnsi="Batang" w:cs="Batang"/>
        </w:rPr>
        <w:t>는</w:t>
      </w:r>
      <w:r>
        <w:t xml:space="preserve"> \(z\)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출발한</w:t>
      </w:r>
      <w:r>
        <w:t xml:space="preserve"> 2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SLE </w:t>
      </w:r>
      <w:r>
        <w:rPr>
          <w:rFonts w:ascii="Batang" w:eastAsia="Batang" w:hAnsi="Batang" w:cs="Batang"/>
        </w:rPr>
        <w:t>영역을</w:t>
      </w:r>
      <w:r>
        <w:t xml:space="preserve"> </w:t>
      </w:r>
      <w:r>
        <w:rPr>
          <w:rFonts w:ascii="Batang" w:eastAsia="Batang" w:hAnsi="Batang" w:cs="Batang"/>
        </w:rPr>
        <w:t>벗어날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음의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</w:t>
      </w:r>
      <w:r>
        <w:rPr>
          <w:rFonts w:ascii="Batang" w:eastAsia="Batang" w:hAnsi="Batang" w:cs="Batang"/>
        </w:rPr>
        <w:t>축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SLE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왼쪽</w:t>
      </w:r>
      <w:r>
        <w:t xml:space="preserve"> </w:t>
      </w:r>
      <w:r>
        <w:rPr>
          <w:rFonts w:ascii="Batang" w:eastAsia="Batang" w:hAnsi="Batang" w:cs="Batang"/>
        </w:rPr>
        <w:t>부분을</w:t>
      </w:r>
      <w:r>
        <w:t xml:space="preserve"> </w:t>
      </w:r>
      <w:r>
        <w:rPr>
          <w:rFonts w:ascii="Batang" w:eastAsia="Batang" w:hAnsi="Batang" w:cs="Batang"/>
        </w:rPr>
        <w:t>칠</w:t>
      </w:r>
      <w:r>
        <w:t xml:space="preserve"> </w:t>
      </w:r>
      <w:r>
        <w:rPr>
          <w:rFonts w:ascii="Batang" w:eastAsia="Batang" w:hAnsi="Batang" w:cs="Batang"/>
        </w:rPr>
        <w:t>확률을</w:t>
      </w:r>
      <w:r>
        <w:t xml:space="preserve"> </w:t>
      </w:r>
      <w:r>
        <w:rPr>
          <w:rFonts w:ascii="Batang" w:eastAsia="Batang" w:hAnsi="Batang" w:cs="Batang"/>
        </w:rPr>
        <w:t>의미한다</w:t>
      </w:r>
      <w:r>
        <w:t xml:space="preserve">. </w:t>
      </w:r>
      <w:r>
        <w:rPr>
          <w:rFonts w:ascii="Batang" w:eastAsia="Batang" w:hAnsi="Batang" w:cs="Batang"/>
        </w:rPr>
        <w:t>만약</w:t>
      </w:r>
      <w:r>
        <w:t xml:space="preserve"> \(k\)</w:t>
      </w:r>
      <w:r>
        <w:rPr>
          <w:rFonts w:ascii="Batang" w:eastAsia="Batang" w:hAnsi="Batang" w:cs="Batang"/>
        </w:rPr>
        <w:t>가</w:t>
      </w:r>
      <w:r>
        <w:t xml:space="preserve"> \(4\)</w:t>
      </w:r>
      <w:r>
        <w:rPr>
          <w:rFonts w:ascii="Batang" w:eastAsia="Batang" w:hAnsi="Batang" w:cs="Batang"/>
        </w:rPr>
        <w:t>이면</w:t>
      </w:r>
      <w:r>
        <w:t xml:space="preserve">, </w:t>
      </w:r>
      <w:r>
        <w:rPr>
          <w:rFonts w:ascii="Batang" w:eastAsia="Batang" w:hAnsi="Batang" w:cs="Batang"/>
        </w:rPr>
        <w:t>이토</w:t>
      </w:r>
      <w:r>
        <w:t xml:space="preserve"> </w:t>
      </w:r>
      <w:r>
        <w:rPr>
          <w:rFonts w:ascii="Batang" w:eastAsia="Batang" w:hAnsi="Batang" w:cs="Batang"/>
        </w:rPr>
        <w:t>공식과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방정식에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확률과정</w:t>
      </w:r>
      <w:r>
        <w:t xml:space="preserve"> (1/π) arg </w:t>
      </w:r>
      <w:r>
        <w:rPr>
          <w:rFonts w:ascii="Arial" w:eastAsia="Arial" w:hAnsi="Arial" w:cs="Arial"/>
          <w:spacing w:val="15"/>
        </w:rPr>
        <w:t>\({ Z }_{ t }\)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마팅게일이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확률과정이</w:t>
      </w:r>
      <w:r>
        <w:t xml:space="preserve"> </w:t>
      </w:r>
      <w:r>
        <w:rPr>
          <w:rFonts w:ascii="Batang" w:eastAsia="Batang" w:hAnsi="Batang" w:cs="Batang"/>
        </w:rPr>
        <w:t>마팅게일이라</w:t>
      </w:r>
      <w:r>
        <w:t xml:space="preserve"> </w:t>
      </w:r>
      <w:r>
        <w:rPr>
          <w:rFonts w:ascii="Batang" w:eastAsia="Batang" w:hAnsi="Batang" w:cs="Batang"/>
        </w:rPr>
        <w:t>함은</w:t>
      </w:r>
      <w:r>
        <w:t xml:space="preserve">, </w:t>
      </w:r>
      <w:r>
        <w:rPr>
          <w:rFonts w:ascii="Batang" w:eastAsia="Batang" w:hAnsi="Batang" w:cs="Batang"/>
        </w:rPr>
        <w:t>주식의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가격</w:t>
      </w:r>
      <w:r>
        <w:t xml:space="preserve"> </w:t>
      </w:r>
      <w:r>
        <w:rPr>
          <w:rFonts w:ascii="Batang" w:eastAsia="Batang" w:hAnsi="Batang" w:cs="Batang"/>
        </w:rPr>
        <w:t>기댓값이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가격과</w:t>
      </w:r>
      <w:r>
        <w:t xml:space="preserve"> </w:t>
      </w:r>
      <w:r>
        <w:rPr>
          <w:rFonts w:ascii="Batang" w:eastAsia="Batang" w:hAnsi="Batang" w:cs="Batang"/>
        </w:rPr>
        <w:t>동일하듯이</w:t>
      </w:r>
      <w:r>
        <w:t xml:space="preserve">, </w:t>
      </w:r>
      <w:r>
        <w:rPr>
          <w:rFonts w:ascii="Batang" w:eastAsia="Batang" w:hAnsi="Batang" w:cs="Batang"/>
        </w:rPr>
        <w:t>확률과정이</w:t>
      </w:r>
      <w:r>
        <w:t xml:space="preserve"> </w:t>
      </w:r>
      <w:r>
        <w:rPr>
          <w:rFonts w:ascii="Batang" w:eastAsia="Batang" w:hAnsi="Batang" w:cs="Batang"/>
        </w:rPr>
        <w:t>현재까지의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미래의</w:t>
      </w:r>
      <w:r>
        <w:t xml:space="preserve"> </w:t>
      </w:r>
      <w:r>
        <w:rPr>
          <w:rFonts w:ascii="Batang" w:eastAsia="Batang" w:hAnsi="Batang" w:cs="Batang"/>
        </w:rPr>
        <w:t>조건부</w:t>
      </w:r>
      <w:r>
        <w:t xml:space="preserve"> </w:t>
      </w:r>
      <w:r>
        <w:rPr>
          <w:rFonts w:ascii="Batang" w:eastAsia="Batang" w:hAnsi="Batang" w:cs="Batang"/>
        </w:rPr>
        <w:t>기댓값이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값과</w:t>
      </w:r>
      <w:r>
        <w:t xml:space="preserve"> </w:t>
      </w:r>
      <w:r>
        <w:rPr>
          <w:rFonts w:ascii="Batang" w:eastAsia="Batang" w:hAnsi="Batang" w:cs="Batang"/>
        </w:rPr>
        <w:t>같다는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뜻한다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\(t\)</w:t>
      </w:r>
      <w:r>
        <w:rPr>
          <w:rFonts w:ascii="Batang" w:eastAsia="Batang" w:hAnsi="Batang" w:cs="Batang"/>
        </w:rPr>
        <w:t>에서</w:t>
      </w:r>
      <w:r>
        <w:t xml:space="preserve">, </w:t>
      </w:r>
      <w:r>
        <w:rPr>
          <w:rFonts w:ascii="Batang" w:eastAsia="Batang" w:hAnsi="Batang" w:cs="Batang"/>
        </w:rPr>
        <w:t>마팅게일</w:t>
      </w:r>
      <w:r>
        <w:t xml:space="preserve"> (1/π) arg </w:t>
      </w:r>
      <w:r>
        <w:rPr>
          <w:rFonts w:ascii="Arial" w:eastAsia="Arial" w:hAnsi="Arial" w:cs="Arial"/>
          <w:spacing w:val="15"/>
        </w:rPr>
        <w:t>\({ Z }_{ t }\)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현재까지의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점</w:t>
      </w:r>
      <w:r>
        <w:t xml:space="preserve"> \(z\)</w:t>
      </w:r>
      <w:r>
        <w:rPr>
          <w:rFonts w:ascii="Batang" w:eastAsia="Batang" w:hAnsi="Batang" w:cs="Batang"/>
        </w:rPr>
        <w:t>가</w:t>
      </w:r>
      <w:r>
        <w:t xml:space="preserve"> SLE(\(4\))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왼쪽에</w:t>
      </w:r>
      <w:r>
        <w:t xml:space="preserve"> </w:t>
      </w:r>
      <w:r>
        <w:rPr>
          <w:rFonts w:ascii="Batang" w:eastAsia="Batang" w:hAnsi="Batang" w:cs="Batang"/>
        </w:rPr>
        <w:t>위치할</w:t>
      </w:r>
      <w:r>
        <w:t xml:space="preserve"> </w:t>
      </w:r>
      <w:r>
        <w:rPr>
          <w:rFonts w:ascii="Batang" w:eastAsia="Batang" w:hAnsi="Batang" w:cs="Batang"/>
        </w:rPr>
        <w:t>조건부</w:t>
      </w:r>
      <w:r>
        <w:t xml:space="preserve"> </w:t>
      </w:r>
      <w:r>
        <w:rPr>
          <w:rFonts w:ascii="Batang" w:eastAsia="Batang" w:hAnsi="Batang" w:cs="Batang"/>
        </w:rPr>
        <w:t>확률을</w:t>
      </w:r>
      <w:r>
        <w:t xml:space="preserve"> </w:t>
      </w:r>
      <w:r>
        <w:rPr>
          <w:rFonts w:ascii="Batang" w:eastAsia="Batang" w:hAnsi="Batang" w:cs="Batang"/>
        </w:rPr>
        <w:t>나타낸다</w:t>
      </w:r>
      <w:r>
        <w:t xml:space="preserve">.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탐험의</w:t>
      </w:r>
      <w:r>
        <w:t xml:space="preserve"> </w:t>
      </w:r>
      <w:r>
        <w:rPr>
          <w:rFonts w:ascii="Batang" w:eastAsia="Batang" w:hAnsi="Batang" w:cs="Batang"/>
        </w:rPr>
        <w:t>정의에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,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탐험도</w:t>
      </w:r>
      <w:r>
        <w:t xml:space="preserve">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비슷한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일반적으로</w:t>
      </w:r>
      <w:r>
        <w:t xml:space="preserve">,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SLE </w:t>
      </w:r>
      <w:r>
        <w:rPr>
          <w:rFonts w:ascii="Batang" w:eastAsia="Batang" w:hAnsi="Batang" w:cs="Batang"/>
        </w:rPr>
        <w:t>분포를</w:t>
      </w:r>
      <w:r>
        <w:t xml:space="preserve"> </w:t>
      </w:r>
      <w:r>
        <w:rPr>
          <w:rFonts w:ascii="Batang" w:eastAsia="Batang" w:hAnsi="Batang" w:cs="Batang"/>
        </w:rPr>
        <w:t>유일하게</w:t>
      </w:r>
      <w:r>
        <w:t xml:space="preserve"> </w:t>
      </w:r>
      <w:r>
        <w:rPr>
          <w:rFonts w:ascii="Batang" w:eastAsia="Batang" w:hAnsi="Batang" w:cs="Batang"/>
        </w:rPr>
        <w:t>결정한다</w:t>
      </w:r>
      <w:r>
        <w:t xml:space="preserve">.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수렴성을</w:t>
      </w:r>
      <w:r>
        <w:t xml:space="preserve"> </w:t>
      </w:r>
      <w:r>
        <w:rPr>
          <w:rFonts w:ascii="Batang" w:eastAsia="Batang" w:hAnsi="Batang" w:cs="Batang"/>
        </w:rPr>
        <w:t>증명하기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롤러</w:t>
      </w:r>
      <w:r>
        <w:t>-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베르너가</w:t>
      </w:r>
      <w:r>
        <w:t xml:space="preserve"> </w:t>
      </w:r>
      <w:r>
        <w:rPr>
          <w:rFonts w:ascii="Batang" w:eastAsia="Batang" w:hAnsi="Batang" w:cs="Batang"/>
        </w:rPr>
        <w:t>고안한</w:t>
      </w:r>
      <w:r>
        <w:t xml:space="preserve"> </w:t>
      </w:r>
      <w:r>
        <w:rPr>
          <w:rFonts w:ascii="Batang" w:eastAsia="Batang" w:hAnsi="Batang" w:cs="Batang"/>
        </w:rPr>
        <w:t>주된</w:t>
      </w:r>
      <w:r>
        <w:t xml:space="preserve"> </w:t>
      </w:r>
      <w:r>
        <w:rPr>
          <w:rFonts w:ascii="Batang" w:eastAsia="Batang" w:hAnsi="Batang" w:cs="Batang"/>
        </w:rPr>
        <w:t>도구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관측이다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정육각형</w:t>
      </w:r>
      <w:r>
        <w:t xml:space="preserve"> </w:t>
      </w:r>
      <w:r>
        <w:rPr>
          <w:rFonts w:ascii="Batang" w:eastAsia="Batang" w:hAnsi="Batang" w:cs="Batang"/>
        </w:rPr>
        <w:t>삼투</w:t>
      </w:r>
      <w:r>
        <w:t xml:space="preserve"> </w:t>
      </w:r>
      <w:r>
        <w:rPr>
          <w:rFonts w:ascii="Batang" w:eastAsia="Batang" w:hAnsi="Batang" w:cs="Batang"/>
        </w:rPr>
        <w:t>모형은</w:t>
      </w:r>
      <w:r>
        <w:t xml:space="preserve"> </w:t>
      </w:r>
      <w:r>
        <w:rPr>
          <w:rFonts w:ascii="Batang" w:eastAsia="Batang" w:hAnsi="Batang" w:cs="Batang"/>
        </w:rPr>
        <w:t>정육각형</w:t>
      </w:r>
      <w:r>
        <w:t xml:space="preserve"> </w:t>
      </w:r>
      <w:r>
        <w:rPr>
          <w:rFonts w:ascii="Batang" w:eastAsia="Batang" w:hAnsi="Batang" w:cs="Batang"/>
        </w:rPr>
        <w:t>격자구조를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벌집의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격자가</w:t>
      </w:r>
      <w:r>
        <w:t xml:space="preserve"> </w:t>
      </w:r>
      <w:r>
        <w:rPr>
          <w:rFonts w:ascii="Batang" w:eastAsia="Batang" w:hAnsi="Batang" w:cs="Batang"/>
        </w:rPr>
        <w:t>열려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사건이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\(p\)</w:t>
      </w:r>
      <w:r>
        <w:rPr>
          <w:rFonts w:ascii="Batang" w:eastAsia="Batang" w:hAnsi="Batang" w:cs="Batang"/>
        </w:rPr>
        <w:t>로</w:t>
      </w:r>
      <w:r>
        <w:t xml:space="preserve"> (</w:t>
      </w:r>
      <w:r>
        <w:rPr>
          <w:rFonts w:ascii="Batang" w:eastAsia="Batang" w:hAnsi="Batang" w:cs="Batang"/>
        </w:rPr>
        <w:t>닫혀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사건이</w:t>
      </w:r>
      <w:r>
        <w:t xml:space="preserve"> \(1-p\)</w:t>
      </w:r>
      <w:r>
        <w:rPr>
          <w:rFonts w:ascii="Batang" w:eastAsia="Batang" w:hAnsi="Batang" w:cs="Batang"/>
        </w:rPr>
        <w:t>로</w:t>
      </w:r>
      <w:r>
        <w:t xml:space="preserve">) </w:t>
      </w:r>
      <w:r>
        <w:rPr>
          <w:rFonts w:ascii="Batang" w:eastAsia="Batang" w:hAnsi="Batang" w:cs="Batang"/>
        </w:rPr>
        <w:t>독립적으로</w:t>
      </w:r>
      <w:r>
        <w:t xml:space="preserve"> </w:t>
      </w:r>
      <w:r>
        <w:rPr>
          <w:rFonts w:ascii="Batang" w:eastAsia="Batang" w:hAnsi="Batang" w:cs="Batang"/>
        </w:rPr>
        <w:t>일어나는</w:t>
      </w:r>
      <w:r>
        <w:t xml:space="preserve"> </w:t>
      </w:r>
      <w:r>
        <w:rPr>
          <w:rFonts w:ascii="Batang" w:eastAsia="Batang" w:hAnsi="Batang" w:cs="Batang"/>
        </w:rPr>
        <w:t>모형이다</w:t>
      </w:r>
      <w:r>
        <w:t>. \(p\)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작을수록</w:t>
      </w:r>
      <w:r>
        <w:t xml:space="preserve"> </w:t>
      </w:r>
      <w:r>
        <w:rPr>
          <w:rFonts w:ascii="Batang" w:eastAsia="Batang" w:hAnsi="Batang" w:cs="Batang"/>
        </w:rPr>
        <w:t>열려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격자들의</w:t>
      </w:r>
      <w:r>
        <w:t xml:space="preserve"> </w:t>
      </w:r>
      <w:r>
        <w:rPr>
          <w:rFonts w:ascii="Batang" w:eastAsia="Batang" w:hAnsi="Batang" w:cs="Batang"/>
        </w:rPr>
        <w:t>연결</w:t>
      </w:r>
      <w:r>
        <w:t xml:space="preserve"> </w:t>
      </w:r>
      <w:r>
        <w:rPr>
          <w:rFonts w:ascii="Batang" w:eastAsia="Batang" w:hAnsi="Batang" w:cs="Batang"/>
        </w:rPr>
        <w:t>영역은</w:t>
      </w:r>
      <w:r>
        <w:t xml:space="preserve"> </w:t>
      </w:r>
      <w:r>
        <w:rPr>
          <w:rFonts w:ascii="Batang" w:eastAsia="Batang" w:hAnsi="Batang" w:cs="Batang"/>
        </w:rPr>
        <w:t>줄어들고</w:t>
      </w:r>
      <w:r>
        <w:t xml:space="preserve"> \(p\)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클수록</w:t>
      </w:r>
      <w:r>
        <w:t xml:space="preserve"> </w:t>
      </w:r>
      <w:r>
        <w:rPr>
          <w:rFonts w:ascii="Batang" w:eastAsia="Batang" w:hAnsi="Batang" w:cs="Batang"/>
        </w:rPr>
        <w:t>늘어난다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모형은</w:t>
      </w:r>
      <w:r>
        <w:t xml:space="preserve"> </w:t>
      </w:r>
      <w:r>
        <w:rPr>
          <w:rFonts w:ascii="Batang" w:eastAsia="Batang" w:hAnsi="Batang" w:cs="Batang"/>
        </w:rPr>
        <w:t>임계확률</w:t>
      </w:r>
      <w:r>
        <w:t xml:space="preserve"> \(p_{ c }=\frac { 1 }{ 2 }\)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상전이가</w:t>
      </w:r>
      <w:r>
        <w:t xml:space="preserve"> </w:t>
      </w:r>
      <w:r>
        <w:rPr>
          <w:rFonts w:ascii="Batang" w:eastAsia="Batang" w:hAnsi="Batang" w:cs="Batang"/>
        </w:rPr>
        <w:t>일어난다</w:t>
      </w:r>
      <w:r>
        <w:t xml:space="preserve">. </w:t>
      </w:r>
      <w:r>
        <w:rPr>
          <w:rFonts w:ascii="Batang" w:eastAsia="Batang" w:hAnsi="Batang" w:cs="Batang"/>
        </w:rPr>
        <w:t>임계확률</w:t>
      </w:r>
      <w:r>
        <w:t xml:space="preserve"> </w:t>
      </w:r>
      <w:r>
        <w:rPr>
          <w:rFonts w:ascii="Batang" w:eastAsia="Batang" w:hAnsi="Batang" w:cs="Batang"/>
        </w:rPr>
        <w:t>전후로</w:t>
      </w:r>
      <w:r>
        <w:t xml:space="preserve"> </w:t>
      </w:r>
      <w:r>
        <w:rPr>
          <w:rFonts w:ascii="Batang" w:eastAsia="Batang" w:hAnsi="Batang" w:cs="Batang"/>
        </w:rPr>
        <w:t>복소평면에서</w:t>
      </w:r>
      <w:r>
        <w:t xml:space="preserve"> </w:t>
      </w:r>
      <w:r>
        <w:rPr>
          <w:rFonts w:ascii="Batang" w:eastAsia="Batang" w:hAnsi="Batang" w:cs="Batang"/>
        </w:rPr>
        <w:t>무한</w:t>
      </w:r>
      <w:r>
        <w:t xml:space="preserve"> </w:t>
      </w:r>
      <w:r>
        <w:rPr>
          <w:rFonts w:ascii="Batang" w:eastAsia="Batang" w:hAnsi="Batang" w:cs="Batang"/>
        </w:rPr>
        <w:t>열린</w:t>
      </w:r>
      <w:r>
        <w:t xml:space="preserve"> </w:t>
      </w:r>
      <w:r>
        <w:rPr>
          <w:rFonts w:ascii="Batang" w:eastAsia="Batang" w:hAnsi="Batang" w:cs="Batang"/>
        </w:rPr>
        <w:t>연결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존재성</w:t>
      </w:r>
      <w:r>
        <w:t xml:space="preserve"> </w:t>
      </w:r>
      <w:r>
        <w:rPr>
          <w:rFonts w:ascii="Batang" w:eastAsia="Batang" w:hAnsi="Batang" w:cs="Batang"/>
        </w:rPr>
        <w:t>여부가</w:t>
      </w:r>
      <w:r>
        <w:t xml:space="preserve"> </w:t>
      </w:r>
      <w:r>
        <w:rPr>
          <w:rFonts w:ascii="Batang" w:eastAsia="Batang" w:hAnsi="Batang" w:cs="Batang"/>
        </w:rPr>
        <w:t>갈린다</w:t>
      </w:r>
      <w:r>
        <w:t xml:space="preserve">. </w:t>
      </w:r>
      <w:r>
        <w:rPr>
          <w:rFonts w:ascii="Batang" w:eastAsia="Batang" w:hAnsi="Batang" w:cs="Batang"/>
        </w:rPr>
        <w:t>직사각형</w:t>
      </w:r>
      <w:r>
        <w:t xml:space="preserve"> </w:t>
      </w:r>
      <w:r>
        <w:rPr>
          <w:rFonts w:ascii="Batang" w:eastAsia="Batang" w:hAnsi="Batang" w:cs="Batang"/>
        </w:rPr>
        <w:t>영역에서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벌집</w:t>
      </w:r>
      <w:r>
        <w:t xml:space="preserve"> </w:t>
      </w:r>
      <w:r>
        <w:rPr>
          <w:rFonts w:ascii="Batang" w:eastAsia="Batang" w:hAnsi="Batang" w:cs="Batang"/>
        </w:rPr>
        <w:t>삼투</w:t>
      </w:r>
      <w:r>
        <w:t xml:space="preserve"> </w:t>
      </w:r>
      <w:r>
        <w:rPr>
          <w:rFonts w:ascii="Batang" w:eastAsia="Batang" w:hAnsi="Batang" w:cs="Batang"/>
        </w:rPr>
        <w:t>모형에서</w:t>
      </w:r>
      <w:r>
        <w:t xml:space="preserve"> </w:t>
      </w:r>
      <w:r>
        <w:rPr>
          <w:rFonts w:ascii="Batang" w:eastAsia="Batang" w:hAnsi="Batang" w:cs="Batang"/>
        </w:rPr>
        <w:t>직사각형</w:t>
      </w:r>
      <w:r>
        <w:t xml:space="preserve"> </w:t>
      </w:r>
      <w:r>
        <w:rPr>
          <w:rFonts w:ascii="Batang" w:eastAsia="Batang" w:hAnsi="Batang" w:cs="Batang"/>
        </w:rPr>
        <w:t>윗변에</w:t>
      </w:r>
      <w:r>
        <w:t xml:space="preserve"> </w:t>
      </w:r>
      <w:r>
        <w:rPr>
          <w:rFonts w:ascii="Batang" w:eastAsia="Batang" w:hAnsi="Batang" w:cs="Batang"/>
        </w:rPr>
        <w:t>물을</w:t>
      </w:r>
      <w:r>
        <w:t xml:space="preserve"> </w:t>
      </w:r>
      <w:r>
        <w:rPr>
          <w:rFonts w:ascii="Batang" w:eastAsia="Batang" w:hAnsi="Batang" w:cs="Batang"/>
        </w:rPr>
        <w:t>부으면</w:t>
      </w:r>
      <w:r>
        <w:t xml:space="preserve"> </w:t>
      </w:r>
      <w:r>
        <w:rPr>
          <w:rFonts w:ascii="Batang" w:eastAsia="Batang" w:hAnsi="Batang" w:cs="Batang"/>
        </w:rPr>
        <w:t>물이</w:t>
      </w:r>
      <w:r>
        <w:t xml:space="preserve"> </w:t>
      </w:r>
      <w:r>
        <w:rPr>
          <w:rFonts w:ascii="Batang" w:eastAsia="Batang" w:hAnsi="Batang" w:cs="Batang"/>
        </w:rPr>
        <w:t>열려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격자를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밑변에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사건의</w:t>
      </w:r>
      <w:r>
        <w:t xml:space="preserve"> </w:t>
      </w:r>
      <w:r>
        <w:rPr>
          <w:rFonts w:ascii="Batang" w:eastAsia="Batang" w:hAnsi="Batang" w:cs="Batang"/>
        </w:rPr>
        <w:t>확률은</w:t>
      </w:r>
      <w:r>
        <w:t xml:space="preserve"> </w:t>
      </w:r>
      <w:r>
        <w:rPr>
          <w:rFonts w:ascii="Batang" w:eastAsia="Batang" w:hAnsi="Batang" w:cs="Batang"/>
        </w:rPr>
        <w:t>격자의</w:t>
      </w:r>
      <w:r>
        <w:t xml:space="preserve"> </w:t>
      </w:r>
      <w:r>
        <w:rPr>
          <w:rFonts w:ascii="Batang" w:eastAsia="Batang" w:hAnsi="Batang" w:cs="Batang"/>
        </w:rPr>
        <w:t>너비가</w:t>
      </w:r>
      <w:r>
        <w:t xml:space="preserve"> \(0\)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갈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극한을</w:t>
      </w:r>
      <w:r>
        <w:t xml:space="preserve"> </w:t>
      </w:r>
      <w:r>
        <w:rPr>
          <w:rFonts w:ascii="Batang" w:eastAsia="Batang" w:hAnsi="Batang" w:cs="Batang"/>
        </w:rPr>
        <w:t>가지는데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극한값을</w:t>
      </w:r>
      <w:r>
        <w:t xml:space="preserve"> </w:t>
      </w:r>
      <w:r>
        <w:rPr>
          <w:rFonts w:ascii="Batang" w:eastAsia="Batang" w:hAnsi="Batang" w:cs="Batang"/>
        </w:rPr>
        <w:t>물리학자</w:t>
      </w:r>
      <w:r>
        <w:t xml:space="preserve"> </w:t>
      </w:r>
      <w:r>
        <w:rPr>
          <w:rFonts w:ascii="Batang" w:eastAsia="Batang" w:hAnsi="Batang" w:cs="Batang"/>
        </w:rPr>
        <w:t>카디</w:t>
      </w:r>
      <w:r>
        <w:t>(John Cardy)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등각장론을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직사각형</w:t>
      </w:r>
      <w:r>
        <w:t xml:space="preserve"> </w:t>
      </w:r>
      <w:r>
        <w:rPr>
          <w:rFonts w:ascii="Batang" w:eastAsia="Batang" w:hAnsi="Batang" w:cs="Batang"/>
        </w:rPr>
        <w:t>높이와</w:t>
      </w:r>
      <w:r>
        <w:t xml:space="preserve"> </w:t>
      </w:r>
      <w:r>
        <w:rPr>
          <w:rFonts w:ascii="Batang" w:eastAsia="Batang" w:hAnsi="Batang" w:cs="Batang"/>
        </w:rPr>
        <w:t>너비의</w:t>
      </w:r>
      <w:r>
        <w:t xml:space="preserve"> </w:t>
      </w:r>
      <w:r>
        <w:rPr>
          <w:rFonts w:ascii="Batang" w:eastAsia="Batang" w:hAnsi="Batang" w:cs="Batang"/>
        </w:rPr>
        <w:t>비로</w:t>
      </w:r>
      <w:r>
        <w:t xml:space="preserve"> </w:t>
      </w:r>
      <w:r>
        <w:rPr>
          <w:rFonts w:ascii="Batang" w:eastAsia="Batang" w:hAnsi="Batang" w:cs="Batang"/>
        </w:rPr>
        <w:t>예측하였다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극한값을</w:t>
      </w:r>
      <w:r>
        <w:t xml:space="preserve"> </w:t>
      </w:r>
      <w:r>
        <w:rPr>
          <w:rFonts w:ascii="Batang" w:eastAsia="Batang" w:hAnsi="Batang" w:cs="Batang"/>
        </w:rPr>
        <w:t>카디의</w:t>
      </w:r>
      <w:r>
        <w:t xml:space="preserve"> </w:t>
      </w:r>
      <w:r>
        <w:rPr>
          <w:rFonts w:ascii="Batang" w:eastAsia="Batang" w:hAnsi="Batang" w:cs="Batang"/>
        </w:rPr>
        <w:t>공식이라</w:t>
      </w:r>
      <w:r>
        <w:t xml:space="preserve"> </w:t>
      </w:r>
      <w:r>
        <w:rPr>
          <w:rFonts w:ascii="Batang" w:eastAsia="Batang" w:hAnsi="Batang" w:cs="Batang"/>
        </w:rPr>
        <w:t>부른다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극한값이</w:t>
      </w:r>
      <w:r>
        <w:t xml:space="preserve"> </w:t>
      </w:r>
      <w:r>
        <w:rPr>
          <w:rFonts w:ascii="Batang" w:eastAsia="Batang" w:hAnsi="Batang" w:cs="Batang"/>
        </w:rPr>
        <w:t>등각불변임이</w:t>
      </w:r>
      <w:r>
        <w:t xml:space="preserve"> </w:t>
      </w:r>
      <w:r>
        <w:rPr>
          <w:rFonts w:ascii="Batang" w:eastAsia="Batang" w:hAnsi="Batang" w:cs="Batang"/>
        </w:rPr>
        <w:t>예측되었는데</w:t>
      </w:r>
      <w:r>
        <w:t xml:space="preserve">, </w:t>
      </w:r>
      <w:r>
        <w:rPr>
          <w:rFonts w:ascii="Batang" w:eastAsia="Batang" w:hAnsi="Batang" w:cs="Batang"/>
        </w:rPr>
        <w:t>스미르노프가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카디의</w:t>
      </w:r>
      <w:r>
        <w:t xml:space="preserve"> </w:t>
      </w:r>
      <w:r>
        <w:rPr>
          <w:rFonts w:ascii="Batang" w:eastAsia="Batang" w:hAnsi="Batang" w:cs="Batang"/>
        </w:rPr>
        <w:t>공식은</w:t>
      </w:r>
      <w:r>
        <w:t xml:space="preserve"> </w:t>
      </w:r>
      <w:r>
        <w:rPr>
          <w:rFonts w:ascii="Batang" w:eastAsia="Batang" w:hAnsi="Batang" w:cs="Batang"/>
        </w:rPr>
        <w:t>직사각형</w:t>
      </w:r>
      <w:r>
        <w:t xml:space="preserve"> </w:t>
      </w:r>
      <w:r>
        <w:rPr>
          <w:rFonts w:ascii="Batang" w:eastAsia="Batang" w:hAnsi="Batang" w:cs="Batang"/>
        </w:rPr>
        <w:t>내부를</w:t>
      </w:r>
      <w:r>
        <w:t xml:space="preserve">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등각동형인</w:t>
      </w:r>
      <w:r>
        <w:t xml:space="preserve"> </w:t>
      </w:r>
      <w:r>
        <w:rPr>
          <w:rFonts w:ascii="Batang" w:eastAsia="Batang" w:hAnsi="Batang" w:cs="Batang"/>
        </w:rPr>
        <w:t>정삼각형</w:t>
      </w:r>
      <w:r>
        <w:t xml:space="preserve"> </w:t>
      </w:r>
      <w:r>
        <w:rPr>
          <w:rFonts w:ascii="Batang" w:eastAsia="Batang" w:hAnsi="Batang" w:cs="Batang"/>
        </w:rPr>
        <w:t>내부로</w:t>
      </w:r>
      <w:r>
        <w:t xml:space="preserve"> </w:t>
      </w:r>
      <w:r>
        <w:rPr>
          <w:rFonts w:ascii="Batang" w:eastAsia="Batang" w:hAnsi="Batang" w:cs="Batang"/>
        </w:rPr>
        <w:t>대체하면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간단해지는데</w:t>
      </w:r>
      <w:r>
        <w:t>(</w:t>
      </w:r>
      <w:r>
        <w:rPr>
          <w:rFonts w:ascii="Batang" w:eastAsia="Batang" w:hAnsi="Batang" w:cs="Batang"/>
        </w:rPr>
        <w:t>등각성질은</w:t>
      </w:r>
      <w:r>
        <w:t xml:space="preserve"> </w:t>
      </w:r>
      <w:r>
        <w:rPr>
          <w:rFonts w:ascii="Batang" w:eastAsia="Batang" w:hAnsi="Batang" w:cs="Batang"/>
        </w:rPr>
        <w:t>경계로</w:t>
      </w:r>
      <w:r>
        <w:t xml:space="preserve"> </w:t>
      </w:r>
      <w:r>
        <w:rPr>
          <w:rFonts w:ascii="Batang" w:eastAsia="Batang" w:hAnsi="Batang" w:cs="Batang"/>
        </w:rPr>
        <w:t>확장되지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 xml:space="preserve">),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버전은</w:t>
      </w:r>
      <w:r>
        <w:t xml:space="preserve"> 2006</w:t>
      </w:r>
      <w:r>
        <w:rPr>
          <w:rFonts w:ascii="Batang" w:eastAsia="Batang" w:hAnsi="Batang" w:cs="Batang"/>
        </w:rPr>
        <w:t>년도</w:t>
      </w:r>
      <w:r>
        <w:t xml:space="preserve"> </w:t>
      </w:r>
      <w:r>
        <w:rPr>
          <w:rFonts w:ascii="Batang" w:eastAsia="Batang" w:hAnsi="Batang" w:cs="Batang"/>
        </w:rPr>
        <w:t>아벨상</w:t>
      </w:r>
      <w:r>
        <w:t xml:space="preserve"> </w:t>
      </w:r>
      <w:r>
        <w:rPr>
          <w:rFonts w:ascii="Batang" w:eastAsia="Batang" w:hAnsi="Batang" w:cs="Batang"/>
        </w:rPr>
        <w:t>수상자인</w:t>
      </w:r>
      <w:r>
        <w:t xml:space="preserve"> </w:t>
      </w:r>
      <w:r>
        <w:rPr>
          <w:rFonts w:ascii="Batang" w:eastAsia="Batang" w:hAnsi="Batang" w:cs="Batang"/>
        </w:rPr>
        <w:t>칼레슨</w:t>
      </w:r>
      <w:r>
        <w:t>(Lennart Carleson)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처음으로</w:t>
      </w:r>
      <w:r>
        <w:t xml:space="preserve"> </w:t>
      </w:r>
      <w:r>
        <w:rPr>
          <w:rFonts w:ascii="Batang" w:eastAsia="Batang" w:hAnsi="Batang" w:cs="Batang"/>
        </w:rPr>
        <w:t>인지하였다</w:t>
      </w:r>
      <w:r>
        <w:t xml:space="preserve">.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\(1\)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정삼각형</w:t>
      </w:r>
      <w:r>
        <w:t xml:space="preserve"> \(ABC\)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변</w:t>
      </w:r>
      <w:r>
        <w:t xml:space="preserve"> \(BC\) 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점</w:t>
      </w:r>
      <w:r>
        <w:t xml:space="preserve"> \(X\)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점</w:t>
      </w:r>
      <w:r>
        <w:t xml:space="preserve"> \(C\)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이르는</w:t>
      </w:r>
      <w:r>
        <w:t xml:space="preserve"> </w:t>
      </w:r>
      <w:r>
        <w:rPr>
          <w:rFonts w:ascii="Batang" w:eastAsia="Batang" w:hAnsi="Batang" w:cs="Batang"/>
        </w:rPr>
        <w:t>거리가</w:t>
      </w:r>
      <w:r>
        <w:t xml:space="preserve"> \(x\)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변</w:t>
      </w:r>
      <w:r>
        <w:t xml:space="preserve"> \(CX\)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변</w:t>
      </w:r>
      <w:r>
        <w:t xml:space="preserve"> \(AB\)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잇는</w:t>
      </w:r>
      <w:r>
        <w:t xml:space="preserve"> </w:t>
      </w:r>
      <w:r>
        <w:rPr>
          <w:rFonts w:ascii="Batang" w:eastAsia="Batang" w:hAnsi="Batang" w:cs="Batang"/>
        </w:rPr>
        <w:t>열린</w:t>
      </w:r>
      <w:r>
        <w:t xml:space="preserve"> </w:t>
      </w:r>
      <w:r>
        <w:rPr>
          <w:rFonts w:ascii="Batang" w:eastAsia="Batang" w:hAnsi="Batang" w:cs="Batang"/>
        </w:rPr>
        <w:t>횡단길이</w:t>
      </w:r>
      <w:r>
        <w:t xml:space="preserve"> </w:t>
      </w:r>
      <w:r>
        <w:rPr>
          <w:rFonts w:ascii="Batang" w:eastAsia="Batang" w:hAnsi="Batang" w:cs="Batang"/>
        </w:rPr>
        <w:t>존재할</w:t>
      </w:r>
      <w:r>
        <w:t xml:space="preserve"> </w:t>
      </w:r>
      <w:r>
        <w:rPr>
          <w:rFonts w:ascii="Batang" w:eastAsia="Batang" w:hAnsi="Batang" w:cs="Batang"/>
        </w:rPr>
        <w:t>확률의</w:t>
      </w:r>
      <w:r>
        <w:t xml:space="preserve"> </w:t>
      </w:r>
      <w:r>
        <w:rPr>
          <w:rFonts w:ascii="Batang" w:eastAsia="Batang" w:hAnsi="Batang" w:cs="Batang"/>
        </w:rPr>
        <w:t>극한값이</w:t>
      </w:r>
      <w:r>
        <w:t xml:space="preserve"> \(x\)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r>
        <w:fldChar w:fldCharType="begin"/>
      </w:r>
      <w:r>
        <w:instrText xml:space="preserve"> HYPERLINK "http://horizon.kias.re.kr/wp-content/uploads/2017/12/7_2.png"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305050" cy="17240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2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임계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삼투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모형의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경계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곡선</w:t>
      </w:r>
    </w:p>
    <w:p>
      <w:r>
        <w:fldChar w:fldCharType="begin"/>
      </w:r>
      <w:r>
        <w:instrText xml:space="preserve"> HYPERLINK "http://horizon.kias.re.kr/wp-content/uploads/2017/12/6-1.png"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619375" cy="23812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94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카디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공식의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칼레슨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버전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단순연결</w:t>
      </w:r>
      <w:r>
        <w:t xml:space="preserve"> </w:t>
      </w:r>
      <w:r>
        <w:rPr>
          <w:rFonts w:ascii="Batang" w:eastAsia="Batang" w:hAnsi="Batang" w:cs="Batang"/>
        </w:rPr>
        <w:t>영역과</w:t>
      </w:r>
      <w:r>
        <w:t xml:space="preserve"> </w:t>
      </w:r>
      <w:r>
        <w:rPr>
          <w:rFonts w:ascii="Batang" w:eastAsia="Batang" w:hAnsi="Batang" w:cs="Batang"/>
        </w:rPr>
        <w:t>경계점</w:t>
      </w:r>
      <w:r>
        <w:t xml:space="preserve"> (\(D\),\(p\),\(q\))</w:t>
      </w:r>
      <w:r>
        <w:rPr>
          <w:rFonts w:ascii="Batang" w:eastAsia="Batang" w:hAnsi="Batang" w:cs="Batang"/>
        </w:rPr>
        <w:t>은</w:t>
      </w:r>
      <w:r>
        <w:t xml:space="preserve"> \(p\)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경계를</w:t>
      </w:r>
      <w:r>
        <w:t xml:space="preserve"> </w:t>
      </w:r>
      <w:r>
        <w:rPr>
          <w:rFonts w:ascii="Batang" w:eastAsia="Batang" w:hAnsi="Batang" w:cs="Batang"/>
        </w:rPr>
        <w:t>좌우로</w:t>
      </w:r>
      <w:r>
        <w:t xml:space="preserve"> </w:t>
      </w:r>
      <w:r>
        <w:rPr>
          <w:rFonts w:ascii="Batang" w:eastAsia="Batang" w:hAnsi="Batang" w:cs="Batang"/>
        </w:rPr>
        <w:t>나눈다</w:t>
      </w:r>
      <w:r>
        <w:t xml:space="preserve">. </w:t>
      </w:r>
      <w:r>
        <w:rPr>
          <w:rFonts w:ascii="Batang" w:eastAsia="Batang" w:hAnsi="Batang" w:cs="Batang"/>
        </w:rPr>
        <w:t>이제</w:t>
      </w:r>
      <w:r>
        <w:t xml:space="preserve"> (\(D\),\(p\),\(q\))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정육각형</w:t>
      </w:r>
      <w:r>
        <w:t xml:space="preserve"> </w:t>
      </w:r>
      <w:r>
        <w:rPr>
          <w:rFonts w:ascii="Batang" w:eastAsia="Batang" w:hAnsi="Batang" w:cs="Batang"/>
        </w:rPr>
        <w:t>격자구조로</w:t>
      </w:r>
      <w:r>
        <w:t xml:space="preserve"> </w:t>
      </w:r>
      <w:r>
        <w:rPr>
          <w:rFonts w:ascii="Batang" w:eastAsia="Batang" w:hAnsi="Batang" w:cs="Batang"/>
        </w:rPr>
        <w:t>근사한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비확률적으로</w:t>
      </w:r>
      <w:r>
        <w:t xml:space="preserve"> </w:t>
      </w:r>
      <w:r>
        <w:rPr>
          <w:rFonts w:ascii="Batang" w:eastAsia="Batang" w:hAnsi="Batang" w:cs="Batang"/>
        </w:rPr>
        <w:t>왼쪽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격자는</w:t>
      </w:r>
      <w:r>
        <w:t xml:space="preserve"> </w:t>
      </w:r>
      <w:r>
        <w:rPr>
          <w:rFonts w:ascii="Batang" w:eastAsia="Batang" w:hAnsi="Batang" w:cs="Batang"/>
        </w:rPr>
        <w:t>닫고</w:t>
      </w:r>
      <w:r>
        <w:t xml:space="preserve"> </w:t>
      </w:r>
      <w:r>
        <w:rPr>
          <w:rFonts w:ascii="Batang" w:eastAsia="Batang" w:hAnsi="Batang" w:cs="Batang"/>
        </w:rPr>
        <w:t>오른쪽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격자는</w:t>
      </w:r>
      <w:r>
        <w:t xml:space="preserve"> </w:t>
      </w:r>
      <w:r>
        <w:rPr>
          <w:rFonts w:ascii="Batang" w:eastAsia="Batang" w:hAnsi="Batang" w:cs="Batang"/>
        </w:rPr>
        <w:t>열고</w:t>
      </w:r>
      <w:r>
        <w:t xml:space="preserve">,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격자는</w:t>
      </w:r>
      <w:r>
        <w:t xml:space="preserve"> </w:t>
      </w:r>
      <w:r>
        <w:rPr>
          <w:rFonts w:ascii="Batang" w:eastAsia="Batang" w:hAnsi="Batang" w:cs="Batang"/>
        </w:rPr>
        <w:t>임계확률</w:t>
      </w:r>
      <w:r>
        <w:t xml:space="preserve"> \(\frac { 1 }{ 2 }\)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</w:t>
      </w:r>
      <w:r>
        <w:rPr>
          <w:rFonts w:ascii="Batang" w:eastAsia="Batang" w:hAnsi="Batang" w:cs="Batang"/>
        </w:rPr>
        <w:t>열면</w:t>
      </w:r>
      <w:r>
        <w:t>, \(p\)</w:t>
      </w:r>
      <w:r>
        <w:rPr>
          <w:rFonts w:ascii="Batang" w:eastAsia="Batang" w:hAnsi="Batang" w:cs="Batang"/>
        </w:rPr>
        <w:t>근처에서</w:t>
      </w:r>
      <w:r>
        <w:t xml:space="preserve"> </w:t>
      </w:r>
      <w:r>
        <w:rPr>
          <w:rFonts w:ascii="Batang" w:eastAsia="Batang" w:hAnsi="Batang" w:cs="Batang"/>
        </w:rPr>
        <w:t>출발하여</w:t>
      </w:r>
      <w:r>
        <w:t xml:space="preserve"> \(q\)</w:t>
      </w:r>
      <w:r>
        <w:rPr>
          <w:i/>
          <w:iCs/>
        </w:rPr>
        <w:t xml:space="preserve"> </w:t>
      </w:r>
      <w:r>
        <w:rPr>
          <w:rFonts w:ascii="Batang" w:eastAsia="Batang" w:hAnsi="Batang" w:cs="Batang"/>
        </w:rPr>
        <w:t>근처로</w:t>
      </w:r>
      <w:r>
        <w:t xml:space="preserve"> </w:t>
      </w:r>
      <w:r>
        <w:rPr>
          <w:rFonts w:ascii="Batang" w:eastAsia="Batang" w:hAnsi="Batang" w:cs="Batang"/>
        </w:rPr>
        <w:t>끝나는</w:t>
      </w:r>
      <w:r>
        <w:t xml:space="preserve"> </w:t>
      </w:r>
      <w:r>
        <w:rPr>
          <w:rFonts w:ascii="Batang" w:eastAsia="Batang" w:hAnsi="Batang" w:cs="Batang"/>
        </w:rPr>
        <w:t>열린</w:t>
      </w:r>
      <w:r>
        <w:t xml:space="preserve"> </w:t>
      </w:r>
      <w:r>
        <w:rPr>
          <w:rFonts w:ascii="Batang" w:eastAsia="Batang" w:hAnsi="Batang" w:cs="Batang"/>
        </w:rPr>
        <w:t>격자와</w:t>
      </w:r>
      <w:r>
        <w:t xml:space="preserve"> </w:t>
      </w:r>
      <w:r>
        <w:rPr>
          <w:rFonts w:ascii="Batang" w:eastAsia="Batang" w:hAnsi="Batang" w:cs="Batang"/>
        </w:rPr>
        <w:t>닫힌</w:t>
      </w:r>
      <w:r>
        <w:t xml:space="preserve"> </w:t>
      </w:r>
      <w:r>
        <w:rPr>
          <w:rFonts w:ascii="Batang" w:eastAsia="Batang" w:hAnsi="Batang" w:cs="Batang"/>
        </w:rPr>
        <w:t>격자를</w:t>
      </w:r>
      <w:r>
        <w:t xml:space="preserve"> </w:t>
      </w:r>
      <w:r>
        <w:rPr>
          <w:rFonts w:ascii="Batang" w:eastAsia="Batang" w:hAnsi="Batang" w:cs="Batang"/>
        </w:rPr>
        <w:t>분리하는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 xml:space="preserve">. </w:t>
      </w:r>
      <w:r>
        <w:rPr>
          <w:rFonts w:ascii="Batang" w:eastAsia="Batang" w:hAnsi="Batang" w:cs="Batang"/>
        </w:rPr>
        <w:t>격자의</w:t>
      </w:r>
      <w:r>
        <w:t xml:space="preserve"> </w:t>
      </w:r>
      <w:r>
        <w:rPr>
          <w:rFonts w:ascii="Batang" w:eastAsia="Batang" w:hAnsi="Batang" w:cs="Batang"/>
        </w:rPr>
        <w:t>크기가</w:t>
      </w:r>
      <w:r>
        <w:t xml:space="preserve"> \(0\)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갈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수렴하고</w:t>
      </w:r>
      <w:r>
        <w:t xml:space="preserve">,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극한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등각불변이며</w:t>
      </w:r>
      <w:r>
        <w:t>, SLE(6)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카디</w:t>
      </w:r>
      <w:r>
        <w:t xml:space="preserve"> </w:t>
      </w:r>
      <w:r>
        <w:rPr>
          <w:rFonts w:ascii="Batang" w:eastAsia="Batang" w:hAnsi="Batang" w:cs="Batang"/>
        </w:rPr>
        <w:t>공식의</w:t>
      </w:r>
      <w:r>
        <w:t xml:space="preserve"> </w:t>
      </w:r>
      <w:r>
        <w:rPr>
          <w:rFonts w:ascii="Batang" w:eastAsia="Batang" w:hAnsi="Batang" w:cs="Batang"/>
        </w:rPr>
        <w:t>칼레슨</w:t>
      </w:r>
      <w:r>
        <w:t xml:space="preserve"> </w:t>
      </w:r>
      <w:r>
        <w:rPr>
          <w:rFonts w:ascii="Batang" w:eastAsia="Batang" w:hAnsi="Batang" w:cs="Batang"/>
        </w:rPr>
        <w:t>버전을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스미르노프가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스미르노프가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전개의</w:t>
      </w:r>
      <w:r>
        <w:t xml:space="preserve"> </w:t>
      </w:r>
      <w:r>
        <w:rPr>
          <w:rFonts w:ascii="Batang" w:eastAsia="Batang" w:hAnsi="Batang" w:cs="Batang"/>
        </w:rPr>
        <w:t>운동함수를</w:t>
      </w:r>
      <w:r>
        <w:t xml:space="preserve"> </w:t>
      </w:r>
      <w:r>
        <w:rPr>
          <w:rFonts w:ascii="Batang" w:eastAsia="Batang" w:hAnsi="Batang" w:cs="Batang"/>
        </w:rPr>
        <w:t>인지한</w:t>
      </w:r>
      <w:r>
        <w:t xml:space="preserve"> </w:t>
      </w:r>
      <w:r>
        <w:rPr>
          <w:rFonts w:ascii="Batang" w:eastAsia="Batang" w:hAnsi="Batang" w:cs="Batang"/>
        </w:rPr>
        <w:t>아이디어를</w:t>
      </w:r>
      <w:r>
        <w:t xml:space="preserve"> </w:t>
      </w:r>
      <w:r>
        <w:rPr>
          <w:rFonts w:ascii="Batang" w:eastAsia="Batang" w:hAnsi="Batang" w:cs="Batang"/>
        </w:rPr>
        <w:t>소개하겠다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음의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\(a\)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\(b\)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, </w:t>
      </w:r>
      <w:r>
        <w:rPr>
          <w:rFonts w:ascii="Batang" w:eastAsia="Batang" w:hAnsi="Batang" w:cs="Batang"/>
        </w:rPr>
        <w:t>상반평면에서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삼투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극한이</w:t>
      </w:r>
      <w:r>
        <w:t xml:space="preserve"> </w:t>
      </w:r>
      <w:r>
        <w:rPr>
          <w:rFonts w:ascii="Batang" w:eastAsia="Batang" w:hAnsi="Batang" w:cs="Batang"/>
        </w:rPr>
        <w:t>구간</w:t>
      </w:r>
      <w:r>
        <w:t xml:space="preserve"> (\(b\),\(∞\))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치기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구간</w:t>
      </w:r>
      <w:r>
        <w:t xml:space="preserve"> (\(-∞\),\(a\))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칠</w:t>
      </w:r>
      <w:r>
        <w:t xml:space="preserve"> </w:t>
      </w:r>
      <w:r>
        <w:rPr>
          <w:rFonts w:ascii="Batang" w:eastAsia="Batang" w:hAnsi="Batang" w:cs="Batang"/>
        </w:rPr>
        <w:t>사건</w:t>
      </w:r>
      <w:r>
        <w:t xml:space="preserve"> \(E\)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고려하자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확률</w:t>
      </w:r>
      <w:r>
        <w:t xml:space="preserve"> </w:t>
      </w:r>
      <w:r>
        <w:rPr>
          <w:rFonts w:ascii="Batang" w:eastAsia="Batang" w:hAnsi="Batang" w:cs="Batang"/>
        </w:rPr>
        <w:t>곡선에</w:t>
      </w:r>
      <w:r>
        <w:t xml:space="preserve"> </w:t>
      </w:r>
      <w:r>
        <w:rPr>
          <w:rFonts w:ascii="Batang" w:eastAsia="Batang" w:hAnsi="Batang" w:cs="Batang"/>
        </w:rPr>
        <w:t>대응하는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</w:t>
      </w:r>
      <w:r>
        <w:t xml:space="preserve"> </w:t>
      </w:r>
      <w:r>
        <w:rPr>
          <w:rFonts w:ascii="Arial" w:eastAsia="Arial" w:hAnsi="Arial" w:cs="Arial"/>
          <w:spacing w:val="15"/>
        </w:rPr>
        <w:t>\({ g }_{ t }\)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\(a\)</w:t>
      </w:r>
      <w:r>
        <w:rPr>
          <w:i/>
          <w:iCs/>
        </w:rPr>
        <w:t xml:space="preserve">, </w:t>
      </w:r>
      <w:r>
        <w:t>\(b\), \(∞\)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상</w:t>
      </w:r>
      <w:r>
        <w:t xml:space="preserve"> \({ g }_{ t }\left( a \right)\), \({ g }_{ t }\left( a \right)\), \(∞\)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정삼각형</w:t>
      </w:r>
      <w:r>
        <w:t xml:space="preserve"> \(ABC\)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꼭지점으로</w:t>
      </w:r>
      <w:r>
        <w:t xml:space="preserve"> </w:t>
      </w:r>
      <w:r>
        <w:rPr>
          <w:rFonts w:ascii="Batang" w:eastAsia="Batang" w:hAnsi="Batang" w:cs="Batang"/>
        </w:rPr>
        <w:t>보내는</w:t>
      </w:r>
      <w:r>
        <w:t xml:space="preserve"> </w:t>
      </w:r>
      <w:r>
        <w:rPr>
          <w:rFonts w:ascii="Batang" w:eastAsia="Batang" w:hAnsi="Batang" w:cs="Batang"/>
        </w:rPr>
        <w:t>리만함수는</w:t>
      </w:r>
      <w:r>
        <w:t xml:space="preserve"> </w:t>
      </w:r>
      <w:r>
        <w:rPr>
          <w:rFonts w:ascii="Batang" w:eastAsia="Batang" w:hAnsi="Batang" w:cs="Batang"/>
        </w:rPr>
        <w:t>운동함수</w:t>
      </w:r>
      <w:r>
        <w:t xml:space="preserve"> </w:t>
      </w:r>
      <w:r>
        <w:rPr>
          <w:rFonts w:ascii="Arial" w:eastAsia="Arial" w:hAnsi="Arial" w:cs="Arial"/>
          <w:spacing w:val="15"/>
        </w:rPr>
        <w:t>\({ W }_{ t }\)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선분</w:t>
      </w:r>
      <w:r>
        <w:t xml:space="preserve"> </w:t>
      </w:r>
      <w:r>
        <w:rPr>
          <w:rFonts w:ascii="Arial" w:eastAsia="Arial" w:hAnsi="Arial" w:cs="Arial"/>
          <w:spacing w:val="15"/>
        </w:rPr>
        <w:t>\(AB\)</w:t>
      </w:r>
      <w:r>
        <w:rPr>
          <w:i/>
          <w:iCs/>
        </w:rPr>
        <w:t> 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점</w:t>
      </w:r>
      <w:r>
        <w:t xml:space="preserve"> </w:t>
      </w:r>
      <w:r>
        <w:rPr>
          <w:rFonts w:ascii="Arial" w:eastAsia="Arial" w:hAnsi="Arial" w:cs="Arial"/>
          <w:spacing w:val="15"/>
        </w:rPr>
        <w:t>\({ X }_{ t }\)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점</w:t>
      </w:r>
      <w:r>
        <w:t xml:space="preserve"> \(A\)</w:t>
      </w:r>
      <w:r>
        <w:rPr>
          <w:rFonts w:ascii="Batang" w:eastAsia="Batang" w:hAnsi="Batang" w:cs="Batang"/>
        </w:rPr>
        <w:t>를</w:t>
      </w:r>
      <w:r>
        <w:t xml:space="preserve"> \(0\), </w:t>
      </w:r>
      <w:r>
        <w:rPr>
          <w:rFonts w:ascii="Batang" w:eastAsia="Batang" w:hAnsi="Batang" w:cs="Batang"/>
        </w:rPr>
        <w:t>점</w:t>
      </w:r>
      <w:r>
        <w:t xml:space="preserve"> \(B\)</w:t>
      </w:r>
      <w:r>
        <w:rPr>
          <w:rFonts w:ascii="Batang" w:eastAsia="Batang" w:hAnsi="Batang" w:cs="Batang"/>
        </w:rPr>
        <w:t>를</w:t>
      </w:r>
      <w:r>
        <w:t xml:space="preserve"> \(1\)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놓으면</w:t>
      </w:r>
      <w:r>
        <w:t xml:space="preserve"> </w:t>
      </w:r>
      <w:r>
        <w:rPr>
          <w:rFonts w:ascii="Arial" w:eastAsia="Arial" w:hAnsi="Arial" w:cs="Arial"/>
          <w:spacing w:val="15"/>
        </w:rPr>
        <w:t>\({ X }_{ t }\)</w:t>
      </w:r>
      <w:r>
        <w:t> 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극한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</w:t>
      </w:r>
      <w:r>
        <w:rPr>
          <w:rFonts w:ascii="Batang" w:eastAsia="Batang" w:hAnsi="Batang" w:cs="Batang"/>
        </w:rPr>
        <w:t>곡선의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\(t\)</w:t>
      </w:r>
      <w:r>
        <w:rPr>
          <w:rFonts w:ascii="Batang" w:eastAsia="Batang" w:hAnsi="Batang" w:cs="Batang"/>
        </w:rPr>
        <w:t>까지의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사건</w:t>
      </w:r>
      <w:r>
        <w:t xml:space="preserve"> \(E\)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일어날</w:t>
      </w:r>
      <w:r>
        <w:t xml:space="preserve"> </w:t>
      </w:r>
      <w:r>
        <w:rPr>
          <w:rFonts w:ascii="Batang" w:eastAsia="Batang" w:hAnsi="Batang" w:cs="Batang"/>
        </w:rPr>
        <w:t>조건부</w:t>
      </w:r>
      <w:r>
        <w:t xml:space="preserve"> </w:t>
      </w:r>
      <w:r>
        <w:rPr>
          <w:rFonts w:ascii="Batang" w:eastAsia="Batang" w:hAnsi="Batang" w:cs="Batang"/>
        </w:rPr>
        <w:t>확률을</w:t>
      </w:r>
      <w:r>
        <w:t xml:space="preserve"> </w:t>
      </w:r>
      <w:r>
        <w:rPr>
          <w:rFonts w:ascii="Batang" w:eastAsia="Batang" w:hAnsi="Batang" w:cs="Batang"/>
        </w:rPr>
        <w:t>나타내고</w:t>
      </w:r>
      <w:r>
        <w:t xml:space="preserve">,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Arial" w:eastAsia="Arial" w:hAnsi="Arial" w:cs="Arial"/>
          <w:spacing w:val="15"/>
        </w:rPr>
        <w:t>\({ X }_{ t }\)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마팅게일이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이토</w:t>
      </w:r>
      <w:r>
        <w:t xml:space="preserve"> </w:t>
      </w:r>
      <w:r>
        <w:rPr>
          <w:rFonts w:ascii="Batang" w:eastAsia="Batang" w:hAnsi="Batang" w:cs="Batang"/>
        </w:rPr>
        <w:t>공식과</w:t>
      </w:r>
      <w:r>
        <w:t xml:space="preserve"> 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방정식에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운동함수는</w:t>
      </w:r>
      <w:r>
        <w:t xml:space="preserve"> </w:t>
      </w:r>
      <w:r>
        <w:rPr>
          <w:rFonts w:ascii="Batang" w:eastAsia="Batang" w:hAnsi="Batang" w:cs="Batang"/>
        </w:rPr>
        <w:t>속력이</w:t>
      </w:r>
      <w:r>
        <w:t xml:space="preserve"> \(6\)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일차원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"http://horizon.kias.re.kr/wp-content/uploads/2017/12/8.png"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151738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7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5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다음으로</w:t>
      </w:r>
      <w:r>
        <w:t xml:space="preserve"> </w:t>
      </w:r>
      <w:r>
        <w:rPr>
          <w:rFonts w:ascii="Batang" w:eastAsia="Batang" w:hAnsi="Batang" w:cs="Batang"/>
        </w:rPr>
        <w:t>균등</w:t>
      </w:r>
      <w:r>
        <w:t xml:space="preserve"> </w:t>
      </w:r>
      <w:r>
        <w:rPr>
          <w:rFonts w:ascii="Batang" w:eastAsia="Batang" w:hAnsi="Batang" w:cs="Batang"/>
        </w:rPr>
        <w:t>형성</w:t>
      </w:r>
      <w:r>
        <w:t xml:space="preserve"> </w:t>
      </w:r>
      <w:r>
        <w:rPr>
          <w:rFonts w:ascii="Batang" w:eastAsia="Batang" w:hAnsi="Batang" w:cs="Batang"/>
        </w:rPr>
        <w:t>나무</w:t>
      </w:r>
      <w:r>
        <w:t>(uniform spanning tree, UST)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기술해</w:t>
      </w:r>
      <w:r>
        <w:t xml:space="preserve"> </w:t>
      </w:r>
      <w:r>
        <w:rPr>
          <w:rFonts w:ascii="Batang" w:eastAsia="Batang" w:hAnsi="Batang" w:cs="Batang"/>
        </w:rPr>
        <w:t>보고자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균등</w:t>
      </w:r>
      <w:r>
        <w:t xml:space="preserve"> </w:t>
      </w:r>
      <w:r>
        <w:rPr>
          <w:rFonts w:ascii="Batang" w:eastAsia="Batang" w:hAnsi="Batang" w:cs="Batang"/>
        </w:rPr>
        <w:t>형성</w:t>
      </w:r>
      <w:r>
        <w:t xml:space="preserve"> </w:t>
      </w:r>
      <w:r>
        <w:rPr>
          <w:rFonts w:ascii="Batang" w:eastAsia="Batang" w:hAnsi="Batang" w:cs="Batang"/>
        </w:rPr>
        <w:t>나무는</w:t>
      </w:r>
      <w:r>
        <w:t xml:space="preserve"> </w:t>
      </w:r>
      <w:r>
        <w:rPr>
          <w:rFonts w:ascii="Batang" w:eastAsia="Batang" w:hAnsi="Batang" w:cs="Batang"/>
        </w:rPr>
        <w:t>바둑판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격자에서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</w:t>
      </w:r>
      <w:r>
        <w:rPr>
          <w:rFonts w:ascii="Batang" w:eastAsia="Batang" w:hAnsi="Batang" w:cs="Batang"/>
        </w:rPr>
        <w:t>랜덤</w:t>
      </w:r>
      <w:r>
        <w:t xml:space="preserve"> </w:t>
      </w:r>
      <w:r>
        <w:rPr>
          <w:rFonts w:ascii="Batang" w:eastAsia="Batang" w:hAnsi="Batang" w:cs="Batang"/>
        </w:rPr>
        <w:t>그래프로</w:t>
      </w:r>
      <w:r>
        <w:t xml:space="preserve">, </w:t>
      </w:r>
      <w:r>
        <w:rPr>
          <w:rFonts w:ascii="Batang" w:eastAsia="Batang" w:hAnsi="Batang" w:cs="Batang"/>
        </w:rPr>
        <w:t>바둑판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꼭짓점을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지난다는</w:t>
      </w:r>
      <w:r>
        <w:t xml:space="preserve"> </w:t>
      </w:r>
      <w:r>
        <w:rPr>
          <w:rFonts w:ascii="Batang" w:eastAsia="Batang" w:hAnsi="Batang" w:cs="Batang"/>
        </w:rPr>
        <w:t>의미에서</w:t>
      </w:r>
      <w:r>
        <w:t xml:space="preserve"> ‘</w:t>
      </w:r>
      <w:r>
        <w:rPr>
          <w:rFonts w:ascii="Batang" w:eastAsia="Batang" w:hAnsi="Batang" w:cs="Batang"/>
        </w:rPr>
        <w:t>형성</w:t>
      </w:r>
      <w:r>
        <w:t>’</w:t>
      </w:r>
      <w:r>
        <w:rPr>
          <w:rFonts w:ascii="Batang" w:eastAsia="Batang" w:hAnsi="Batang" w:cs="Batang"/>
        </w:rPr>
        <w:t>이고</w:t>
      </w:r>
      <w:r>
        <w:t xml:space="preserve">, </w:t>
      </w:r>
      <w:r>
        <w:rPr>
          <w:rFonts w:ascii="Batang" w:eastAsia="Batang" w:hAnsi="Batang" w:cs="Batang"/>
        </w:rPr>
        <w:t>루프가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‘</w:t>
      </w:r>
      <w:r>
        <w:rPr>
          <w:rFonts w:ascii="Batang" w:eastAsia="Batang" w:hAnsi="Batang" w:cs="Batang"/>
        </w:rPr>
        <w:t>나무</w:t>
      </w:r>
      <w:r>
        <w:t xml:space="preserve">’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형성</w:t>
      </w:r>
      <w:r>
        <w:t xml:space="preserve"> </w:t>
      </w:r>
      <w:r>
        <w:rPr>
          <w:rFonts w:ascii="Batang" w:eastAsia="Batang" w:hAnsi="Batang" w:cs="Batang"/>
        </w:rPr>
        <w:t>나무가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확률이</w:t>
      </w:r>
      <w:r>
        <w:t xml:space="preserve"> </w:t>
      </w:r>
      <w:r>
        <w:rPr>
          <w:rFonts w:ascii="Batang" w:eastAsia="Batang" w:hAnsi="Batang" w:cs="Batang"/>
        </w:rPr>
        <w:t>균등하게</w:t>
      </w:r>
      <w:r>
        <w:t xml:space="preserve"> </w:t>
      </w:r>
      <w:r>
        <w:rPr>
          <w:rFonts w:ascii="Batang" w:eastAsia="Batang" w:hAnsi="Batang" w:cs="Batang"/>
        </w:rPr>
        <w:t>주어진다</w:t>
      </w:r>
      <w:r>
        <w:t xml:space="preserve">. </w:t>
      </w:r>
      <w:r>
        <w:rPr>
          <w:rFonts w:ascii="Batang" w:eastAsia="Batang" w:hAnsi="Batang" w:cs="Batang"/>
        </w:rPr>
        <w:t>바둑판</w:t>
      </w:r>
      <w:r>
        <w:t xml:space="preserve"> </w:t>
      </w:r>
      <w:r>
        <w:rPr>
          <w:rFonts w:ascii="Batang" w:eastAsia="Batang" w:hAnsi="Batang" w:cs="Batang"/>
        </w:rPr>
        <w:t>위를</w:t>
      </w:r>
      <w:r>
        <w:t xml:space="preserve"> </w:t>
      </w:r>
      <w:r>
        <w:rPr>
          <w:rFonts w:ascii="Batang" w:eastAsia="Batang" w:hAnsi="Batang" w:cs="Batang"/>
        </w:rPr>
        <w:t>동서남북으로</w:t>
      </w:r>
      <w:r>
        <w:t xml:space="preserve"> </w:t>
      </w:r>
      <w:r>
        <w:rPr>
          <w:rFonts w:ascii="Batang" w:eastAsia="Batang" w:hAnsi="Batang" w:cs="Batang"/>
        </w:rPr>
        <w:t>균등하게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</w:t>
      </w:r>
      <w:r>
        <w:rPr>
          <w:rFonts w:ascii="Batang" w:eastAsia="Batang" w:hAnsi="Batang" w:cs="Batang"/>
        </w:rPr>
        <w:t>움직이다가</w:t>
      </w:r>
      <w:r>
        <w:t xml:space="preserve"> </w:t>
      </w:r>
      <w:r>
        <w:rPr>
          <w:rFonts w:ascii="Batang" w:eastAsia="Batang" w:hAnsi="Batang" w:cs="Batang"/>
        </w:rPr>
        <w:t>꼭짓점을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방문할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꼭짓점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나무를</w:t>
      </w:r>
      <w:r>
        <w:t xml:space="preserve"> </w:t>
      </w:r>
      <w:r>
        <w:rPr>
          <w:rFonts w:ascii="Batang" w:eastAsia="Batang" w:hAnsi="Batang" w:cs="Batang"/>
        </w:rPr>
        <w:t>놓으면</w:t>
      </w:r>
      <w:r>
        <w:t xml:space="preserve"> UST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되는데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윌슨</w:t>
      </w:r>
      <w:r>
        <w:t xml:space="preserve"> </w:t>
      </w:r>
      <w:r>
        <w:rPr>
          <w:rFonts w:ascii="Batang" w:eastAsia="Batang" w:hAnsi="Batang" w:cs="Batang"/>
        </w:rPr>
        <w:t>알고리듬</w:t>
      </w:r>
      <w:r>
        <w:t>(Wilson’s algorithm)</w:t>
      </w:r>
      <w:r>
        <w:rPr>
          <w:rFonts w:ascii="Batang" w:eastAsia="Batang" w:hAnsi="Batang" w:cs="Batang"/>
        </w:rPr>
        <w:t>이라고</w:t>
      </w:r>
      <w:r>
        <w:t xml:space="preserve"> </w:t>
      </w:r>
      <w:r>
        <w:rPr>
          <w:rFonts w:ascii="Batang" w:eastAsia="Batang" w:hAnsi="Batang" w:cs="Batang"/>
        </w:rPr>
        <w:t>부른다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9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왼쪽</w:t>
      </w:r>
      <w:r>
        <w:t xml:space="preserve"> </w:t>
      </w:r>
      <w:r>
        <w:rPr>
          <w:rFonts w:ascii="Batang" w:eastAsia="Batang" w:hAnsi="Batang" w:cs="Batang"/>
        </w:rPr>
        <w:t>그림에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wired UST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그림에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이의</w:t>
      </w:r>
      <w:r>
        <w:t xml:space="preserve"> </w:t>
      </w:r>
      <w:r>
        <w:rPr>
          <w:rFonts w:ascii="Batang" w:eastAsia="Batang" w:hAnsi="Batang" w:cs="Batang"/>
        </w:rPr>
        <w:t>쌍대</w:t>
      </w:r>
      <w:r>
        <w:t xml:space="preserve"> </w:t>
      </w:r>
      <w:r>
        <w:rPr>
          <w:rFonts w:ascii="Batang" w:eastAsia="Batang" w:hAnsi="Batang" w:cs="Batang"/>
        </w:rPr>
        <w:t>그래프로</w:t>
      </w:r>
      <w:r>
        <w:t xml:space="preserve"> </w:t>
      </w:r>
      <w:r>
        <w:rPr>
          <w:rFonts w:ascii="Batang" w:eastAsia="Batang" w:hAnsi="Batang" w:cs="Batang"/>
        </w:rPr>
        <w:t>벽을</w:t>
      </w:r>
      <w:r>
        <w:t xml:space="preserve"> </w:t>
      </w:r>
      <w:r>
        <w:rPr>
          <w:rFonts w:ascii="Batang" w:eastAsia="Batang" w:hAnsi="Batang" w:cs="Batang"/>
        </w:rPr>
        <w:t>세우면</w:t>
      </w:r>
      <w:r>
        <w:t xml:space="preserve"> </w:t>
      </w:r>
      <w:r>
        <w:rPr>
          <w:rFonts w:ascii="Batang" w:eastAsia="Batang" w:hAnsi="Batang" w:cs="Batang"/>
        </w:rPr>
        <w:t>미로처럼</w:t>
      </w:r>
      <w:r>
        <w:t xml:space="preserve"> </w:t>
      </w:r>
      <w:r>
        <w:rPr>
          <w:rFonts w:ascii="Batang" w:eastAsia="Batang" w:hAnsi="Batang" w:cs="Batang"/>
        </w:rPr>
        <w:t>보이지만</w:t>
      </w:r>
      <w:r>
        <w:t xml:space="preserve">, </w:t>
      </w:r>
      <w:r>
        <w:rPr>
          <w:rFonts w:ascii="Batang" w:eastAsia="Batang" w:hAnsi="Batang" w:cs="Batang"/>
        </w:rPr>
        <w:t>아주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길을</w:t>
      </w:r>
      <w:r>
        <w:t xml:space="preserve"> </w:t>
      </w:r>
      <w:r>
        <w:rPr>
          <w:rFonts w:ascii="Batang" w:eastAsia="Batang" w:hAnsi="Batang" w:cs="Batang"/>
        </w:rPr>
        <w:t>찾을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남서쪽</w:t>
      </w:r>
      <w:r>
        <w:t xml:space="preserve"> </w:t>
      </w:r>
      <w:r>
        <w:rPr>
          <w:rFonts w:ascii="Batang" w:eastAsia="Batang" w:hAnsi="Batang" w:cs="Batang"/>
        </w:rPr>
        <w:t>입구에서</w:t>
      </w:r>
      <w:r>
        <w:t xml:space="preserve"> </w:t>
      </w:r>
      <w:r>
        <w:rPr>
          <w:rFonts w:ascii="Batang" w:eastAsia="Batang" w:hAnsi="Batang" w:cs="Batang"/>
        </w:rPr>
        <w:t>출발하면</w:t>
      </w:r>
      <w:r>
        <w:t xml:space="preserve">, </w:t>
      </w:r>
      <w:r>
        <w:rPr>
          <w:rFonts w:ascii="Batang" w:eastAsia="Batang" w:hAnsi="Batang" w:cs="Batang"/>
        </w:rPr>
        <w:t>전방에</w:t>
      </w:r>
      <w:r>
        <w:t xml:space="preserve"> </w:t>
      </w:r>
      <w:r>
        <w:rPr>
          <w:rFonts w:ascii="Batang" w:eastAsia="Batang" w:hAnsi="Batang" w:cs="Batang"/>
        </w:rPr>
        <w:t>검은</w:t>
      </w:r>
      <w:r>
        <w:t xml:space="preserve"> </w:t>
      </w:r>
      <w:r>
        <w:rPr>
          <w:rFonts w:ascii="Batang" w:eastAsia="Batang" w:hAnsi="Batang" w:cs="Batang"/>
        </w:rPr>
        <w:t>벽을</w:t>
      </w:r>
      <w:r>
        <w:t xml:space="preserve"> </w:t>
      </w:r>
      <w:r>
        <w:rPr>
          <w:rFonts w:ascii="Batang" w:eastAsia="Batang" w:hAnsi="Batang" w:cs="Batang"/>
        </w:rPr>
        <w:t>만나면</w:t>
      </w:r>
      <w:r>
        <w:t xml:space="preserve"> </w:t>
      </w:r>
      <w:r>
        <w:rPr>
          <w:rFonts w:ascii="Batang" w:eastAsia="Batang" w:hAnsi="Batang" w:cs="Batang"/>
        </w:rPr>
        <w:t>좌회전</w:t>
      </w:r>
      <w:r>
        <w:t xml:space="preserve">, </w:t>
      </w:r>
      <w:r>
        <w:rPr>
          <w:rFonts w:ascii="Batang" w:eastAsia="Batang" w:hAnsi="Batang" w:cs="Batang"/>
        </w:rPr>
        <w:t>붉은</w:t>
      </w:r>
      <w:r>
        <w:t xml:space="preserve"> </w:t>
      </w:r>
      <w:r>
        <w:rPr>
          <w:rFonts w:ascii="Batang" w:eastAsia="Batang" w:hAnsi="Batang" w:cs="Batang"/>
        </w:rPr>
        <w:t>벽을</w:t>
      </w:r>
      <w:r>
        <w:t xml:space="preserve"> </w:t>
      </w:r>
      <w:r>
        <w:rPr>
          <w:rFonts w:ascii="Batang" w:eastAsia="Batang" w:hAnsi="Batang" w:cs="Batang"/>
        </w:rPr>
        <w:t>만나면</w:t>
      </w:r>
      <w:r>
        <w:t xml:space="preserve"> </w:t>
      </w:r>
      <w:r>
        <w:rPr>
          <w:rFonts w:ascii="Batang" w:eastAsia="Batang" w:hAnsi="Batang" w:cs="Batang"/>
        </w:rPr>
        <w:t>우회전하여</w:t>
      </w:r>
      <w:r>
        <w:t xml:space="preserve"> </w:t>
      </w:r>
      <w:r>
        <w:rPr>
          <w:rFonts w:ascii="Batang" w:eastAsia="Batang" w:hAnsi="Batang" w:cs="Batang"/>
        </w:rPr>
        <w:t>북동쪽</w:t>
      </w:r>
      <w:r>
        <w:t xml:space="preserve"> </w:t>
      </w:r>
      <w:r>
        <w:rPr>
          <w:rFonts w:ascii="Batang" w:eastAsia="Batang" w:hAnsi="Batang" w:cs="Batang"/>
        </w:rPr>
        <w:t>출구에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탈출</w:t>
      </w:r>
      <w:r>
        <w:t xml:space="preserve"> </w:t>
      </w:r>
      <w:r>
        <w:rPr>
          <w:rFonts w:ascii="Batang" w:eastAsia="Batang" w:hAnsi="Batang" w:cs="Batang"/>
        </w:rPr>
        <w:t>경로를</w:t>
      </w:r>
      <w:r>
        <w:t xml:space="preserve"> </w:t>
      </w:r>
      <w:r>
        <w:rPr>
          <w:rFonts w:ascii="Batang" w:eastAsia="Batang" w:hAnsi="Batang" w:cs="Batang"/>
        </w:rPr>
        <w:t>그림</w:t>
      </w:r>
      <w:r>
        <w:t xml:space="preserve"> 9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오른쪽</w:t>
      </w:r>
      <w:r>
        <w:t xml:space="preserve"> </w:t>
      </w:r>
      <w:r>
        <w:rPr>
          <w:rFonts w:ascii="Batang" w:eastAsia="Batang" w:hAnsi="Batang" w:cs="Batang"/>
        </w:rPr>
        <w:t>그림처럼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그리면</w:t>
      </w:r>
      <w:r>
        <w:t xml:space="preserve">, </w:t>
      </w:r>
      <w:r>
        <w:rPr>
          <w:rFonts w:ascii="Batang" w:eastAsia="Batang" w:hAnsi="Batang" w:cs="Batang"/>
        </w:rPr>
        <w:t>페아노</w:t>
      </w:r>
      <w:r>
        <w:t xml:space="preserve"> </w:t>
      </w:r>
      <w:r>
        <w:rPr>
          <w:rFonts w:ascii="Batang" w:eastAsia="Batang" w:hAnsi="Batang" w:cs="Batang"/>
        </w:rPr>
        <w:t>곡선을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"http://horizon.kias.re.kr/wp-content/uploads/2017/12/9.png"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145692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83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45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롤러</w:t>
      </w:r>
      <w:r>
        <w:t xml:space="preserve">, </w:t>
      </w:r>
      <w:r>
        <w:rPr>
          <w:rFonts w:ascii="Batang" w:eastAsia="Batang" w:hAnsi="Batang" w:cs="Batang"/>
        </w:rPr>
        <w:t>슈람과</w:t>
      </w:r>
      <w:r>
        <w:t xml:space="preserve"> </w:t>
      </w:r>
      <w:r>
        <w:rPr>
          <w:rFonts w:ascii="Batang" w:eastAsia="Batang" w:hAnsi="Batang" w:cs="Batang"/>
        </w:rPr>
        <w:t>베르너는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페아노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크기가</w:t>
      </w:r>
      <w:r>
        <w:t xml:space="preserve"> \(0\)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가면</w:t>
      </w:r>
      <w:r>
        <w:t xml:space="preserve">, </w:t>
      </w:r>
      <w:r>
        <w:rPr>
          <w:rFonts w:ascii="Batang" w:eastAsia="Batang" w:hAnsi="Batang" w:cs="Batang"/>
        </w:rPr>
        <w:t>평면을</w:t>
      </w:r>
      <w:r>
        <w:t xml:space="preserve"> </w:t>
      </w:r>
      <w:r>
        <w:rPr>
          <w:rFonts w:ascii="Batang" w:eastAsia="Batang" w:hAnsi="Batang" w:cs="Batang"/>
        </w:rPr>
        <w:t>채우는</w:t>
      </w:r>
      <w:r>
        <w:t xml:space="preserve"> SLE(\(8\)) </w:t>
      </w:r>
      <w:r>
        <w:rPr>
          <w:rFonts w:ascii="Batang" w:eastAsia="Batang" w:hAnsi="Batang" w:cs="Batang"/>
        </w:rPr>
        <w:t>곡선으로</w:t>
      </w:r>
      <w:r>
        <w:t xml:space="preserve"> </w:t>
      </w:r>
      <w:r>
        <w:rPr>
          <w:rFonts w:ascii="Batang" w:eastAsia="Batang" w:hAnsi="Batang" w:cs="Batang"/>
        </w:rPr>
        <w:t>수렴함을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SLE(\(8\))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</w:t>
      </w:r>
    </w:p>
    <w:p>
      <w:pPr>
        <w:spacing w:before="240" w:after="240"/>
        <w:jc w:val="center"/>
      </w:pPr>
      <w:r>
        <w:t>\({M_t(z,x):=\frac1\pi arg\frac{1-\sqrt{z/x}}{1+\sqrt{z/x}},\quad x\in(0,\infty)}\) </w:t>
      </w:r>
      <w: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상반평면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점</w:t>
      </w:r>
      <w:r>
        <w:t xml:space="preserve"> </w:t>
      </w:r>
      <w:r>
        <w:rPr>
          <w:i/>
          <w:iCs/>
        </w:rPr>
        <w:t>z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출발하고</w:t>
      </w:r>
      <w:r>
        <w:t xml:space="preserve"> </w:t>
      </w:r>
      <w:r>
        <w:rPr>
          <w:rFonts w:ascii="Batang" w:eastAsia="Batang" w:hAnsi="Batang" w:cs="Batang"/>
        </w:rPr>
        <w:t>음의</w:t>
      </w:r>
      <w:r>
        <w:t xml:space="preserve"> </w:t>
      </w:r>
      <w:r>
        <w:rPr>
          <w:rFonts w:ascii="Batang" w:eastAsia="Batang" w:hAnsi="Batang" w:cs="Batang"/>
        </w:rPr>
        <w:t>실수</w:t>
      </w:r>
      <w:r>
        <w:t xml:space="preserve"> </w:t>
      </w:r>
      <w:r>
        <w:rPr>
          <w:rFonts w:ascii="Batang" w:eastAsia="Batang" w:hAnsi="Batang" w:cs="Batang"/>
        </w:rPr>
        <w:t>축을</w:t>
      </w:r>
      <w:r>
        <w:t xml:space="preserve"> </w:t>
      </w:r>
      <w:r>
        <w:rPr>
          <w:rFonts w:ascii="Batang" w:eastAsia="Batang" w:hAnsi="Batang" w:cs="Batang"/>
        </w:rPr>
        <w:t>만나면</w:t>
      </w:r>
      <w:r>
        <w:t xml:space="preserve"> </w:t>
      </w:r>
      <w:r>
        <w:rPr>
          <w:rFonts w:ascii="Batang" w:eastAsia="Batang" w:hAnsi="Batang" w:cs="Batang"/>
        </w:rPr>
        <w:t>반사하는</w:t>
      </w:r>
      <w:r>
        <w:t xml:space="preserve"> </w:t>
      </w:r>
      <w:r>
        <w:rPr>
          <w:rFonts w:ascii="Batang" w:eastAsia="Batang" w:hAnsi="Batang" w:cs="Batang"/>
        </w:rPr>
        <w:t>브라운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구간</w:t>
      </w:r>
      <w:r>
        <w:t xml:space="preserve"> \({\partial_1=(0,x)}\)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치기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, </w:t>
      </w:r>
      <w:r>
        <w:rPr>
          <w:rFonts w:ascii="Batang" w:eastAsia="Batang" w:hAnsi="Batang" w:cs="Batang"/>
        </w:rPr>
        <w:t>구간</w:t>
      </w:r>
      <w:r>
        <w:t xml:space="preserve"> \({\partial_2=(x,\infty)}\)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칠</w:t>
      </w:r>
      <w:r>
        <w:t xml:space="preserve"> </w:t>
      </w:r>
      <w:r>
        <w:rPr>
          <w:rFonts w:ascii="Batang" w:eastAsia="Batang" w:hAnsi="Batang" w:cs="Batang"/>
        </w:rPr>
        <w:t>확률을</w:t>
      </w:r>
      <w:r>
        <w:t xml:space="preserve"> </w:t>
      </w:r>
      <w:r>
        <w:rPr>
          <w:rFonts w:ascii="Batang" w:eastAsia="Batang" w:hAnsi="Batang" w:cs="Batang"/>
        </w:rPr>
        <w:t>나타낸다</w:t>
      </w:r>
      <w:r>
        <w:t xml:space="preserve">.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대응하는</w:t>
      </w:r>
      <w:r>
        <w:t xml:space="preserve"> </w:t>
      </w:r>
      <w:r>
        <w:rPr>
          <w:rFonts w:ascii="Batang" w:eastAsia="Batang" w:hAnsi="Batang" w:cs="Batang"/>
        </w:rPr>
        <w:t>이산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\({\partial_1^\delta}\) </w:t>
      </w:r>
      <w:r>
        <w:rPr>
          <w:rFonts w:ascii="Batang" w:eastAsia="Batang" w:hAnsi="Batang" w:cs="Batang"/>
        </w:rPr>
        <w:t>를</w:t>
      </w:r>
      <w:r>
        <w:t> </w:t>
      </w:r>
      <w:r>
        <w:rPr>
          <w:rFonts w:ascii="Batang" w:eastAsia="Batang" w:hAnsi="Batang" w:cs="Batang"/>
        </w:rPr>
        <w:t>치지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> </w:t>
      </w:r>
      <w:r>
        <w:rPr>
          <w:rFonts w:ascii="Batang" w:eastAsia="Batang" w:hAnsi="Batang" w:cs="Batang"/>
        </w:rPr>
        <w:t>점</w:t>
      </w:r>
      <w:r>
        <w:t xml:space="preserve"> \(z_\delta\)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경계</w:t>
      </w:r>
      <w:r>
        <w:t xml:space="preserve"> \(\partial_2^\delta\)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잇는</w:t>
      </w:r>
      <w:r>
        <w:t xml:space="preserve"> </w:t>
      </w:r>
      <w:r>
        <w:rPr>
          <w:rFonts w:ascii="Batang" w:eastAsia="Batang" w:hAnsi="Batang" w:cs="Batang"/>
        </w:rPr>
        <w:t>곡선이</w:t>
      </w:r>
      <w:r>
        <w:t xml:space="preserve"> wired tree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존재할</w:t>
      </w:r>
      <w:r>
        <w:t xml:space="preserve"> </w:t>
      </w:r>
      <w:r>
        <w:rPr>
          <w:rFonts w:ascii="Batang" w:eastAsia="Batang" w:hAnsi="Batang" w:cs="Batang"/>
        </w:rPr>
        <w:t>확률이다</w:t>
      </w:r>
      <w:r>
        <w:t>. </w:t>
      </w:r>
      <w:r>
        <w:rPr>
          <w:rFonts w:ascii="Batang" w:eastAsia="Batang" w:hAnsi="Batang" w:cs="Batang"/>
        </w:rPr>
        <w:t>여기서</w:t>
      </w:r>
      <w:r>
        <w:t xml:space="preserve"> \(z_\delta\), \({\partial_1^\delta}\), \({\partial_2^\delta}\)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크기가</w:t>
      </w:r>
      <w:r>
        <w:t xml:space="preserve"> \(\delta \)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\(z,{ \partial }_{ 1 },{ \partial }_{ 2 }\)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이산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근사이다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"http://horizon.kias.re.kr/wp-content/uploads/2017/12/10.png"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1306107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31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0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rPr>
          <w:rFonts w:ascii="Batang" w:eastAsia="Batang" w:hAnsi="Batang" w:cs="Batang"/>
        </w:rPr>
        <w:t>카디</w:t>
      </w:r>
      <w:r>
        <w:t xml:space="preserve"> </w:t>
      </w:r>
      <w:r>
        <w:rPr>
          <w:rFonts w:ascii="Batang" w:eastAsia="Batang" w:hAnsi="Batang" w:cs="Batang"/>
        </w:rPr>
        <w:t>공식의</w:t>
      </w:r>
      <w:r>
        <w:t xml:space="preserve"> </w:t>
      </w:r>
      <w:r>
        <w:rPr>
          <w:rFonts w:ascii="Batang" w:eastAsia="Batang" w:hAnsi="Batang" w:cs="Batang"/>
        </w:rPr>
        <w:t>예에서</w:t>
      </w:r>
      <w:r>
        <w:t xml:space="preserve"> </w:t>
      </w:r>
      <w:r>
        <w:rPr>
          <w:rFonts w:ascii="Batang" w:eastAsia="Batang" w:hAnsi="Batang" w:cs="Batang"/>
        </w:rPr>
        <w:t>보듯이</w:t>
      </w:r>
      <w:r>
        <w:t xml:space="preserve">, </w:t>
      </w:r>
      <w:r>
        <w:rPr>
          <w:rFonts w:ascii="Batang" w:eastAsia="Batang" w:hAnsi="Batang" w:cs="Batang"/>
        </w:rPr>
        <w:t>등각장론은</w:t>
      </w:r>
      <w:r>
        <w:t xml:space="preserve"> </w:t>
      </w:r>
      <w:r>
        <w:rPr>
          <w:rFonts w:ascii="Batang" w:eastAsia="Batang" w:hAnsi="Batang" w:cs="Batang"/>
        </w:rPr>
        <w:t>통계물리의</w:t>
      </w:r>
      <w:r>
        <w:t xml:space="preserve"> </w:t>
      </w:r>
      <w:r>
        <w:rPr>
          <w:rFonts w:ascii="Batang" w:eastAsia="Batang" w:hAnsi="Batang" w:cs="Batang"/>
        </w:rPr>
        <w:t>이차원</w:t>
      </w:r>
      <w:r>
        <w:t xml:space="preserve"> </w:t>
      </w:r>
      <w:r>
        <w:rPr>
          <w:rFonts w:ascii="Batang" w:eastAsia="Batang" w:hAnsi="Batang" w:cs="Batang"/>
        </w:rPr>
        <w:t>격자</w:t>
      </w:r>
      <w:r>
        <w:t xml:space="preserve"> </w:t>
      </w:r>
      <w:r>
        <w:rPr>
          <w:rFonts w:ascii="Batang" w:eastAsia="Batang" w:hAnsi="Batang" w:cs="Batang"/>
        </w:rPr>
        <w:t>모형의</w:t>
      </w:r>
      <w:r>
        <w:t xml:space="preserve"> </w:t>
      </w:r>
      <w:r>
        <w:rPr>
          <w:rFonts w:ascii="Batang" w:eastAsia="Batang" w:hAnsi="Batang" w:cs="Batang"/>
        </w:rPr>
        <w:t>등각불변인</w:t>
      </w:r>
      <w:r>
        <w:t xml:space="preserve"> </w:t>
      </w:r>
      <w:r>
        <w:rPr>
          <w:rFonts w:ascii="Batang" w:eastAsia="Batang" w:hAnsi="Batang" w:cs="Batang"/>
        </w:rPr>
        <w:t>임계</w:t>
      </w:r>
      <w:r>
        <w:t xml:space="preserve"> </w:t>
      </w:r>
      <w:r>
        <w:rPr>
          <w:rFonts w:ascii="Batang" w:eastAsia="Batang" w:hAnsi="Batang" w:cs="Batang"/>
        </w:rPr>
        <w:t>클러스터에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유도하는데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활용되었다</w:t>
      </w:r>
      <w:r>
        <w:t xml:space="preserve">, </w:t>
      </w:r>
      <w:r>
        <w:rPr>
          <w:rFonts w:ascii="Batang" w:eastAsia="Batang" w:hAnsi="Batang" w:cs="Batang"/>
        </w:rPr>
        <w:t>등각장론은</w:t>
      </w:r>
      <w:r>
        <w:t xml:space="preserve"> </w:t>
      </w: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비라소로</w:t>
      </w:r>
      <w:r>
        <w:t xml:space="preserve"> </w:t>
      </w:r>
      <w:r>
        <w:rPr>
          <w:rFonts w:ascii="Batang" w:eastAsia="Batang" w:hAnsi="Batang" w:cs="Batang"/>
        </w:rPr>
        <w:t>표현론과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대수학의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영감을</w:t>
      </w:r>
      <w:r>
        <w:t xml:space="preserve"> </w:t>
      </w:r>
      <w:r>
        <w:rPr>
          <w:rFonts w:ascii="Batang" w:eastAsia="Batang" w:hAnsi="Batang" w:cs="Batang"/>
        </w:rPr>
        <w:t>제공해왔다</w:t>
      </w:r>
      <w:r>
        <w:t xml:space="preserve">. </w:t>
      </w:r>
      <w:r>
        <w:rPr>
          <w:rFonts w:ascii="Batang" w:eastAsia="Batang" w:hAnsi="Batang" w:cs="Batang"/>
        </w:rPr>
        <w:t>통계물리의</w:t>
      </w:r>
      <w:r>
        <w:t xml:space="preserve"> “</w:t>
      </w:r>
      <w:r>
        <w:rPr>
          <w:rFonts w:ascii="Batang" w:eastAsia="Batang" w:hAnsi="Batang" w:cs="Batang"/>
        </w:rPr>
        <w:t>정확한</w:t>
      </w:r>
      <w:r>
        <w:t xml:space="preserve">” </w:t>
      </w:r>
      <w:r>
        <w:rPr>
          <w:rFonts w:ascii="Batang" w:eastAsia="Batang" w:hAnsi="Batang" w:cs="Batang"/>
        </w:rPr>
        <w:t>결과의</w:t>
      </w:r>
      <w:r>
        <w:t xml:space="preserve"> “</w:t>
      </w:r>
      <w:r>
        <w:rPr>
          <w:rFonts w:ascii="Batang" w:eastAsia="Batang" w:hAnsi="Batang" w:cs="Batang"/>
        </w:rPr>
        <w:t>엄밀한</w:t>
      </w:r>
      <w:r>
        <w:t xml:space="preserve">” </w:t>
      </w:r>
      <w:r>
        <w:rPr>
          <w:rFonts w:ascii="Batang" w:eastAsia="Batang" w:hAnsi="Batang" w:cs="Batang"/>
        </w:rPr>
        <w:t>수학적</w:t>
      </w:r>
      <w:r>
        <w:t xml:space="preserve"> </w:t>
      </w:r>
      <w:r>
        <w:rPr>
          <w:rFonts w:ascii="Batang" w:eastAsia="Batang" w:hAnsi="Batang" w:cs="Batang"/>
        </w:rPr>
        <w:t>증명이</w:t>
      </w:r>
      <w:r>
        <w:t xml:space="preserve"> </w:t>
      </w:r>
      <w:r>
        <w:rPr>
          <w:rFonts w:ascii="Batang" w:eastAsia="Batang" w:hAnsi="Batang" w:cs="Batang"/>
        </w:rPr>
        <w:t>최근</w:t>
      </w:r>
      <w:r>
        <w:t xml:space="preserve"> 20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복소해석학과</w:t>
      </w:r>
      <w:r>
        <w:t xml:space="preserve"> </w:t>
      </w:r>
      <w:r>
        <w:rPr>
          <w:rFonts w:ascii="Batang" w:eastAsia="Batang" w:hAnsi="Batang" w:cs="Batang"/>
        </w:rPr>
        <w:t>확률론</w:t>
      </w:r>
      <w:r>
        <w:t xml:space="preserve"> </w:t>
      </w:r>
      <w:r>
        <w:rPr>
          <w:rFonts w:ascii="Batang" w:eastAsia="Batang" w:hAnsi="Batang" w:cs="Batang"/>
        </w:rPr>
        <w:t>관점에서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주요한</w:t>
      </w:r>
      <w:r>
        <w:t xml:space="preserve"> </w:t>
      </w:r>
      <w:r>
        <w:rPr>
          <w:rFonts w:ascii="Batang" w:eastAsia="Batang" w:hAnsi="Batang" w:cs="Batang"/>
        </w:rPr>
        <w:t>도구가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전개이다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증명의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부분은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</w:t>
      </w:r>
      <w:r>
        <w:rPr>
          <w:rFonts w:ascii="Batang" w:eastAsia="Batang" w:hAnsi="Batang" w:cs="Batang"/>
        </w:rPr>
        <w:t>일인데</w:t>
      </w:r>
      <w:r>
        <w:t xml:space="preserve">, </w:t>
      </w:r>
      <w:r>
        <w:rPr>
          <w:rFonts w:ascii="Batang" w:eastAsia="Batang" w:hAnsi="Batang" w:cs="Batang"/>
        </w:rPr>
        <w:t>알려진</w:t>
      </w:r>
      <w:r>
        <w:t xml:space="preserve"> </w:t>
      </w:r>
      <w:r>
        <w:rPr>
          <w:rFonts w:ascii="Batang" w:eastAsia="Batang" w:hAnsi="Batang" w:cs="Batang"/>
        </w:rPr>
        <w:t>대부분의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관측들은</w:t>
      </w:r>
      <w:r>
        <w:t xml:space="preserve"> </w:t>
      </w:r>
      <w:r>
        <w:rPr>
          <w:rFonts w:ascii="Batang" w:eastAsia="Batang" w:hAnsi="Batang" w:cs="Batang"/>
        </w:rPr>
        <w:t>등각장론의</w:t>
      </w:r>
      <w:r>
        <w:t xml:space="preserve"> </w:t>
      </w:r>
      <w:r>
        <w:rPr>
          <w:rFonts w:ascii="Batang" w:eastAsia="Batang" w:hAnsi="Batang" w:cs="Batang"/>
        </w:rPr>
        <w:t>상관관계함수로</w:t>
      </w:r>
      <w:r>
        <w:t xml:space="preserve"> </w:t>
      </w:r>
      <w:r>
        <w:rPr>
          <w:rFonts w:ascii="Batang" w:eastAsia="Batang" w:hAnsi="Batang" w:cs="Batang"/>
        </w:rPr>
        <w:t>표현된다</w:t>
      </w:r>
      <w:r>
        <w:t xml:space="preserve">.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마팅게일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해석학적</w:t>
      </w:r>
      <w:r>
        <w:t xml:space="preserve"> </w:t>
      </w:r>
      <w:r>
        <w:rPr>
          <w:rFonts w:ascii="Batang" w:eastAsia="Batang" w:hAnsi="Batang" w:cs="Batang"/>
        </w:rPr>
        <w:t>등각장론을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연구하고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스트레스</w:t>
      </w:r>
      <w:r>
        <w:t xml:space="preserve"> </w:t>
      </w:r>
      <w:r>
        <w:rPr>
          <w:rFonts w:ascii="Batang" w:eastAsia="Batang" w:hAnsi="Batang" w:cs="Batang"/>
        </w:rPr>
        <w:t>에너지</w:t>
      </w:r>
      <w:r>
        <w:t xml:space="preserve"> </w:t>
      </w:r>
      <w:r>
        <w:rPr>
          <w:rFonts w:ascii="Batang" w:eastAsia="Batang" w:hAnsi="Batang" w:cs="Batang"/>
        </w:rPr>
        <w:t>텐서</w:t>
      </w:r>
      <w:r>
        <w:t xml:space="preserve"> </w:t>
      </w:r>
      <w:r>
        <w:rPr>
          <w:rFonts w:ascii="Batang" w:eastAsia="Batang" w:hAnsi="Batang" w:cs="Batang"/>
        </w:rPr>
        <w:t>개념을</w:t>
      </w:r>
      <w:r>
        <w:t xml:space="preserve"> </w:t>
      </w:r>
      <w:r>
        <w:rPr>
          <w:rFonts w:ascii="Batang" w:eastAsia="Batang" w:hAnsi="Batang" w:cs="Batang"/>
        </w:rPr>
        <w:t>상관관계함수에</w:t>
      </w:r>
      <w:r>
        <w:t xml:space="preserve"> </w:t>
      </w:r>
      <w:r>
        <w:rPr>
          <w:rFonts w:ascii="Batang" w:eastAsia="Batang" w:hAnsi="Batang" w:cs="Batang"/>
        </w:rPr>
        <w:t>작용하는</w:t>
      </w:r>
      <w:r>
        <w:t xml:space="preserve"> </w:t>
      </w:r>
      <w:r>
        <w:rPr>
          <w:rFonts w:ascii="Batang" w:eastAsia="Batang" w:hAnsi="Batang" w:cs="Batang"/>
        </w:rPr>
        <w:t>리</w:t>
      </w:r>
      <w:r>
        <w:t xml:space="preserve"> </w:t>
      </w:r>
      <w:r>
        <w:rPr>
          <w:rFonts w:ascii="Batang" w:eastAsia="Batang" w:hAnsi="Batang" w:cs="Batang"/>
        </w:rPr>
        <w:t>미분</w:t>
      </w:r>
      <w:r>
        <w:t xml:space="preserve"> </w:t>
      </w:r>
      <w:r>
        <w:rPr>
          <w:rFonts w:ascii="Batang" w:eastAsia="Batang" w:hAnsi="Batang" w:cs="Batang"/>
        </w:rPr>
        <w:t>작용소에</w:t>
      </w:r>
      <w:r>
        <w:t xml:space="preserve"> </w:t>
      </w:r>
      <w:r>
        <w:rPr>
          <w:rFonts w:ascii="Batang" w:eastAsia="Batang" w:hAnsi="Batang" w:cs="Batang"/>
        </w:rPr>
        <w:t>대응하는</w:t>
      </w:r>
      <w:r>
        <w:t xml:space="preserve"> </w:t>
      </w:r>
      <w:r>
        <w:rPr>
          <w:rFonts w:ascii="Batang" w:eastAsia="Batang" w:hAnsi="Batang" w:cs="Batang"/>
        </w:rPr>
        <w:t>장의</w:t>
      </w:r>
      <w:r>
        <w:t xml:space="preserve"> </w:t>
      </w:r>
      <w:r>
        <w:rPr>
          <w:rFonts w:ascii="Batang" w:eastAsia="Batang" w:hAnsi="Batang" w:cs="Batang"/>
        </w:rPr>
        <w:t>개념으로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등각장론을</w:t>
      </w:r>
      <w:r>
        <w:t xml:space="preserve"> </w:t>
      </w:r>
      <w:r>
        <w:rPr>
          <w:rFonts w:ascii="Batang" w:eastAsia="Batang" w:hAnsi="Batang" w:cs="Batang"/>
        </w:rPr>
        <w:t>해석학적으로</w:t>
      </w:r>
      <w:r>
        <w:t xml:space="preserve"> </w:t>
      </w:r>
      <w:r>
        <w:rPr>
          <w:rFonts w:ascii="Batang" w:eastAsia="Batang" w:hAnsi="Batang" w:cs="Batang"/>
        </w:rPr>
        <w:t>엄밀히</w:t>
      </w:r>
      <w:r>
        <w:t xml:space="preserve"> </w:t>
      </w:r>
      <w:r>
        <w:rPr>
          <w:rFonts w:ascii="Batang" w:eastAsia="Batang" w:hAnsi="Batang" w:cs="Batang"/>
        </w:rPr>
        <w:t>정립하고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다중</w:t>
      </w:r>
      <w:r>
        <w:t xml:space="preserve"> </w:t>
      </w:r>
      <w:r>
        <w:rPr>
          <w:rFonts w:ascii="Batang" w:eastAsia="Batang" w:hAnsi="Batang" w:cs="Batang"/>
        </w:rPr>
        <w:t>연결</w:t>
      </w:r>
      <w:r>
        <w:t xml:space="preserve"> </w:t>
      </w:r>
      <w:r>
        <w:rPr>
          <w:rFonts w:ascii="Batang" w:eastAsia="Batang" w:hAnsi="Batang" w:cs="Batang"/>
        </w:rPr>
        <w:t>영역</w:t>
      </w:r>
      <w:r>
        <w:t xml:space="preserve">, </w:t>
      </w:r>
      <w:r>
        <w:rPr>
          <w:rFonts w:ascii="Batang" w:eastAsia="Batang" w:hAnsi="Batang" w:cs="Batang"/>
        </w:rPr>
        <w:t>다중</w:t>
      </w:r>
      <w:r>
        <w:t xml:space="preserve"> </w:t>
      </w:r>
      <w:r>
        <w:rPr>
          <w:rFonts w:ascii="Batang" w:eastAsia="Batang" w:hAnsi="Batang" w:cs="Batang"/>
        </w:rPr>
        <w:t>슈람</w:t>
      </w:r>
      <w:r>
        <w:t>-</w:t>
      </w:r>
      <w:r>
        <w:rPr>
          <w:rFonts w:ascii="Batang" w:eastAsia="Batang" w:hAnsi="Batang" w:cs="Batang"/>
        </w:rPr>
        <w:t>뢰브너</w:t>
      </w:r>
      <w:r>
        <w:t xml:space="preserve"> </w:t>
      </w:r>
      <w:r>
        <w:rPr>
          <w:rFonts w:ascii="Batang" w:eastAsia="Batang" w:hAnsi="Batang" w:cs="Batang"/>
        </w:rPr>
        <w:t>전개</w:t>
      </w:r>
      <w:r>
        <w:t xml:space="preserve">,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리만</w:t>
      </w:r>
      <w:r>
        <w:t xml:space="preserve"> </w:t>
      </w:r>
      <w:r>
        <w:rPr>
          <w:rFonts w:ascii="Batang" w:eastAsia="Batang" w:hAnsi="Batang" w:cs="Batang"/>
        </w:rPr>
        <w:t>곡면</w:t>
      </w:r>
      <w:r>
        <w:t xml:space="preserve"> </w:t>
      </w:r>
      <w:r>
        <w:rPr>
          <w:rFonts w:ascii="Batang" w:eastAsia="Batang" w:hAnsi="Batang" w:cs="Batang"/>
        </w:rPr>
        <w:t>등을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등각</w:t>
      </w:r>
      <w:r>
        <w:t xml:space="preserve"> </w:t>
      </w:r>
      <w:r>
        <w:rPr>
          <w:rFonts w:ascii="Batang" w:eastAsia="Batang" w:hAnsi="Batang" w:cs="Batang"/>
        </w:rPr>
        <w:t>형태의</w:t>
      </w:r>
      <w:r>
        <w:t xml:space="preserve"> </w:t>
      </w:r>
      <w:r>
        <w:rPr>
          <w:rFonts w:ascii="Batang" w:eastAsia="Batang" w:hAnsi="Batang" w:cs="Batang"/>
        </w:rPr>
        <w:t>등각장론을</w:t>
      </w:r>
      <w:r>
        <w:t xml:space="preserve"> </w:t>
      </w:r>
      <w:r>
        <w:rPr>
          <w:rFonts w:ascii="Batang" w:eastAsia="Batang" w:hAnsi="Batang" w:cs="Batang"/>
        </w:rPr>
        <w:t>복소해석학과</w:t>
      </w:r>
      <w:r>
        <w:t xml:space="preserve"> </w:t>
      </w:r>
      <w:r>
        <w:rPr>
          <w:rFonts w:ascii="Batang" w:eastAsia="Batang" w:hAnsi="Batang" w:cs="Batang"/>
        </w:rPr>
        <w:t>확률론</w:t>
      </w:r>
      <w:r>
        <w:t xml:space="preserve"> </w:t>
      </w:r>
      <w:r>
        <w:rPr>
          <w:rFonts w:ascii="Batang" w:eastAsia="Batang" w:hAnsi="Batang" w:cs="Batang"/>
        </w:rPr>
        <w:t>관점에서</w:t>
      </w:r>
      <w:r>
        <w:t xml:space="preserve"> </w:t>
      </w:r>
      <w:r>
        <w:rPr>
          <w:rFonts w:ascii="Batang" w:eastAsia="Batang" w:hAnsi="Batang" w:cs="Batang"/>
        </w:rPr>
        <w:t>정립하고</w:t>
      </w:r>
      <w:r>
        <w:t xml:space="preserve">, </w:t>
      </w:r>
      <w:r>
        <w:rPr>
          <w:rFonts w:ascii="Batang" w:eastAsia="Batang" w:hAnsi="Batang" w:cs="Batang"/>
        </w:rPr>
        <w:t>분류할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>.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