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3 -->
  <w:body>
    <w:p>
      <w:pPr>
        <w:pStyle w:val="Heading1"/>
        <w:keepNext w:val="0"/>
        <w:spacing w:before="0" w:after="322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시간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단위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측정</w:t>
      </w:r>
      <w:r>
        <w:rPr>
          <w:rFonts w:ascii="Times New Roman" w:eastAsia="Times New Roman" w:hAnsi="Times New Roman" w:cs="Times New Roman"/>
          <w:i w:val="0"/>
        </w:rPr>
        <w:t xml:space="preserve"> [1] - </w:t>
      </w:r>
      <w:r>
        <w:rPr>
          <w:rFonts w:ascii="Batang" w:eastAsia="Batang" w:hAnsi="Batang" w:cs="Batang"/>
          <w:i w:val="0"/>
        </w:rPr>
        <w:t>시간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측정의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역사와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원자시계</w:t>
      </w:r>
    </w:p>
    <w:p>
      <w:r>
        <w:t>Published Date : 2022</w:t>
      </w:r>
      <w:r>
        <w:rPr>
          <w:rFonts w:ascii="Batang" w:eastAsia="Batang" w:hAnsi="Batang" w:cs="Batang"/>
        </w:rPr>
        <w:t>년</w:t>
      </w:r>
      <w:r>
        <w:t xml:space="preserve"> 5</w:t>
      </w:r>
      <w:r>
        <w:rPr>
          <w:rFonts w:ascii="Batang" w:eastAsia="Batang" w:hAnsi="Batang" w:cs="Batang"/>
        </w:rPr>
        <w:t>월</w:t>
      </w:r>
      <w:r>
        <w:t xml:space="preserve"> 25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허명선</w:t>
      </w:r>
      <w:r>
        <w:br/>
      </w:r>
      <w:r>
        <w:rPr>
          <w:strike w:val="0"/>
          <w:u w:val="none"/>
        </w:rPr>
        <w:drawing>
          <wp:inline>
            <wp:extent cx="5905500" cy="31121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540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11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1.</w:t>
      </w:r>
      <w:r>
        <w:rPr>
          <w:rFonts w:ascii="Batang" w:eastAsia="Batang" w:hAnsi="Batang" w:cs="Batang"/>
          <w:b/>
          <w:bCs/>
          <w:sz w:val="28"/>
          <w:szCs w:val="28"/>
        </w:rPr>
        <w:t>시간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눈금과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시계</w:t>
      </w:r>
    </w:p>
    <w:p>
      <w:pPr>
        <w:spacing w:before="240" w:after="240"/>
      </w:pPr>
      <w:r>
        <w:rPr>
          <w:rFonts w:ascii="Batang" w:eastAsia="Batang" w:hAnsi="Batang" w:cs="Batang"/>
        </w:rPr>
        <w:t>측정이란</w:t>
      </w:r>
      <w:r>
        <w:t xml:space="preserve"> </w:t>
      </w:r>
      <w:r>
        <w:rPr>
          <w:rFonts w:ascii="Batang" w:eastAsia="Batang" w:hAnsi="Batang" w:cs="Batang"/>
        </w:rPr>
        <w:t>무엇일까</w:t>
      </w:r>
      <w:r>
        <w:t xml:space="preserve">? </w:t>
      </w:r>
      <w:r>
        <w:rPr>
          <w:rFonts w:ascii="Batang" w:eastAsia="Batang" w:hAnsi="Batang" w:cs="Batang"/>
        </w:rPr>
        <w:t>한마디로</w:t>
      </w:r>
      <w:r>
        <w:t xml:space="preserve"> </w:t>
      </w:r>
      <w:r>
        <w:rPr>
          <w:rFonts w:ascii="Batang" w:eastAsia="Batang" w:hAnsi="Batang" w:cs="Batang"/>
        </w:rPr>
        <w:t>표현한다면</w:t>
      </w:r>
      <w:r>
        <w:t xml:space="preserve"> “</w:t>
      </w:r>
      <w:r>
        <w:rPr>
          <w:rFonts w:ascii="Batang" w:eastAsia="Batang" w:hAnsi="Batang" w:cs="Batang"/>
        </w:rPr>
        <w:t>비교</w:t>
      </w:r>
      <w:r>
        <w:t>”</w:t>
      </w:r>
      <w:r>
        <w:rPr>
          <w:rFonts w:ascii="Batang" w:eastAsia="Batang" w:hAnsi="Batang" w:cs="Batang"/>
        </w:rPr>
        <w:t>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측정하려는</w:t>
      </w:r>
      <w:r>
        <w:t xml:space="preserve">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양이</w:t>
      </w:r>
      <w:r>
        <w:t xml:space="preserve"> </w:t>
      </w:r>
      <w:r>
        <w:rPr>
          <w:rFonts w:ascii="Batang" w:eastAsia="Batang" w:hAnsi="Batang" w:cs="Batang"/>
        </w:rPr>
        <w:t>있고</w:t>
      </w:r>
      <w:r>
        <w:t xml:space="preserve">,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기준이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양과</w:t>
      </w:r>
      <w:r>
        <w:t xml:space="preserve"> </w:t>
      </w:r>
      <w:r>
        <w:rPr>
          <w:rFonts w:ascii="Batang" w:eastAsia="Batang" w:hAnsi="Batang" w:cs="Batang"/>
        </w:rPr>
        <w:t>비교하는</w:t>
      </w:r>
      <w:r>
        <w:t xml:space="preserve"> </w:t>
      </w:r>
      <w:r>
        <w:rPr>
          <w:rFonts w:ascii="Batang" w:eastAsia="Batang" w:hAnsi="Batang" w:cs="Batang"/>
        </w:rPr>
        <w:t>것이라고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기준이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양이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“</w:t>
      </w:r>
      <w:r>
        <w:rPr>
          <w:rFonts w:ascii="Batang" w:eastAsia="Batang" w:hAnsi="Batang" w:cs="Batang"/>
        </w:rPr>
        <w:t>단위</w:t>
      </w:r>
      <w:r>
        <w:t>”</w:t>
      </w:r>
      <w:r>
        <w:rPr>
          <w:rFonts w:ascii="Batang" w:eastAsia="Batang" w:hAnsi="Batang" w:cs="Batang"/>
        </w:rPr>
        <w:t>이다</w:t>
      </w:r>
      <w:r>
        <w:t>. “</w:t>
      </w:r>
      <w:r>
        <w:rPr>
          <w:rFonts w:ascii="Batang" w:eastAsia="Batang" w:hAnsi="Batang" w:cs="Batang"/>
        </w:rPr>
        <w:t>단위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이용하면</w:t>
      </w:r>
      <w:r>
        <w:t xml:space="preserve"> </w:t>
      </w:r>
      <w:r>
        <w:rPr>
          <w:rFonts w:ascii="Batang" w:eastAsia="Batang" w:hAnsi="Batang" w:cs="Batang"/>
        </w:rPr>
        <w:t>자의</w:t>
      </w:r>
      <w:r>
        <w:t xml:space="preserve"> </w:t>
      </w:r>
      <w:r>
        <w:rPr>
          <w:rFonts w:ascii="Batang" w:eastAsia="Batang" w:hAnsi="Batang" w:cs="Batang"/>
        </w:rPr>
        <w:t>눈금과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“</w:t>
      </w:r>
      <w:r>
        <w:rPr>
          <w:rFonts w:ascii="Batang" w:eastAsia="Batang" w:hAnsi="Batang" w:cs="Batang"/>
        </w:rPr>
        <w:t>눈금</w:t>
      </w:r>
      <w:r>
        <w:t>”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만들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원하는</w:t>
      </w:r>
      <w:r>
        <w:t xml:space="preserve"> </w:t>
      </w:r>
      <w:r>
        <w:rPr>
          <w:rFonts w:ascii="Batang" w:eastAsia="Batang" w:hAnsi="Batang" w:cs="Batang"/>
        </w:rPr>
        <w:t>양을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단위가</w:t>
      </w:r>
      <w:r>
        <w:t xml:space="preserve"> </w:t>
      </w:r>
      <w:r>
        <w:rPr>
          <w:rFonts w:ascii="Batang" w:eastAsia="Batang" w:hAnsi="Batang" w:cs="Batang"/>
        </w:rPr>
        <w:t>만족해야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조건은</w:t>
      </w:r>
      <w:r>
        <w:t xml:space="preserve"> (1) </w:t>
      </w:r>
      <w:r>
        <w:rPr>
          <w:rFonts w:ascii="Batang" w:eastAsia="Batang" w:hAnsi="Batang" w:cs="Batang"/>
        </w:rPr>
        <w:t>단위</w:t>
      </w:r>
      <w:r>
        <w:t xml:space="preserve"> </w:t>
      </w:r>
      <w:r>
        <w:rPr>
          <w:rFonts w:ascii="Batang" w:eastAsia="Batang" w:hAnsi="Batang" w:cs="Batang"/>
        </w:rPr>
        <w:t>정의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과학</w:t>
      </w:r>
      <w:r>
        <w:t xml:space="preserve"> </w:t>
      </w:r>
      <w:r>
        <w:rPr>
          <w:rFonts w:ascii="Batang" w:eastAsia="Batang" w:hAnsi="Batang" w:cs="Batang"/>
        </w:rPr>
        <w:t>기술로</w:t>
      </w:r>
      <w:r>
        <w:t xml:space="preserve"> “</w:t>
      </w:r>
      <w:r>
        <w:rPr>
          <w:rFonts w:ascii="Batang" w:eastAsia="Batang" w:hAnsi="Batang" w:cs="Batang"/>
        </w:rPr>
        <w:t>정확</w:t>
      </w:r>
      <w:r>
        <w:t>”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구현할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있어야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(2) </w:t>
      </w:r>
      <w:r>
        <w:rPr>
          <w:rFonts w:ascii="Batang" w:eastAsia="Batang" w:hAnsi="Batang" w:cs="Batang"/>
        </w:rPr>
        <w:t>변하지</w:t>
      </w:r>
      <w:r>
        <w:t xml:space="preserve"> </w:t>
      </w:r>
      <w:r>
        <w:rPr>
          <w:rFonts w:ascii="Batang" w:eastAsia="Batang" w:hAnsi="Batang" w:cs="Batang"/>
        </w:rPr>
        <w:t>않는</w:t>
      </w:r>
      <w:r>
        <w:t xml:space="preserve"> </w:t>
      </w:r>
      <w:r>
        <w:rPr>
          <w:rFonts w:ascii="Batang" w:eastAsia="Batang" w:hAnsi="Batang" w:cs="Batang"/>
        </w:rPr>
        <w:t>일정한</w:t>
      </w:r>
      <w:r>
        <w:t xml:space="preserve"> </w:t>
      </w:r>
      <w:r>
        <w:rPr>
          <w:rFonts w:ascii="Batang" w:eastAsia="Batang" w:hAnsi="Batang" w:cs="Batang"/>
        </w:rPr>
        <w:t>양이어야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 “</w:t>
      </w:r>
      <w:r>
        <w:rPr>
          <w:rFonts w:ascii="Batang" w:eastAsia="Batang" w:hAnsi="Batang" w:cs="Batang"/>
        </w:rPr>
        <w:t>시간</w:t>
      </w:r>
      <w:r>
        <w:t>”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필요에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사용자에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과학</w:t>
      </w:r>
      <w:r>
        <w:t xml:space="preserve"> </w:t>
      </w:r>
      <w:r>
        <w:rPr>
          <w:rFonts w:ascii="Batang" w:eastAsia="Batang" w:hAnsi="Batang" w:cs="Batang"/>
        </w:rPr>
        <w:t>기술의</w:t>
      </w:r>
      <w:r>
        <w:t xml:space="preserve"> </w:t>
      </w:r>
      <w:r>
        <w:rPr>
          <w:rFonts w:ascii="Batang" w:eastAsia="Batang" w:hAnsi="Batang" w:cs="Batang"/>
        </w:rPr>
        <w:t>발전에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눈금으로</w:t>
      </w:r>
      <w:r>
        <w:t xml:space="preserve"> </w:t>
      </w:r>
      <w:r>
        <w:rPr>
          <w:rFonts w:ascii="Batang" w:eastAsia="Batang" w:hAnsi="Batang" w:cs="Batang"/>
        </w:rPr>
        <w:t>측정되어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</w:p>
    <w:p>
      <w:pPr>
        <w:spacing w:before="240" w:after="240"/>
      </w:pPr>
      <w:r>
        <w:t> 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정확하게</w:t>
      </w:r>
      <w:r>
        <w:t xml:space="preserve"> </w:t>
      </w:r>
      <w:r>
        <w:rPr>
          <w:rFonts w:ascii="Batang" w:eastAsia="Batang" w:hAnsi="Batang" w:cs="Batang"/>
        </w:rPr>
        <w:t>측정하고</w:t>
      </w:r>
      <w:r>
        <w:t xml:space="preserve"> </w:t>
      </w:r>
      <w:r>
        <w:rPr>
          <w:rFonts w:ascii="Batang" w:eastAsia="Batang" w:hAnsi="Batang" w:cs="Batang"/>
        </w:rPr>
        <w:t>기록하는</w:t>
      </w:r>
      <w:r>
        <w:t xml:space="preserve"> </w:t>
      </w:r>
      <w:r>
        <w:rPr>
          <w:rFonts w:ascii="Batang" w:eastAsia="Batang" w:hAnsi="Batang" w:cs="Batang"/>
        </w:rPr>
        <w:t>일은</w:t>
      </w:r>
      <w:r>
        <w:t xml:space="preserve"> </w:t>
      </w:r>
      <w:r>
        <w:rPr>
          <w:rFonts w:ascii="Batang" w:eastAsia="Batang" w:hAnsi="Batang" w:cs="Batang"/>
        </w:rPr>
        <w:t>농사나</w:t>
      </w:r>
      <w:r>
        <w:t xml:space="preserve"> </w:t>
      </w:r>
      <w:r>
        <w:rPr>
          <w:rFonts w:ascii="Batang" w:eastAsia="Batang" w:hAnsi="Batang" w:cs="Batang"/>
        </w:rPr>
        <w:t>목축</w:t>
      </w:r>
      <w:r>
        <w:t xml:space="preserve">, </w:t>
      </w:r>
      <w:r>
        <w:rPr>
          <w:rFonts w:ascii="Batang" w:eastAsia="Batang" w:hAnsi="Batang" w:cs="Batang"/>
        </w:rPr>
        <w:t>사냥</w:t>
      </w:r>
      <w:r>
        <w:t xml:space="preserve"> </w:t>
      </w:r>
      <w:r>
        <w:rPr>
          <w:rFonts w:ascii="Batang" w:eastAsia="Batang" w:hAnsi="Batang" w:cs="Batang"/>
        </w:rPr>
        <w:t>등의</w:t>
      </w:r>
      <w:r>
        <w:t xml:space="preserve"> </w:t>
      </w:r>
      <w:r>
        <w:rPr>
          <w:rFonts w:ascii="Batang" w:eastAsia="Batang" w:hAnsi="Batang" w:cs="Batang"/>
        </w:rPr>
        <w:t>생존을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꼭</w:t>
      </w:r>
      <w:r>
        <w:t xml:space="preserve"> </w:t>
      </w:r>
      <w:r>
        <w:rPr>
          <w:rFonts w:ascii="Batang" w:eastAsia="Batang" w:hAnsi="Batang" w:cs="Batang"/>
        </w:rPr>
        <w:t>필요한</w:t>
      </w:r>
      <w:r>
        <w:t xml:space="preserve"> </w:t>
      </w:r>
      <w:r>
        <w:rPr>
          <w:rFonts w:ascii="Batang" w:eastAsia="Batang" w:hAnsi="Batang" w:cs="Batang"/>
        </w:rPr>
        <w:t>일이었기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아주</w:t>
      </w:r>
      <w:r>
        <w:t xml:space="preserve"> </w:t>
      </w:r>
      <w:r>
        <w:rPr>
          <w:rFonts w:ascii="Batang" w:eastAsia="Batang" w:hAnsi="Batang" w:cs="Batang"/>
        </w:rPr>
        <w:t>오래전부터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나라에서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측정하고</w:t>
      </w:r>
      <w:r>
        <w:t xml:space="preserve">, </w:t>
      </w:r>
      <w:r>
        <w:rPr>
          <w:rFonts w:ascii="Batang" w:eastAsia="Batang" w:hAnsi="Batang" w:cs="Batang"/>
        </w:rPr>
        <w:t>정확한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정의하고</w:t>
      </w:r>
      <w:r>
        <w:t xml:space="preserve">, </w:t>
      </w:r>
      <w:r>
        <w:rPr>
          <w:rFonts w:ascii="Batang" w:eastAsia="Batang" w:hAnsi="Batang" w:cs="Batang"/>
        </w:rPr>
        <w:t>관리해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자연스럽게</w:t>
      </w:r>
      <w:r>
        <w:t xml:space="preserve"> </w:t>
      </w:r>
      <w:r>
        <w:rPr>
          <w:rFonts w:ascii="Batang" w:eastAsia="Batang" w:hAnsi="Batang" w:cs="Batang"/>
        </w:rPr>
        <w:t>생각하고</w:t>
      </w:r>
      <w:r>
        <w:t xml:space="preserve"> </w:t>
      </w:r>
      <w:r>
        <w:rPr>
          <w:rFonts w:ascii="Batang" w:eastAsia="Batang" w:hAnsi="Batang" w:cs="Batang"/>
        </w:rPr>
        <w:t>구현할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눈금은</w:t>
      </w:r>
      <w:r>
        <w:t xml:space="preserve"> </w:t>
      </w:r>
      <w:r>
        <w:rPr>
          <w:rFonts w:ascii="Batang" w:eastAsia="Batang" w:hAnsi="Batang" w:cs="Batang"/>
        </w:rPr>
        <w:t>자연의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현상일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발견할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하루의</w:t>
      </w:r>
      <w:r>
        <w:t xml:space="preserve"> </w:t>
      </w:r>
      <w:r>
        <w:rPr>
          <w:rFonts w:ascii="Batang" w:eastAsia="Batang" w:hAnsi="Batang" w:cs="Batang"/>
        </w:rPr>
        <w:t>간격인</w:t>
      </w:r>
      <w:r>
        <w:t xml:space="preserve"> “</w:t>
      </w:r>
      <w:r>
        <w:rPr>
          <w:rFonts w:ascii="Batang" w:eastAsia="Batang" w:hAnsi="Batang" w:cs="Batang"/>
        </w:rPr>
        <w:t>일</w:t>
      </w:r>
      <w:r>
        <w:rPr>
          <w:sz w:val="30"/>
          <w:szCs w:val="30"/>
          <w:vertAlign w:val="superscript"/>
        </w:rPr>
        <w:t>day</w:t>
      </w:r>
      <w:r>
        <w:t>”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하루에</w:t>
      </w:r>
      <w:r>
        <w:t xml:space="preserve"> </w:t>
      </w:r>
      <w:r>
        <w:rPr>
          <w:rFonts w:ascii="Batang" w:eastAsia="Batang" w:hAnsi="Batang" w:cs="Batang"/>
        </w:rPr>
        <w:t>해가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높이</w:t>
      </w:r>
      <w:r>
        <w:t xml:space="preserve"> </w:t>
      </w:r>
      <w:r>
        <w:rPr>
          <w:rFonts w:ascii="Batang" w:eastAsia="Batang" w:hAnsi="Batang" w:cs="Batang"/>
        </w:rPr>
        <w:t>뜨는</w:t>
      </w:r>
      <w:r>
        <w:t xml:space="preserve"> </w:t>
      </w:r>
      <w:r>
        <w:rPr>
          <w:rFonts w:ascii="Batang" w:eastAsia="Batang" w:hAnsi="Batang" w:cs="Batang"/>
        </w:rPr>
        <w:t>정오와</w:t>
      </w:r>
      <w:r>
        <w:t xml:space="preserve"> </w:t>
      </w:r>
      <w:r>
        <w:rPr>
          <w:rFonts w:ascii="Batang" w:eastAsia="Batang" w:hAnsi="Batang" w:cs="Batang"/>
        </w:rPr>
        <w:t>다음에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해가</w:t>
      </w:r>
      <w:r>
        <w:t xml:space="preserve"> </w:t>
      </w:r>
      <w:r>
        <w:rPr>
          <w:rFonts w:ascii="Batang" w:eastAsia="Batang" w:hAnsi="Batang" w:cs="Batang"/>
        </w:rPr>
        <w:t>머리</w:t>
      </w:r>
      <w:r>
        <w:t xml:space="preserve"> </w:t>
      </w:r>
      <w:r>
        <w:rPr>
          <w:rFonts w:ascii="Batang" w:eastAsia="Batang" w:hAnsi="Batang" w:cs="Batang"/>
        </w:rPr>
        <w:t>위로</w:t>
      </w:r>
      <w:r>
        <w:t xml:space="preserve"> </w:t>
      </w:r>
      <w:r>
        <w:rPr>
          <w:rFonts w:ascii="Batang" w:eastAsia="Batang" w:hAnsi="Batang" w:cs="Batang"/>
        </w:rPr>
        <w:t>뜰</w:t>
      </w:r>
      <w:r>
        <w:t xml:space="preserve"> </w:t>
      </w:r>
      <w:r>
        <w:rPr>
          <w:rFonts w:ascii="Batang" w:eastAsia="Batang" w:hAnsi="Batang" w:cs="Batang"/>
        </w:rPr>
        <w:t>때까지의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간격으로</w:t>
      </w:r>
      <w:r>
        <w:t xml:space="preserve"> </w:t>
      </w:r>
      <w:r>
        <w:rPr>
          <w:rFonts w:ascii="Batang" w:eastAsia="Batang" w:hAnsi="Batang" w:cs="Batang"/>
        </w:rPr>
        <w:t>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밤에</w:t>
      </w:r>
      <w:r>
        <w:t xml:space="preserve"> </w:t>
      </w:r>
      <w:r>
        <w:rPr>
          <w:rFonts w:ascii="Batang" w:eastAsia="Batang" w:hAnsi="Batang" w:cs="Batang"/>
        </w:rPr>
        <w:t>보이는</w:t>
      </w:r>
      <w:r>
        <w:t xml:space="preserve"> </w:t>
      </w:r>
      <w:r>
        <w:rPr>
          <w:rFonts w:ascii="Batang" w:eastAsia="Batang" w:hAnsi="Batang" w:cs="Batang"/>
        </w:rPr>
        <w:t>달의</w:t>
      </w:r>
      <w:r>
        <w:t xml:space="preserve"> </w:t>
      </w:r>
      <w:r>
        <w:rPr>
          <w:rFonts w:ascii="Batang" w:eastAsia="Batang" w:hAnsi="Batang" w:cs="Batang"/>
        </w:rPr>
        <w:t>모양이</w:t>
      </w:r>
      <w:r>
        <w:t xml:space="preserve"> </w:t>
      </w:r>
      <w:r>
        <w:rPr>
          <w:rFonts w:ascii="Batang" w:eastAsia="Batang" w:hAnsi="Batang" w:cs="Batang"/>
        </w:rPr>
        <w:t>원래대로</w:t>
      </w:r>
      <w:r>
        <w:t xml:space="preserve"> </w:t>
      </w:r>
      <w:r>
        <w:rPr>
          <w:rFonts w:ascii="Batang" w:eastAsia="Batang" w:hAnsi="Batang" w:cs="Batang"/>
        </w:rPr>
        <w:t>돌아오는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간격을</w:t>
      </w:r>
      <w:r>
        <w:t xml:space="preserve"> “</w:t>
      </w:r>
      <w:r>
        <w:rPr>
          <w:rFonts w:ascii="Batang" w:eastAsia="Batang" w:hAnsi="Batang" w:cs="Batang"/>
        </w:rPr>
        <w:t>달</w:t>
      </w:r>
      <w:r>
        <w:rPr>
          <w:sz w:val="30"/>
          <w:szCs w:val="30"/>
          <w:vertAlign w:val="superscript"/>
        </w:rPr>
        <w:t>Month</w:t>
      </w:r>
      <w:r>
        <w:t>”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표시했다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긴</w:t>
      </w:r>
      <w:r>
        <w:t xml:space="preserve"> </w:t>
      </w:r>
      <w:r>
        <w:rPr>
          <w:rFonts w:ascii="Batang" w:eastAsia="Batang" w:hAnsi="Batang" w:cs="Batang"/>
        </w:rPr>
        <w:t>눈금은</w:t>
      </w:r>
      <w:r>
        <w:t xml:space="preserve"> </w:t>
      </w:r>
      <w:r>
        <w:rPr>
          <w:rFonts w:ascii="Batang" w:eastAsia="Batang" w:hAnsi="Batang" w:cs="Batang"/>
        </w:rPr>
        <w:t>계절의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지구가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해</w:t>
      </w:r>
      <w:r>
        <w:rPr>
          <w:sz w:val="20"/>
          <w:szCs w:val="20"/>
        </w:rPr>
        <w:t>)</w:t>
      </w:r>
      <w:r>
        <w:t xml:space="preserve"> </w:t>
      </w:r>
      <w:r>
        <w:rPr>
          <w:rFonts w:ascii="Batang" w:eastAsia="Batang" w:hAnsi="Batang" w:cs="Batang"/>
        </w:rPr>
        <w:t>주위를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바퀴</w:t>
      </w:r>
      <w:r>
        <w:t xml:space="preserve"> </w:t>
      </w:r>
      <w:r>
        <w:rPr>
          <w:rFonts w:ascii="Batang" w:eastAsia="Batang" w:hAnsi="Batang" w:cs="Batang"/>
        </w:rPr>
        <w:t>돌아가는</w:t>
      </w:r>
      <w:r>
        <w:t xml:space="preserve"> </w:t>
      </w:r>
      <w:r>
        <w:rPr>
          <w:rFonts w:ascii="Batang" w:eastAsia="Batang" w:hAnsi="Batang" w:cs="Batang"/>
        </w:rPr>
        <w:t>데</w:t>
      </w:r>
      <w:r>
        <w:t xml:space="preserve"> </w:t>
      </w:r>
      <w:r>
        <w:rPr>
          <w:rFonts w:ascii="Batang" w:eastAsia="Batang" w:hAnsi="Batang" w:cs="Batang"/>
        </w:rPr>
        <w:t>걸리는</w:t>
      </w:r>
      <w:r>
        <w:t xml:space="preserve"> </w:t>
      </w:r>
      <w:r>
        <w:rPr>
          <w:rFonts w:ascii="Batang" w:eastAsia="Batang" w:hAnsi="Batang" w:cs="Batang"/>
        </w:rPr>
        <w:t>시간인</w:t>
      </w:r>
      <w:r>
        <w:t xml:space="preserve"> “</w:t>
      </w:r>
      <w:r>
        <w:rPr>
          <w:rFonts w:ascii="Batang" w:eastAsia="Batang" w:hAnsi="Batang" w:cs="Batang"/>
        </w:rPr>
        <w:t>해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년</w:t>
      </w:r>
      <w:r>
        <w:rPr>
          <w:sz w:val="25"/>
          <w:szCs w:val="25"/>
          <w:vertAlign w:val="superscript"/>
        </w:rPr>
        <w:t>year</w:t>
      </w:r>
      <w:r>
        <w:rPr>
          <w:sz w:val="20"/>
          <w:szCs w:val="20"/>
        </w:rPr>
        <w:t>)</w:t>
      </w:r>
      <w:r>
        <w:t>”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만들고</w:t>
      </w:r>
      <w:r>
        <w:t xml:space="preserve"> </w:t>
      </w:r>
      <w:r>
        <w:rPr>
          <w:rFonts w:ascii="Batang" w:eastAsia="Batang" w:hAnsi="Batang" w:cs="Batang"/>
        </w:rPr>
        <w:t>나서</w:t>
      </w:r>
      <w:r>
        <w:t xml:space="preserve">, </w:t>
      </w:r>
      <w:r>
        <w:rPr>
          <w:rFonts w:ascii="Batang" w:eastAsia="Batang" w:hAnsi="Batang" w:cs="Batang"/>
        </w:rPr>
        <w:t>자연스럽게</w:t>
      </w:r>
      <w:r>
        <w:t xml:space="preserve"> “</w:t>
      </w:r>
      <w:r>
        <w:rPr>
          <w:rFonts w:ascii="Batang" w:eastAsia="Batang" w:hAnsi="Batang" w:cs="Batang"/>
        </w:rPr>
        <w:t>달</w:t>
      </w:r>
      <w:r>
        <w:t>”</w:t>
      </w:r>
      <w:r>
        <w:rPr>
          <w:rFonts w:ascii="Batang" w:eastAsia="Batang" w:hAnsi="Batang" w:cs="Batang"/>
        </w:rPr>
        <w:t>과</w:t>
      </w:r>
      <w:r>
        <w:t xml:space="preserve"> “</w:t>
      </w:r>
      <w:r>
        <w:rPr>
          <w:rFonts w:ascii="Batang" w:eastAsia="Batang" w:hAnsi="Batang" w:cs="Batang"/>
        </w:rPr>
        <w:t>해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단위인</w:t>
      </w:r>
      <w:r>
        <w:t xml:space="preserve"> “</w:t>
      </w:r>
      <w:r>
        <w:rPr>
          <w:rFonts w:ascii="Batang" w:eastAsia="Batang" w:hAnsi="Batang" w:cs="Batang"/>
        </w:rPr>
        <w:t>일</w:t>
      </w:r>
      <w:r>
        <w:t>”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단위로</w:t>
      </w:r>
      <w:r>
        <w:t xml:space="preserve"> </w:t>
      </w:r>
      <w:r>
        <w:rPr>
          <w:rFonts w:ascii="Batang" w:eastAsia="Batang" w:hAnsi="Batang" w:cs="Batang"/>
        </w:rPr>
        <w:t>나타내려고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고대</w:t>
      </w:r>
      <w:r>
        <w:t xml:space="preserve"> </w:t>
      </w:r>
      <w:r>
        <w:rPr>
          <w:rFonts w:ascii="Batang" w:eastAsia="Batang" w:hAnsi="Batang" w:cs="Batang"/>
        </w:rPr>
        <w:t>이집트에서는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해가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365</w:t>
      </w:r>
      <w:r>
        <w:rPr>
          <w:rFonts w:ascii="Batang" w:eastAsia="Batang" w:hAnsi="Batang" w:cs="Batang"/>
        </w:rPr>
        <w:t>일이라는</w:t>
      </w:r>
      <w:r>
        <w:t xml:space="preserve"> </w:t>
      </w:r>
      <w:r>
        <w:rPr>
          <w:rFonts w:ascii="Batang" w:eastAsia="Batang" w:hAnsi="Batang" w:cs="Batang"/>
        </w:rPr>
        <w:t>사실을</w:t>
      </w:r>
      <w:r>
        <w:t xml:space="preserve"> </w:t>
      </w:r>
      <w:r>
        <w:rPr>
          <w:rFonts w:ascii="Batang" w:eastAsia="Batang" w:hAnsi="Batang" w:cs="Batang"/>
        </w:rPr>
        <w:t>알아냈을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, </w:t>
      </w:r>
      <w:r>
        <w:rPr>
          <w:rFonts w:ascii="Batang" w:eastAsia="Batang" w:hAnsi="Batang" w:cs="Batang"/>
        </w:rPr>
        <w:t>실제</w:t>
      </w:r>
      <w:r>
        <w:t xml:space="preserve"> </w:t>
      </w:r>
      <w:r>
        <w:rPr>
          <w:rFonts w:ascii="Batang" w:eastAsia="Batang" w:hAnsi="Batang" w:cs="Batang"/>
        </w:rPr>
        <w:t>이보다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1/4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정도가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길기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>, 4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번씩</w:t>
      </w:r>
      <w:r>
        <w:t xml:space="preserve"> “</w:t>
      </w:r>
      <w:r>
        <w:rPr>
          <w:rFonts w:ascii="Batang" w:eastAsia="Batang" w:hAnsi="Batang" w:cs="Batang"/>
        </w:rPr>
        <w:t>윤년</w:t>
      </w:r>
      <w:r>
        <w:t>”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도입할</w:t>
      </w:r>
      <w:r>
        <w:t xml:space="preserve"> </w:t>
      </w:r>
      <w:r>
        <w:rPr>
          <w:rFonts w:ascii="Batang" w:eastAsia="Batang" w:hAnsi="Batang" w:cs="Batang"/>
        </w:rPr>
        <w:t>필요성을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있었다고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당시의</w:t>
      </w:r>
      <w:r>
        <w:t xml:space="preserve"> </w:t>
      </w:r>
      <w:r>
        <w:rPr>
          <w:rFonts w:ascii="Batang" w:eastAsia="Batang" w:hAnsi="Batang" w:cs="Batang"/>
        </w:rPr>
        <w:t>지도자들을</w:t>
      </w:r>
      <w:r>
        <w:t xml:space="preserve"> </w:t>
      </w:r>
      <w:r>
        <w:rPr>
          <w:rFonts w:ascii="Batang" w:eastAsia="Batang" w:hAnsi="Batang" w:cs="Batang"/>
        </w:rPr>
        <w:t>설득하지</w:t>
      </w:r>
      <w:r>
        <w:t xml:space="preserve"> </w:t>
      </w:r>
      <w:r>
        <w:rPr>
          <w:rFonts w:ascii="Batang" w:eastAsia="Batang" w:hAnsi="Batang" w:cs="Batang"/>
        </w:rPr>
        <w:t>못해</w:t>
      </w:r>
      <w:r>
        <w:t xml:space="preserve">. </w:t>
      </w:r>
      <w:r>
        <w:rPr>
          <w:rFonts w:ascii="Batang" w:eastAsia="Batang" w:hAnsi="Batang" w:cs="Batang"/>
        </w:rPr>
        <w:t>실제</w:t>
      </w:r>
      <w:r>
        <w:t xml:space="preserve"> </w:t>
      </w:r>
      <w:r>
        <w:rPr>
          <w:rFonts w:ascii="Batang" w:eastAsia="Batang" w:hAnsi="Batang" w:cs="Batang"/>
        </w:rPr>
        <w:t>윤년이</w:t>
      </w:r>
      <w:r>
        <w:t xml:space="preserve"> </w:t>
      </w:r>
      <w:r>
        <w:rPr>
          <w:rFonts w:ascii="Batang" w:eastAsia="Batang" w:hAnsi="Batang" w:cs="Batang"/>
        </w:rPr>
        <w:t>도입된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기원전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46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율리우스</w:t>
      </w:r>
      <w:r>
        <w:t xml:space="preserve"> </w:t>
      </w:r>
      <w:r>
        <w:rPr>
          <w:rFonts w:ascii="Batang" w:eastAsia="Batang" w:hAnsi="Batang" w:cs="Batang"/>
        </w:rPr>
        <w:t>카이사르에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시작된</w:t>
      </w:r>
      <w:r>
        <w:t xml:space="preserve"> “</w:t>
      </w:r>
      <w:r>
        <w:rPr>
          <w:rFonts w:ascii="Batang" w:eastAsia="Batang" w:hAnsi="Batang" w:cs="Batang"/>
        </w:rPr>
        <w:t>율리우스력</w:t>
      </w:r>
      <w:r>
        <w:rPr>
          <w:sz w:val="30"/>
          <w:szCs w:val="30"/>
          <w:vertAlign w:val="superscript"/>
        </w:rPr>
        <w:t>Julius Calendar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반포되면서부터였다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윤년의</w:t>
      </w:r>
      <w:r>
        <w:t xml:space="preserve"> </w:t>
      </w:r>
      <w:r>
        <w:rPr>
          <w:rFonts w:ascii="Batang" w:eastAsia="Batang" w:hAnsi="Batang" w:cs="Batang"/>
        </w:rPr>
        <w:t>도입도</w:t>
      </w:r>
      <w:r>
        <w:t xml:space="preserve"> </w:t>
      </w:r>
      <w:r>
        <w:rPr>
          <w:rFonts w:ascii="Batang" w:eastAsia="Batang" w:hAnsi="Batang" w:cs="Batang"/>
        </w:rPr>
        <w:t>완벽하지</w:t>
      </w:r>
      <w:r>
        <w:t xml:space="preserve"> </w:t>
      </w:r>
      <w:r>
        <w:rPr>
          <w:rFonts w:ascii="Batang" w:eastAsia="Batang" w:hAnsi="Batang" w:cs="Batang"/>
        </w:rPr>
        <w:t>않아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</w:t>
      </w:r>
      <w:r>
        <w:rPr>
          <w:rFonts w:ascii="Batang" w:eastAsia="Batang" w:hAnsi="Batang" w:cs="Batang"/>
        </w:rPr>
        <w:t>천</w:t>
      </w:r>
      <w:r>
        <w:t xml:space="preserve"> </w:t>
      </w:r>
      <w:r>
        <w:rPr>
          <w:rFonts w:ascii="Batang" w:eastAsia="Batang" w:hAnsi="Batang" w:cs="Batang"/>
        </w:rPr>
        <w:t>년이</w:t>
      </w:r>
      <w:r>
        <w:t xml:space="preserve"> </w:t>
      </w:r>
      <w:r>
        <w:rPr>
          <w:rFonts w:ascii="Batang" w:eastAsia="Batang" w:hAnsi="Batang" w:cs="Batang"/>
        </w:rPr>
        <w:t>지나자</w:t>
      </w:r>
      <w:r>
        <w:t xml:space="preserve">, </w:t>
      </w:r>
      <w:r>
        <w:rPr>
          <w:rFonts w:ascii="Batang" w:eastAsia="Batang" w:hAnsi="Batang" w:cs="Batang"/>
        </w:rPr>
        <w:t>실제</w:t>
      </w:r>
      <w:r>
        <w:t xml:space="preserve"> 1</w:t>
      </w:r>
      <w:r>
        <w:rPr>
          <w:rFonts w:ascii="Batang" w:eastAsia="Batang" w:hAnsi="Batang" w:cs="Batang"/>
        </w:rPr>
        <w:t>년과</w:t>
      </w:r>
      <w:r>
        <w:t xml:space="preserve"> </w:t>
      </w:r>
      <w:r>
        <w:rPr>
          <w:rFonts w:ascii="Batang" w:eastAsia="Batang" w:hAnsi="Batang" w:cs="Batang"/>
        </w:rPr>
        <w:t>달력의</w:t>
      </w:r>
      <w:r>
        <w:t xml:space="preserve"> 1</w:t>
      </w:r>
      <w:r>
        <w:rPr>
          <w:rFonts w:ascii="Batang" w:eastAsia="Batang" w:hAnsi="Batang" w:cs="Batang"/>
        </w:rPr>
        <w:t>년이</w:t>
      </w:r>
      <w:r>
        <w:t xml:space="preserve"> </w:t>
      </w:r>
      <w:r>
        <w:rPr>
          <w:rFonts w:ascii="Batang" w:eastAsia="Batang" w:hAnsi="Batang" w:cs="Batang"/>
        </w:rPr>
        <w:t>일주일가량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나기</w:t>
      </w:r>
      <w:r>
        <w:t xml:space="preserve"> </w:t>
      </w:r>
      <w:r>
        <w:rPr>
          <w:rFonts w:ascii="Batang" w:eastAsia="Batang" w:hAnsi="Batang" w:cs="Batang"/>
        </w:rPr>
        <w:t>시작했고</w:t>
      </w:r>
      <w:r>
        <w:t xml:space="preserve">,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절기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하나인</w:t>
      </w:r>
      <w:r>
        <w:t xml:space="preserve"> </w:t>
      </w:r>
      <w:r>
        <w:rPr>
          <w:rFonts w:ascii="Batang" w:eastAsia="Batang" w:hAnsi="Batang" w:cs="Batang"/>
        </w:rPr>
        <w:t>부활절이</w:t>
      </w:r>
      <w:r>
        <w:t xml:space="preserve"> </w:t>
      </w:r>
      <w:r>
        <w:rPr>
          <w:rFonts w:ascii="Batang" w:eastAsia="Batang" w:hAnsi="Batang" w:cs="Batang"/>
        </w:rPr>
        <w:t>점점</w:t>
      </w:r>
      <w:r>
        <w:t xml:space="preserve"> </w:t>
      </w:r>
      <w:r>
        <w:rPr>
          <w:rFonts w:ascii="Batang" w:eastAsia="Batang" w:hAnsi="Batang" w:cs="Batang"/>
        </w:rPr>
        <w:t>빨라지기</w:t>
      </w:r>
      <w:r>
        <w:t xml:space="preserve"> </w:t>
      </w:r>
      <w:r>
        <w:rPr>
          <w:rFonts w:ascii="Batang" w:eastAsia="Batang" w:hAnsi="Batang" w:cs="Batang"/>
        </w:rPr>
        <w:t>시작했다</w:t>
      </w:r>
      <w:r>
        <w:t xml:space="preserve">. </w:t>
      </w:r>
      <w:r>
        <w:rPr>
          <w:rFonts w:ascii="Batang" w:eastAsia="Batang" w:hAnsi="Batang" w:cs="Batang"/>
        </w:rPr>
        <w:t>급기야</w:t>
      </w:r>
      <w:r>
        <w:t xml:space="preserve"> 1582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교황</w:t>
      </w:r>
      <w:r>
        <w:t xml:space="preserve"> </w:t>
      </w:r>
      <w:r>
        <w:rPr>
          <w:rFonts w:ascii="Batang" w:eastAsia="Batang" w:hAnsi="Batang" w:cs="Batang"/>
        </w:rPr>
        <w:t>그레고리</w:t>
      </w:r>
      <w:r>
        <w:t xml:space="preserve"> 13</w:t>
      </w:r>
      <w:r>
        <w:rPr>
          <w:rFonts w:ascii="Batang" w:eastAsia="Batang" w:hAnsi="Batang" w:cs="Batang"/>
        </w:rPr>
        <w:t>세가</w:t>
      </w:r>
      <w:r>
        <w:t xml:space="preserve">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보정하는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윤년</w:t>
      </w:r>
      <w:r>
        <w:t xml:space="preserve"> </w:t>
      </w:r>
      <w:r>
        <w:rPr>
          <w:rFonts w:ascii="Batang" w:eastAsia="Batang" w:hAnsi="Batang" w:cs="Batang"/>
        </w:rPr>
        <w:t>체계를</w:t>
      </w:r>
      <w:r>
        <w:t xml:space="preserve"> </w:t>
      </w:r>
      <w:r>
        <w:rPr>
          <w:rFonts w:ascii="Batang" w:eastAsia="Batang" w:hAnsi="Batang" w:cs="Batang"/>
        </w:rPr>
        <w:t>도입하여</w:t>
      </w:r>
      <w:r>
        <w:t xml:space="preserve"> “</w:t>
      </w:r>
      <w:r>
        <w:rPr>
          <w:rFonts w:ascii="Batang" w:eastAsia="Batang" w:hAnsi="Batang" w:cs="Batang"/>
        </w:rPr>
        <w:t>그레고리력</w:t>
      </w:r>
      <w:r>
        <w:rPr>
          <w:sz w:val="30"/>
          <w:szCs w:val="30"/>
          <w:vertAlign w:val="superscript"/>
        </w:rPr>
        <w:t>Gregorian calendar</w:t>
      </w:r>
      <w:r>
        <w:t>”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만들게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,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우리가</w:t>
      </w:r>
      <w:r>
        <w:t xml:space="preserve"> </w:t>
      </w:r>
      <w:r>
        <w:rPr>
          <w:rFonts w:ascii="Batang" w:eastAsia="Batang" w:hAnsi="Batang" w:cs="Batang"/>
        </w:rPr>
        <w:t>사용하는</w:t>
      </w:r>
      <w:r>
        <w:t xml:space="preserve"> </w:t>
      </w:r>
      <w:r>
        <w:rPr>
          <w:rFonts w:ascii="Batang" w:eastAsia="Batang" w:hAnsi="Batang" w:cs="Batang"/>
        </w:rPr>
        <w:t>달력의</w:t>
      </w:r>
      <w:r>
        <w:t xml:space="preserve"> </w:t>
      </w:r>
      <w:r>
        <w:rPr>
          <w:rFonts w:ascii="Batang" w:eastAsia="Batang" w:hAnsi="Batang" w:cs="Batang"/>
        </w:rPr>
        <w:t>체계가</w:t>
      </w:r>
      <w:r>
        <w:t xml:space="preserve"> </w:t>
      </w:r>
      <w:r>
        <w:rPr>
          <w:rFonts w:ascii="Batang" w:eastAsia="Batang" w:hAnsi="Batang" w:cs="Batang"/>
        </w:rPr>
        <w:t>성립되었다</w:t>
      </w:r>
      <w:r>
        <w:t>. 4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번씩</w:t>
      </w:r>
      <w:r>
        <w:t xml:space="preserve"> </w:t>
      </w:r>
      <w:r>
        <w:rPr>
          <w:rFonts w:ascii="Batang" w:eastAsia="Batang" w:hAnsi="Batang" w:cs="Batang"/>
        </w:rPr>
        <w:t>윤년을</w:t>
      </w:r>
      <w:r>
        <w:t xml:space="preserve"> </w:t>
      </w:r>
      <w:r>
        <w:rPr>
          <w:rFonts w:ascii="Batang" w:eastAsia="Batang" w:hAnsi="Batang" w:cs="Batang"/>
        </w:rPr>
        <w:t>만들되</w:t>
      </w:r>
      <w:r>
        <w:t xml:space="preserve"> 100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배수에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해에는</w:t>
      </w:r>
      <w:r>
        <w:t xml:space="preserve"> </w:t>
      </w:r>
      <w:r>
        <w:rPr>
          <w:rFonts w:ascii="Batang" w:eastAsia="Batang" w:hAnsi="Batang" w:cs="Batang"/>
        </w:rPr>
        <w:t>윤년을</w:t>
      </w:r>
      <w:r>
        <w:t xml:space="preserve"> </w:t>
      </w:r>
      <w:r>
        <w:rPr>
          <w:rFonts w:ascii="Batang" w:eastAsia="Batang" w:hAnsi="Batang" w:cs="Batang"/>
        </w:rPr>
        <w:t>도입하지</w:t>
      </w:r>
      <w:r>
        <w:t xml:space="preserve"> </w:t>
      </w:r>
      <w:r>
        <w:rPr>
          <w:rFonts w:ascii="Batang" w:eastAsia="Batang" w:hAnsi="Batang" w:cs="Batang"/>
        </w:rPr>
        <w:t>않고</w:t>
      </w:r>
      <w:r>
        <w:t xml:space="preserve">, </w:t>
      </w:r>
      <w:r>
        <w:rPr>
          <w:rFonts w:ascii="Batang" w:eastAsia="Batang" w:hAnsi="Batang" w:cs="Batang"/>
        </w:rPr>
        <w:t>대신</w:t>
      </w:r>
      <w:r>
        <w:t xml:space="preserve"> 400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배수가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해에만</w:t>
      </w:r>
      <w:r>
        <w:t xml:space="preserve"> </w:t>
      </w:r>
      <w:r>
        <w:rPr>
          <w:rFonts w:ascii="Batang" w:eastAsia="Batang" w:hAnsi="Batang" w:cs="Batang"/>
        </w:rPr>
        <w:t>윤년을</w:t>
      </w:r>
      <w:r>
        <w:t xml:space="preserve"> </w:t>
      </w:r>
      <w:r>
        <w:rPr>
          <w:rFonts w:ascii="Batang" w:eastAsia="Batang" w:hAnsi="Batang" w:cs="Batang"/>
        </w:rPr>
        <w:t>도입한다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2000</w:t>
      </w:r>
      <w:r>
        <w:rPr>
          <w:rFonts w:ascii="Batang" w:eastAsia="Batang" w:hAnsi="Batang" w:cs="Batang"/>
        </w:rPr>
        <w:t>년은</w:t>
      </w:r>
      <w:r>
        <w:t xml:space="preserve"> 400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배수이기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윤년이지만</w:t>
      </w:r>
      <w:r>
        <w:t>, 2100</w:t>
      </w:r>
      <w:r>
        <w:rPr>
          <w:rFonts w:ascii="Batang" w:eastAsia="Batang" w:hAnsi="Batang" w:cs="Batang"/>
        </w:rPr>
        <w:t>년은</w:t>
      </w:r>
      <w:r>
        <w:t xml:space="preserve"> 100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배수이면서</w:t>
      </w:r>
      <w:r>
        <w:t>, 400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배수는</w:t>
      </w:r>
      <w:r>
        <w:t xml:space="preserve"> </w:t>
      </w:r>
      <w:r>
        <w:rPr>
          <w:rFonts w:ascii="Batang" w:eastAsia="Batang" w:hAnsi="Batang" w:cs="Batang"/>
        </w:rPr>
        <w:t>아니기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윤년이</w:t>
      </w:r>
      <w:r>
        <w:t xml:space="preserve"> </w:t>
      </w:r>
      <w:r>
        <w:rPr>
          <w:rFonts w:ascii="Batang" w:eastAsia="Batang" w:hAnsi="Batang" w:cs="Batang"/>
        </w:rPr>
        <w:t>아니게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이렇게</w:t>
      </w:r>
      <w:r>
        <w:t xml:space="preserve"> </w:t>
      </w:r>
      <w:r>
        <w:rPr>
          <w:rFonts w:ascii="Batang" w:eastAsia="Batang" w:hAnsi="Batang" w:cs="Batang"/>
        </w:rPr>
        <w:t>완성된</w:t>
      </w:r>
      <w:r>
        <w:t xml:space="preserve"> </w:t>
      </w:r>
      <w:r>
        <w:rPr>
          <w:rFonts w:ascii="Batang" w:eastAsia="Batang" w:hAnsi="Batang" w:cs="Batang"/>
        </w:rPr>
        <w:t>그레고리력의</w:t>
      </w:r>
      <w:r>
        <w:t xml:space="preserve"> 1</w:t>
      </w:r>
      <w:r>
        <w:rPr>
          <w:rFonts w:ascii="Batang" w:eastAsia="Batang" w:hAnsi="Batang" w:cs="Batang"/>
        </w:rPr>
        <w:t>년은</w:t>
      </w:r>
      <w:r>
        <w:t xml:space="preserve"> </w:t>
      </w:r>
      <w:r>
        <w:rPr>
          <w:rFonts w:ascii="Batang" w:eastAsia="Batang" w:hAnsi="Batang" w:cs="Batang"/>
        </w:rPr>
        <w:t>평균</w:t>
      </w:r>
      <w:r>
        <w:t xml:space="preserve"> 365.2425</w:t>
      </w:r>
      <w:r>
        <w:rPr>
          <w:rFonts w:ascii="Batang" w:eastAsia="Batang" w:hAnsi="Batang" w:cs="Batang"/>
        </w:rPr>
        <w:t>일로서</w:t>
      </w:r>
      <w:r>
        <w:t xml:space="preserve"> </w:t>
      </w:r>
      <w:r>
        <w:rPr>
          <w:rFonts w:ascii="Batang" w:eastAsia="Batang" w:hAnsi="Batang" w:cs="Batang"/>
        </w:rPr>
        <w:t>율리우스력보다는</w:t>
      </w:r>
      <w:r>
        <w:t xml:space="preserve"> </w:t>
      </w:r>
      <w:r>
        <w:rPr>
          <w:rFonts w:ascii="Batang" w:eastAsia="Batang" w:hAnsi="Batang" w:cs="Batang"/>
        </w:rPr>
        <w:t>실제</w:t>
      </w:r>
      <w:r>
        <w:t xml:space="preserve"> 1</w:t>
      </w:r>
      <w:r>
        <w:rPr>
          <w:rFonts w:ascii="Batang" w:eastAsia="Batang" w:hAnsi="Batang" w:cs="Batang"/>
        </w:rPr>
        <w:t>년의</w:t>
      </w:r>
      <w:r>
        <w:t xml:space="preserve"> </w:t>
      </w:r>
      <w:r>
        <w:rPr>
          <w:rFonts w:ascii="Batang" w:eastAsia="Batang" w:hAnsi="Batang" w:cs="Batang"/>
        </w:rPr>
        <w:t>길이에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근접했다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숫자도</w:t>
      </w:r>
      <w:r>
        <w:t xml:space="preserve"> </w:t>
      </w:r>
      <w:r>
        <w:rPr>
          <w:rFonts w:ascii="Batang" w:eastAsia="Batang" w:hAnsi="Batang" w:cs="Batang"/>
        </w:rPr>
        <w:t>사실</w:t>
      </w:r>
      <w:r>
        <w:t xml:space="preserve"> </w:t>
      </w:r>
      <w:r>
        <w:rPr>
          <w:rFonts w:ascii="Batang" w:eastAsia="Batang" w:hAnsi="Batang" w:cs="Batang"/>
        </w:rPr>
        <w:t>정확하지</w:t>
      </w:r>
      <w:r>
        <w:t xml:space="preserve"> </w:t>
      </w:r>
      <w:r>
        <w:rPr>
          <w:rFonts w:ascii="Batang" w:eastAsia="Batang" w:hAnsi="Batang" w:cs="Batang"/>
        </w:rPr>
        <w:t>않기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그레고리력이</w:t>
      </w:r>
      <w:r>
        <w:t xml:space="preserve"> </w:t>
      </w:r>
      <w:r>
        <w:rPr>
          <w:rFonts w:ascii="Batang" w:eastAsia="Batang" w:hAnsi="Batang" w:cs="Batang"/>
        </w:rPr>
        <w:t>도입되고</w:t>
      </w:r>
      <w:r>
        <w:t xml:space="preserve"> </w:t>
      </w:r>
      <w:r>
        <w:rPr>
          <w:rFonts w:ascii="Batang" w:eastAsia="Batang" w:hAnsi="Batang" w:cs="Batang"/>
        </w:rPr>
        <w:t>난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3230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후에는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하루</w:t>
      </w:r>
      <w:r>
        <w:t xml:space="preserve"> </w:t>
      </w:r>
      <w:r>
        <w:rPr>
          <w:rFonts w:ascii="Batang" w:eastAsia="Batang" w:hAnsi="Batang" w:cs="Batang"/>
        </w:rPr>
        <w:t>이상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나기</w:t>
      </w:r>
      <w:r>
        <w:t xml:space="preserve"> </w:t>
      </w:r>
      <w:r>
        <w:rPr>
          <w:rFonts w:ascii="Batang" w:eastAsia="Batang" w:hAnsi="Batang" w:cs="Batang"/>
        </w:rPr>
        <w:t>시작할</w:t>
      </w:r>
      <w:r>
        <w:t xml:space="preserve"> </w:t>
      </w:r>
      <w:r>
        <w:rPr>
          <w:rFonts w:ascii="Batang" w:eastAsia="Batang" w:hAnsi="Batang" w:cs="Batang"/>
        </w:rPr>
        <w:t>것이라고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  <w:r>
        <w:br/>
      </w:r>
    </w:p>
    <w:p>
      <w:r>
        <w:rPr>
          <w:strike w:val="0"/>
          <w:color w:val="0000EE"/>
          <w:u w:val="none" w:color="0000EE"/>
        </w:rPr>
        <w:drawing>
          <wp:inline>
            <wp:extent cx="2095500" cy="3209925"/>
            <wp:docPr id="100002" name="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50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after="195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/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달력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위한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교황의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칙서</w:t>
      </w:r>
    </w:p>
    <w:p>
      <w:pPr>
        <w:spacing w:before="195" w:after="195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15"/>
          <w:szCs w:val="15"/>
        </w:rPr>
        <w:t>Wikimedia</w:t>
      </w:r>
      <w:r>
        <w:rPr>
          <w:b w:val="0"/>
          <w:bCs w:val="0"/>
          <w:sz w:val="15"/>
          <w:szCs w:val="15"/>
        </w:rPr>
        <w:br/>
      </w:r>
    </w:p>
    <w:p>
      <w:pPr>
        <w:spacing w:before="240" w:after="240"/>
      </w:pP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가지의</w:t>
      </w:r>
      <w:r>
        <w:t xml:space="preserve"> </w:t>
      </w:r>
      <w:r>
        <w:rPr>
          <w:rFonts w:ascii="Batang" w:eastAsia="Batang" w:hAnsi="Batang" w:cs="Batang"/>
        </w:rPr>
        <w:t>자연의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운동을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사용하면서</w:t>
      </w:r>
      <w:r>
        <w:t xml:space="preserve"> </w:t>
      </w:r>
      <w:r>
        <w:rPr>
          <w:rFonts w:ascii="Batang" w:eastAsia="Batang" w:hAnsi="Batang" w:cs="Batang"/>
        </w:rPr>
        <w:t>생겨나는</w:t>
      </w:r>
      <w:r>
        <w:t xml:space="preserve"> </w:t>
      </w:r>
      <w:r>
        <w:rPr>
          <w:rFonts w:ascii="Batang" w:eastAsia="Batang" w:hAnsi="Batang" w:cs="Batang"/>
        </w:rPr>
        <w:t>불일치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앞서</w:t>
      </w:r>
      <w:r>
        <w:t xml:space="preserve"> </w:t>
      </w:r>
      <w:r>
        <w:rPr>
          <w:rFonts w:ascii="Batang" w:eastAsia="Batang" w:hAnsi="Batang" w:cs="Batang"/>
        </w:rPr>
        <w:t>설명한</w:t>
      </w:r>
      <w:r>
        <w:t xml:space="preserve"> “</w:t>
      </w:r>
      <w:r>
        <w:rPr>
          <w:rFonts w:ascii="Batang" w:eastAsia="Batang" w:hAnsi="Batang" w:cs="Batang"/>
        </w:rPr>
        <w:t>윤년</w:t>
      </w:r>
      <w:r>
        <w:t>”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적절히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도입해서</w:t>
      </w:r>
      <w:r>
        <w:t xml:space="preserve"> </w:t>
      </w:r>
      <w:r>
        <w:rPr>
          <w:rFonts w:ascii="Batang" w:eastAsia="Batang" w:hAnsi="Batang" w:cs="Batang"/>
        </w:rPr>
        <w:t>해결할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“</w:t>
      </w:r>
      <w:r>
        <w:rPr>
          <w:rFonts w:ascii="Batang" w:eastAsia="Batang" w:hAnsi="Batang" w:cs="Batang"/>
        </w:rPr>
        <w:t>달</w:t>
      </w:r>
      <w:r>
        <w:t>”</w:t>
      </w:r>
      <w:r>
        <w:rPr>
          <w:rFonts w:ascii="Batang" w:eastAsia="Batang" w:hAnsi="Batang" w:cs="Batang"/>
        </w:rPr>
        <w:t>과</w:t>
      </w:r>
      <w:r>
        <w:t xml:space="preserve"> “</w:t>
      </w:r>
      <w:r>
        <w:rPr>
          <w:rFonts w:ascii="Batang" w:eastAsia="Batang" w:hAnsi="Batang" w:cs="Batang"/>
        </w:rPr>
        <w:t>해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이용해서</w:t>
      </w:r>
      <w:r>
        <w:t xml:space="preserve"> </w:t>
      </w:r>
      <w:r>
        <w:rPr>
          <w:rFonts w:ascii="Batang" w:eastAsia="Batang" w:hAnsi="Batang" w:cs="Batang"/>
        </w:rPr>
        <w:t>지금이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시인지</w:t>
      </w:r>
      <w:r>
        <w:t xml:space="preserve"> </w:t>
      </w:r>
      <w:r>
        <w:rPr>
          <w:rFonts w:ascii="Batang" w:eastAsia="Batang" w:hAnsi="Batang" w:cs="Batang"/>
        </w:rPr>
        <w:t>아는</w:t>
      </w:r>
      <w:r>
        <w:t xml:space="preserve"> </w:t>
      </w:r>
      <w:r>
        <w:rPr>
          <w:rFonts w:ascii="Batang" w:eastAsia="Batang" w:hAnsi="Batang" w:cs="Batang"/>
        </w:rPr>
        <w:t>것보다는</w:t>
      </w:r>
      <w:r>
        <w:t xml:space="preserve"> </w:t>
      </w:r>
      <w:r>
        <w:rPr>
          <w:rFonts w:ascii="Batang" w:eastAsia="Batang" w:hAnsi="Batang" w:cs="Batang"/>
        </w:rPr>
        <w:t>지금</w:t>
      </w:r>
      <w:r>
        <w:t xml:space="preserve"> </w:t>
      </w:r>
      <w:r>
        <w:rPr>
          <w:rFonts w:ascii="Batang" w:eastAsia="Batang" w:hAnsi="Batang" w:cs="Batang"/>
        </w:rPr>
        <w:t>눈에</w:t>
      </w:r>
      <w:r>
        <w:t xml:space="preserve"> </w:t>
      </w:r>
      <w:r>
        <w:rPr>
          <w:rFonts w:ascii="Batang" w:eastAsia="Batang" w:hAnsi="Batang" w:cs="Batang"/>
        </w:rPr>
        <w:t>보이는</w:t>
      </w:r>
      <w:r>
        <w:t xml:space="preserve"> </w:t>
      </w:r>
      <w:r>
        <w:rPr>
          <w:rFonts w:ascii="Batang" w:eastAsia="Batang" w:hAnsi="Batang" w:cs="Batang"/>
        </w:rPr>
        <w:t>하늘의</w:t>
      </w:r>
      <w:r>
        <w:t xml:space="preserve"> “</w:t>
      </w:r>
      <w:r>
        <w:rPr>
          <w:rFonts w:ascii="Batang" w:eastAsia="Batang" w:hAnsi="Batang" w:cs="Batang"/>
        </w:rPr>
        <w:t>태양</w:t>
      </w:r>
      <w:r>
        <w:t>”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보고</w:t>
      </w:r>
      <w:r>
        <w:t xml:space="preserve"> </w:t>
      </w:r>
      <w:r>
        <w:rPr>
          <w:rFonts w:ascii="Batang" w:eastAsia="Batang" w:hAnsi="Batang" w:cs="Batang"/>
        </w:rPr>
        <w:t>지금</w:t>
      </w:r>
      <w:r>
        <w:t xml:space="preserve"> </w:t>
      </w:r>
      <w:r>
        <w:rPr>
          <w:rFonts w:ascii="Batang" w:eastAsia="Batang" w:hAnsi="Batang" w:cs="Batang"/>
        </w:rPr>
        <w:t>시각을</w:t>
      </w:r>
      <w:r>
        <w:t xml:space="preserve"> </w:t>
      </w:r>
      <w:r>
        <w:rPr>
          <w:rFonts w:ascii="Batang" w:eastAsia="Batang" w:hAnsi="Batang" w:cs="Batang"/>
        </w:rPr>
        <w:t>알아내는</w:t>
      </w:r>
      <w:r>
        <w:t xml:space="preserve"> </w:t>
      </w:r>
      <w:r>
        <w:rPr>
          <w:rFonts w:ascii="Batang" w:eastAsia="Batang" w:hAnsi="Batang" w:cs="Batang"/>
        </w:rPr>
        <w:t>방법이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손쉽기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사용되는</w:t>
      </w:r>
      <w:r>
        <w:t xml:space="preserve"> </w:t>
      </w:r>
      <w:r>
        <w:rPr>
          <w:rFonts w:ascii="Batang" w:eastAsia="Batang" w:hAnsi="Batang" w:cs="Batang"/>
        </w:rPr>
        <w:t>눈금은</w:t>
      </w:r>
      <w:r>
        <w:t xml:space="preserve"> “</w:t>
      </w:r>
      <w:r>
        <w:rPr>
          <w:rFonts w:ascii="Batang" w:eastAsia="Batang" w:hAnsi="Batang" w:cs="Batang"/>
        </w:rPr>
        <w:t>일</w:t>
      </w:r>
      <w:r>
        <w:t xml:space="preserve">” </w:t>
      </w:r>
      <w:r>
        <w:rPr>
          <w:rFonts w:ascii="Batang" w:eastAsia="Batang" w:hAnsi="Batang" w:cs="Batang"/>
        </w:rPr>
        <w:t>혹은</w:t>
      </w:r>
      <w:r>
        <w:t xml:space="preserve"> “</w:t>
      </w:r>
      <w:r>
        <w:rPr>
          <w:rFonts w:ascii="Batang" w:eastAsia="Batang" w:hAnsi="Batang" w:cs="Batang"/>
        </w:rPr>
        <w:t>태양일</w:t>
      </w:r>
      <w:r>
        <w:rPr>
          <w:sz w:val="30"/>
          <w:szCs w:val="30"/>
          <w:vertAlign w:val="superscript"/>
        </w:rPr>
        <w:t>solar day</w:t>
      </w:r>
      <w:r>
        <w:t>”</w:t>
      </w:r>
      <w:r>
        <w:rPr>
          <w:rFonts w:ascii="Batang" w:eastAsia="Batang" w:hAnsi="Batang" w:cs="Batang"/>
        </w:rPr>
        <w:t>이었고</w:t>
      </w:r>
      <w:r>
        <w:t xml:space="preserve">,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구현한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“</w:t>
      </w:r>
      <w:r>
        <w:rPr>
          <w:rFonts w:ascii="Batang" w:eastAsia="Batang" w:hAnsi="Batang" w:cs="Batang"/>
        </w:rPr>
        <w:t>태양시</w:t>
      </w:r>
      <w:r>
        <w:rPr>
          <w:sz w:val="30"/>
          <w:szCs w:val="30"/>
          <w:vertAlign w:val="superscript"/>
        </w:rPr>
        <w:t>solar time</w:t>
      </w:r>
      <w:r>
        <w:t>“</w:t>
      </w:r>
      <w:r>
        <w:rPr>
          <w:rFonts w:ascii="Batang" w:eastAsia="Batang" w:hAnsi="Batang" w:cs="Batang"/>
        </w:rPr>
        <w:t>라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1″</w:t>
      </w:r>
      <w:r>
        <w:rPr>
          <w:rFonts w:ascii="Batang" w:eastAsia="Batang" w:hAnsi="Batang" w:cs="Batang"/>
        </w:rPr>
        <w:t>초</w:t>
      </w:r>
      <w:r>
        <w:t>”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태양일을</w:t>
      </w:r>
      <w:r>
        <w:t xml:space="preserve"> 86400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나눈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“</w:t>
      </w:r>
      <w:r>
        <w:rPr>
          <w:rFonts w:ascii="Batang" w:eastAsia="Batang" w:hAnsi="Batang" w:cs="Batang"/>
        </w:rPr>
        <w:t>태양일</w:t>
      </w:r>
      <w:r>
        <w:t>”</w:t>
      </w:r>
      <w:r>
        <w:rPr>
          <w:rFonts w:ascii="Batang" w:eastAsia="Batang" w:hAnsi="Batang" w:cs="Batang"/>
        </w:rPr>
        <w:t>에도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운동이</w:t>
      </w:r>
      <w:r>
        <w:t xml:space="preserve"> </w:t>
      </w:r>
      <w:r>
        <w:rPr>
          <w:rFonts w:ascii="Batang" w:eastAsia="Batang" w:hAnsi="Batang" w:cs="Batang"/>
        </w:rPr>
        <w:t>실제로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요인에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변하기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 “</w:t>
      </w:r>
      <w:r>
        <w:rPr>
          <w:rFonts w:ascii="Batang" w:eastAsia="Batang" w:hAnsi="Batang" w:cs="Batang"/>
        </w:rPr>
        <w:t>태양일</w:t>
      </w:r>
      <w:r>
        <w:t>”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만든</w:t>
      </w:r>
      <w:r>
        <w:t xml:space="preserve"> </w:t>
      </w:r>
      <w:r>
        <w:rPr>
          <w:rFonts w:ascii="Batang" w:eastAsia="Batang" w:hAnsi="Batang" w:cs="Batang"/>
        </w:rPr>
        <w:t>시계로</w:t>
      </w:r>
      <w:r>
        <w:t xml:space="preserve"> </w:t>
      </w:r>
      <w:r>
        <w:rPr>
          <w:rFonts w:ascii="Batang" w:eastAsia="Batang" w:hAnsi="Batang" w:cs="Batang"/>
        </w:rPr>
        <w:t>일식이나</w:t>
      </w:r>
      <w:r>
        <w:t xml:space="preserve"> </w:t>
      </w:r>
      <w:r>
        <w:rPr>
          <w:rFonts w:ascii="Batang" w:eastAsia="Batang" w:hAnsi="Batang" w:cs="Batang"/>
        </w:rPr>
        <w:t>월식</w:t>
      </w:r>
      <w:r>
        <w:t xml:space="preserve">,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운동</w:t>
      </w:r>
      <w:r>
        <w:t xml:space="preserve"> </w:t>
      </w:r>
      <w:r>
        <w:rPr>
          <w:rFonts w:ascii="Batang" w:eastAsia="Batang" w:hAnsi="Batang" w:cs="Batang"/>
        </w:rPr>
        <w:t>등을</w:t>
      </w:r>
      <w:r>
        <w:t xml:space="preserve"> </w:t>
      </w:r>
      <w:r>
        <w:rPr>
          <w:rFonts w:ascii="Batang" w:eastAsia="Batang" w:hAnsi="Batang" w:cs="Batang"/>
        </w:rPr>
        <w:t>예측했을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조금씩</w:t>
      </w:r>
      <w:r>
        <w:t xml:space="preserve"> </w:t>
      </w:r>
      <w:r>
        <w:rPr>
          <w:rFonts w:ascii="Batang" w:eastAsia="Batang" w:hAnsi="Batang" w:cs="Batang"/>
        </w:rPr>
        <w:t>어긋나기</w:t>
      </w:r>
      <w:r>
        <w:t xml:space="preserve"> </w:t>
      </w:r>
      <w:r>
        <w:rPr>
          <w:rFonts w:ascii="Batang" w:eastAsia="Batang" w:hAnsi="Batang" w:cs="Batang"/>
        </w:rPr>
        <w:t>시작했다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천체들의</w:t>
      </w:r>
      <w:r>
        <w:t xml:space="preserve"> </w:t>
      </w:r>
      <w:r>
        <w:rPr>
          <w:rFonts w:ascii="Batang" w:eastAsia="Batang" w:hAnsi="Batang" w:cs="Batang"/>
        </w:rPr>
        <w:t>운동이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불규칙적이라고</w:t>
      </w:r>
      <w:r>
        <w:t xml:space="preserve"> </w:t>
      </w:r>
      <w:r>
        <w:rPr>
          <w:rFonts w:ascii="Batang" w:eastAsia="Batang" w:hAnsi="Batang" w:cs="Batang"/>
        </w:rPr>
        <w:t>말하기는</w:t>
      </w:r>
      <w:r>
        <w:t xml:space="preserve"> </w:t>
      </w:r>
      <w:r>
        <w:rPr>
          <w:rFonts w:ascii="Batang" w:eastAsia="Batang" w:hAnsi="Batang" w:cs="Batang"/>
        </w:rPr>
        <w:t>힘들기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원인은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바뀌고</w:t>
      </w:r>
      <w:r>
        <w:t xml:space="preserve"> </w:t>
      </w:r>
      <w:r>
        <w:rPr>
          <w:rFonts w:ascii="Batang" w:eastAsia="Batang" w:hAnsi="Batang" w:cs="Batang"/>
        </w:rPr>
        <w:t>있다고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없었다</w:t>
      </w:r>
      <w:r>
        <w:t xml:space="preserve">.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태양시는</w:t>
      </w:r>
      <w:r>
        <w:t xml:space="preserve"> </w:t>
      </w:r>
      <w:r>
        <w:rPr>
          <w:rFonts w:ascii="Batang" w:eastAsia="Batang" w:hAnsi="Batang" w:cs="Batang"/>
        </w:rPr>
        <w:t>구현은</w:t>
      </w:r>
      <w:r>
        <w:t xml:space="preserve"> </w:t>
      </w:r>
      <w:r>
        <w:rPr>
          <w:rFonts w:ascii="Batang" w:eastAsia="Batang" w:hAnsi="Batang" w:cs="Batang"/>
        </w:rPr>
        <w:t>비교적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가능하지만</w:t>
      </w:r>
      <w:r>
        <w:t xml:space="preserve">, </w:t>
      </w:r>
      <w:r>
        <w:rPr>
          <w:rFonts w:ascii="Batang" w:eastAsia="Batang" w:hAnsi="Batang" w:cs="Batang"/>
        </w:rPr>
        <w:t>당시에</w:t>
      </w:r>
      <w:r>
        <w:t xml:space="preserve"> </w:t>
      </w:r>
      <w:r>
        <w:rPr>
          <w:rFonts w:ascii="Batang" w:eastAsia="Batang" w:hAnsi="Batang" w:cs="Batang"/>
        </w:rPr>
        <w:t>필요한</w:t>
      </w:r>
      <w:r>
        <w:t xml:space="preserve"> </w:t>
      </w:r>
      <w:r>
        <w:rPr>
          <w:rFonts w:ascii="Batang" w:eastAsia="Batang" w:hAnsi="Batang" w:cs="Batang"/>
        </w:rPr>
        <w:t>정확도로</w:t>
      </w:r>
      <w:r>
        <w:t xml:space="preserve"> </w:t>
      </w:r>
      <w:r>
        <w:rPr>
          <w:rFonts w:ascii="Batang" w:eastAsia="Batang" w:hAnsi="Batang" w:cs="Batang"/>
        </w:rPr>
        <w:t>천체의</w:t>
      </w:r>
      <w:r>
        <w:t xml:space="preserve"> </w:t>
      </w:r>
      <w:r>
        <w:rPr>
          <w:rFonts w:ascii="Batang" w:eastAsia="Batang" w:hAnsi="Batang" w:cs="Batang"/>
        </w:rPr>
        <w:t>운동을</w:t>
      </w:r>
      <w:r>
        <w:t xml:space="preserve"> </w:t>
      </w:r>
      <w:r>
        <w:rPr>
          <w:rFonts w:ascii="Batang" w:eastAsia="Batang" w:hAnsi="Batang" w:cs="Batang"/>
        </w:rPr>
        <w:t>예측할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만큼</w:t>
      </w:r>
      <w:r>
        <w:t xml:space="preserve"> </w:t>
      </w:r>
      <w:r>
        <w:rPr>
          <w:rFonts w:ascii="Batang" w:eastAsia="Batang" w:hAnsi="Batang" w:cs="Batang"/>
        </w:rPr>
        <w:t>일정하지</w:t>
      </w:r>
      <w:r>
        <w:t xml:space="preserve"> </w:t>
      </w:r>
      <w:r>
        <w:rPr>
          <w:rFonts w:ascii="Batang" w:eastAsia="Batang" w:hAnsi="Batang" w:cs="Batang"/>
        </w:rPr>
        <w:t>않아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시간의</w:t>
      </w:r>
      <w:r>
        <w:t xml:space="preserve"> </w:t>
      </w:r>
      <w:r>
        <w:rPr>
          <w:rFonts w:ascii="Batang" w:eastAsia="Batang" w:hAnsi="Batang" w:cs="Batang"/>
        </w:rPr>
        <w:t>눈금이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불규칙한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자전은</w:t>
      </w:r>
      <w:r>
        <w:t xml:space="preserve"> </w:t>
      </w:r>
      <w:r>
        <w:rPr>
          <w:rFonts w:ascii="Batang" w:eastAsia="Batang" w:hAnsi="Batang" w:cs="Batang"/>
        </w:rPr>
        <w:t>달의</w:t>
      </w:r>
      <w:r>
        <w:t xml:space="preserve"> </w:t>
      </w:r>
      <w:r>
        <w:rPr>
          <w:rFonts w:ascii="Batang" w:eastAsia="Batang" w:hAnsi="Batang" w:cs="Batang"/>
        </w:rPr>
        <w:t>궤도운동</w:t>
      </w:r>
      <w:r>
        <w:t xml:space="preserve">, </w:t>
      </w:r>
      <w:r>
        <w:rPr>
          <w:rFonts w:ascii="Batang" w:eastAsia="Batang" w:hAnsi="Batang" w:cs="Batang"/>
        </w:rPr>
        <w:t>조석</w:t>
      </w:r>
      <w:r>
        <w:t xml:space="preserve"> </w:t>
      </w:r>
      <w:r>
        <w:rPr>
          <w:rFonts w:ascii="Batang" w:eastAsia="Batang" w:hAnsi="Batang" w:cs="Batang"/>
        </w:rPr>
        <w:t>현상</w:t>
      </w:r>
      <w:r>
        <w:t xml:space="preserve">, </w:t>
      </w:r>
      <w:r>
        <w:rPr>
          <w:rFonts w:ascii="Batang" w:eastAsia="Batang" w:hAnsi="Batang" w:cs="Batang"/>
        </w:rPr>
        <w:t>자구의</w:t>
      </w:r>
      <w:r>
        <w:t xml:space="preserve"> </w:t>
      </w:r>
      <w:r>
        <w:rPr>
          <w:rFonts w:ascii="Batang" w:eastAsia="Batang" w:hAnsi="Batang" w:cs="Batang"/>
        </w:rPr>
        <w:t>타원형</w:t>
      </w:r>
      <w:r>
        <w:t xml:space="preserve"> </w:t>
      </w:r>
      <w:r>
        <w:rPr>
          <w:rFonts w:ascii="Batang" w:eastAsia="Batang" w:hAnsi="Batang" w:cs="Batang"/>
        </w:rPr>
        <w:t>공전궤도</w:t>
      </w:r>
      <w:r>
        <w:t xml:space="preserve">,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적도</w:t>
      </w:r>
      <w:r>
        <w:t xml:space="preserve"> </w:t>
      </w:r>
      <w:r>
        <w:rPr>
          <w:rFonts w:ascii="Batang" w:eastAsia="Batang" w:hAnsi="Batang" w:cs="Batang"/>
        </w:rPr>
        <w:t>면과</w:t>
      </w:r>
      <w:r>
        <w:t xml:space="preserve"> </w:t>
      </w:r>
      <w:r>
        <w:rPr>
          <w:rFonts w:ascii="Batang" w:eastAsia="Batang" w:hAnsi="Batang" w:cs="Batang"/>
        </w:rPr>
        <w:t>황도면의</w:t>
      </w:r>
      <w:r>
        <w:t xml:space="preserve"> </w:t>
      </w:r>
      <w:r>
        <w:rPr>
          <w:rFonts w:ascii="Batang" w:eastAsia="Batang" w:hAnsi="Batang" w:cs="Batang"/>
        </w:rPr>
        <w:t>불일치</w:t>
      </w:r>
      <w:r>
        <w:t xml:space="preserve"> </w:t>
      </w:r>
      <w:r>
        <w:rPr>
          <w:rFonts w:ascii="Batang" w:eastAsia="Batang" w:hAnsi="Batang" w:cs="Batang"/>
        </w:rPr>
        <w:t>등으로</w:t>
      </w:r>
      <w:r>
        <w:t xml:space="preserve"> </w:t>
      </w:r>
      <w:r>
        <w:rPr>
          <w:rFonts w:ascii="Batang" w:eastAsia="Batang" w:hAnsi="Batang" w:cs="Batang"/>
        </w:rPr>
        <w:t>생긴다고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그러면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태양시를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일정한</w:t>
      </w:r>
      <w:r>
        <w:t xml:space="preserve"> </w:t>
      </w:r>
      <w:r>
        <w:rPr>
          <w:rFonts w:ascii="Batang" w:eastAsia="Batang" w:hAnsi="Batang" w:cs="Batang"/>
        </w:rPr>
        <w:t>주기의</w:t>
      </w:r>
      <w:r>
        <w:t xml:space="preserve"> </w:t>
      </w:r>
      <w:r>
        <w:rPr>
          <w:rFonts w:ascii="Batang" w:eastAsia="Batang" w:hAnsi="Batang" w:cs="Batang"/>
        </w:rPr>
        <w:t>시간눈금으로</w:t>
      </w:r>
      <w:r>
        <w:t xml:space="preserve"> </w:t>
      </w:r>
      <w:r>
        <w:rPr>
          <w:rFonts w:ascii="Batang" w:eastAsia="Batang" w:hAnsi="Batang" w:cs="Batang"/>
        </w:rPr>
        <w:t>만들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있을까</w:t>
      </w:r>
      <w:r>
        <w:t xml:space="preserve">?  </w:t>
      </w:r>
      <w:r>
        <w:rPr>
          <w:rFonts w:ascii="Batang" w:eastAsia="Batang" w:hAnsi="Batang" w:cs="Batang"/>
        </w:rPr>
        <w:t>불규칙한</w:t>
      </w:r>
      <w:r>
        <w:t xml:space="preserve"> </w:t>
      </w:r>
      <w:r>
        <w:rPr>
          <w:rFonts w:ascii="Batang" w:eastAsia="Batang" w:hAnsi="Batang" w:cs="Batang"/>
        </w:rPr>
        <w:t>잡음이</w:t>
      </w:r>
      <w:r>
        <w:t xml:space="preserve"> </w:t>
      </w:r>
      <w:r>
        <w:rPr>
          <w:rFonts w:ascii="Batang" w:eastAsia="Batang" w:hAnsi="Batang" w:cs="Batang"/>
        </w:rPr>
        <w:t>섞여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양의</w:t>
      </w:r>
      <w:r>
        <w:t xml:space="preserve"> </w:t>
      </w:r>
      <w:r>
        <w:rPr>
          <w:rFonts w:ascii="Batang" w:eastAsia="Batang" w:hAnsi="Batang" w:cs="Batang"/>
        </w:rPr>
        <w:t>잡음을</w:t>
      </w:r>
      <w:r>
        <w:t xml:space="preserve"> </w:t>
      </w:r>
      <w:r>
        <w:rPr>
          <w:rFonts w:ascii="Batang" w:eastAsia="Batang" w:hAnsi="Batang" w:cs="Batang"/>
        </w:rPr>
        <w:t>줄이는</w:t>
      </w:r>
      <w:r>
        <w:t xml:space="preserve"> </w:t>
      </w:r>
      <w:r>
        <w:rPr>
          <w:rFonts w:ascii="Batang" w:eastAsia="Batang" w:hAnsi="Batang" w:cs="Batang"/>
        </w:rPr>
        <w:t>쉬운</w:t>
      </w:r>
      <w:r>
        <w:t xml:space="preserve"> </w:t>
      </w:r>
      <w:r>
        <w:rPr>
          <w:rFonts w:ascii="Batang" w:eastAsia="Batang" w:hAnsi="Batang" w:cs="Batang"/>
        </w:rPr>
        <w:t>방법은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측정해서</w:t>
      </w:r>
      <w:r>
        <w:t xml:space="preserve"> </w:t>
      </w:r>
      <w:r>
        <w:rPr>
          <w:rFonts w:ascii="Batang" w:eastAsia="Batang" w:hAnsi="Batang" w:cs="Batang"/>
        </w:rPr>
        <w:t>평균하는</w:t>
      </w:r>
      <w:r>
        <w:t xml:space="preserve"> </w:t>
      </w:r>
      <w:r>
        <w:rPr>
          <w:rFonts w:ascii="Batang" w:eastAsia="Batang" w:hAnsi="Batang" w:cs="Batang"/>
        </w:rPr>
        <w:t>방법이다</w:t>
      </w:r>
      <w:r>
        <w:t xml:space="preserve">. </w:t>
      </w:r>
      <w:r>
        <w:rPr>
          <w:rFonts w:ascii="Batang" w:eastAsia="Batang" w:hAnsi="Batang" w:cs="Batang"/>
        </w:rPr>
        <w:t>백색잡음으로만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</w:t>
      </w:r>
      <w:r>
        <w:rPr>
          <w:rFonts w:ascii="Batang" w:eastAsia="Batang" w:hAnsi="Batang" w:cs="Batang"/>
        </w:rPr>
        <w:t>데이터는</w:t>
      </w:r>
      <w:r>
        <w:t xml:space="preserve"> </w:t>
      </w:r>
      <w:r>
        <w:rPr>
          <w:rFonts w:ascii="Batang" w:eastAsia="Batang" w:hAnsi="Batang" w:cs="Batang"/>
        </w:rPr>
        <w:t>평균하면</w:t>
      </w:r>
      <w:r>
        <w:t xml:space="preserve"> </w:t>
      </w:r>
      <w:r>
        <w:rPr>
          <w:rFonts w:ascii="Batang" w:eastAsia="Batang" w:hAnsi="Batang" w:cs="Batang"/>
        </w:rPr>
        <w:t>할수록</w:t>
      </w:r>
      <w:r>
        <w:t xml:space="preserve"> </w:t>
      </w:r>
      <w:r>
        <w:rPr>
          <w:rFonts w:ascii="Batang" w:eastAsia="Batang" w:hAnsi="Batang" w:cs="Batang"/>
        </w:rPr>
        <w:t>평균에</w:t>
      </w:r>
      <w:r>
        <w:t xml:space="preserve"> </w:t>
      </w:r>
      <w:r>
        <w:rPr>
          <w:rFonts w:ascii="Batang" w:eastAsia="Batang" w:hAnsi="Batang" w:cs="Batang"/>
        </w:rPr>
        <w:t>사용된</w:t>
      </w:r>
      <w:r>
        <w:t xml:space="preserve"> </w:t>
      </w:r>
      <w:r>
        <w:rPr>
          <w:rFonts w:ascii="Batang" w:eastAsia="Batang" w:hAnsi="Batang" w:cs="Batang"/>
        </w:rPr>
        <w:t>데이터의</w:t>
      </w:r>
      <w:r>
        <w:t xml:space="preserve"> </w:t>
      </w:r>
      <w:r>
        <w:rPr>
          <w:rFonts w:ascii="Batang" w:eastAsia="Batang" w:hAnsi="Batang" w:cs="Batang"/>
        </w:rPr>
        <w:t>개수만큼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분산이</w:t>
      </w:r>
      <w:r>
        <w:t xml:space="preserve"> </w:t>
      </w:r>
      <w:r>
        <w:rPr>
          <w:rFonts w:ascii="Batang" w:eastAsia="Batang" w:hAnsi="Batang" w:cs="Batang"/>
        </w:rPr>
        <w:t>줄어들기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rPr>
          <w:sz w:val="20"/>
          <w:szCs w:val="20"/>
        </w:rPr>
        <w:t xml:space="preserve"> (</w:t>
      </w:r>
      <w:r>
        <w:rPr>
          <w:rFonts w:ascii="Batang" w:eastAsia="Batang" w:hAnsi="Batang" w:cs="Batang"/>
          <w:sz w:val="20"/>
          <w:szCs w:val="20"/>
        </w:rPr>
        <w:t>하지만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평균이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항상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도움이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되지는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않는다</w:t>
      </w:r>
      <w:r>
        <w:rPr>
          <w:sz w:val="20"/>
          <w:szCs w:val="20"/>
        </w:rPr>
        <w:t xml:space="preserve">. </w:t>
      </w:r>
      <w:r>
        <w:rPr>
          <w:rFonts w:ascii="Batang" w:eastAsia="Batang" w:hAnsi="Batang" w:cs="Batang"/>
          <w:sz w:val="20"/>
          <w:szCs w:val="20"/>
        </w:rPr>
        <w:t>이는</w:t>
      </w:r>
      <w:r>
        <w:rPr>
          <w:sz w:val="20"/>
          <w:szCs w:val="20"/>
        </w:rPr>
        <w:t xml:space="preserve"> 3</w:t>
      </w:r>
      <w:r>
        <w:rPr>
          <w:rFonts w:ascii="Batang" w:eastAsia="Batang" w:hAnsi="Batang" w:cs="Batang"/>
          <w:sz w:val="20"/>
          <w:szCs w:val="20"/>
        </w:rPr>
        <w:t>장에서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살펴본다</w:t>
      </w:r>
      <w:r>
        <w:rPr>
          <w:sz w:val="20"/>
          <w:szCs w:val="20"/>
        </w:rPr>
        <w:t>.)</w:t>
      </w:r>
      <w:r>
        <w:t xml:space="preserve"> </w:t>
      </w:r>
      <w:r>
        <w:rPr>
          <w:rFonts w:ascii="Batang" w:eastAsia="Batang" w:hAnsi="Batang" w:cs="Batang"/>
        </w:rPr>
        <w:t>그래서</w:t>
      </w:r>
      <w:r>
        <w:t xml:space="preserve"> 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동안의</w:t>
      </w:r>
      <w:r>
        <w:t xml:space="preserve"> “</w:t>
      </w:r>
      <w:r>
        <w:rPr>
          <w:rFonts w:ascii="Batang" w:eastAsia="Batang" w:hAnsi="Batang" w:cs="Batang"/>
        </w:rPr>
        <w:t>태양시</w:t>
      </w:r>
      <w:r>
        <w:t>”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평균값인</w:t>
      </w:r>
      <w:r>
        <w:t xml:space="preserve"> “</w:t>
      </w:r>
      <w:r>
        <w:rPr>
          <w:rFonts w:ascii="Batang" w:eastAsia="Batang" w:hAnsi="Batang" w:cs="Batang"/>
        </w:rPr>
        <w:t>평균태양시</w:t>
      </w:r>
      <w:r>
        <w:rPr>
          <w:sz w:val="30"/>
          <w:szCs w:val="30"/>
          <w:vertAlign w:val="superscript"/>
        </w:rPr>
        <w:t>mean solar day</w:t>
      </w:r>
      <w:r>
        <w:t>“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이용하기로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일정하게</w:t>
      </w:r>
      <w:r>
        <w:t xml:space="preserve"> </w:t>
      </w:r>
      <w:r>
        <w:rPr>
          <w:rFonts w:ascii="Batang" w:eastAsia="Batang" w:hAnsi="Batang" w:cs="Batang"/>
        </w:rPr>
        <w:t>움직이는</w:t>
      </w:r>
      <w:r>
        <w:t xml:space="preserve"> “</w:t>
      </w:r>
      <w:r>
        <w:rPr>
          <w:rFonts w:ascii="Batang" w:eastAsia="Batang" w:hAnsi="Batang" w:cs="Batang"/>
        </w:rPr>
        <w:t>가상의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>”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가정하고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태양을</w:t>
      </w:r>
      <w:r>
        <w:t xml:space="preserve"> </w:t>
      </w:r>
      <w:r>
        <w:rPr>
          <w:rFonts w:ascii="Batang" w:eastAsia="Batang" w:hAnsi="Batang" w:cs="Batang"/>
        </w:rPr>
        <w:t>기준으로</w:t>
      </w:r>
      <w:r>
        <w:t xml:space="preserve"> </w:t>
      </w:r>
      <w:r>
        <w:rPr>
          <w:rFonts w:ascii="Batang" w:eastAsia="Batang" w:hAnsi="Batang" w:cs="Batang"/>
        </w:rPr>
        <w:t>하루를</w:t>
      </w:r>
      <w:r>
        <w:t xml:space="preserve"> 24</w:t>
      </w:r>
      <w:r>
        <w:rPr>
          <w:rFonts w:ascii="Batang" w:eastAsia="Batang" w:hAnsi="Batang" w:cs="Batang"/>
        </w:rPr>
        <w:t>시간</w:t>
      </w:r>
      <w:r>
        <w:t>,</w:t>
      </w:r>
      <w:r>
        <w:rPr>
          <w:rFonts w:ascii="Batang" w:eastAsia="Batang" w:hAnsi="Batang" w:cs="Batang"/>
        </w:rPr>
        <w:t>혹은</w:t>
      </w:r>
      <w:r>
        <w:t xml:space="preserve"> 1440</w:t>
      </w:r>
      <w:r>
        <w:rPr>
          <w:rFonts w:ascii="Batang" w:eastAsia="Batang" w:hAnsi="Batang" w:cs="Batang"/>
        </w:rPr>
        <w:t>분</w:t>
      </w:r>
      <w:r>
        <w:t xml:space="preserve">, </w:t>
      </w:r>
      <w:r>
        <w:rPr>
          <w:rFonts w:ascii="Batang" w:eastAsia="Batang" w:hAnsi="Batang" w:cs="Batang"/>
        </w:rPr>
        <w:t>혹은</w:t>
      </w:r>
      <w:r>
        <w:t xml:space="preserve"> 86400</w:t>
      </w:r>
      <w:r>
        <w:rPr>
          <w:rFonts w:ascii="Batang" w:eastAsia="Batang" w:hAnsi="Batang" w:cs="Batang"/>
        </w:rPr>
        <w:t>초로</w:t>
      </w:r>
      <w:r>
        <w:t xml:space="preserve"> </w:t>
      </w:r>
      <w:r>
        <w:rPr>
          <w:rFonts w:ascii="Batang" w:eastAsia="Batang" w:hAnsi="Batang" w:cs="Batang"/>
        </w:rPr>
        <w:t>정의하여</w:t>
      </w:r>
      <w:r>
        <w:t xml:space="preserve"> </w:t>
      </w:r>
      <w:r>
        <w:rPr>
          <w:rFonts w:ascii="Batang" w:eastAsia="Batang" w:hAnsi="Batang" w:cs="Batang"/>
        </w:rPr>
        <w:t>만든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“</w:t>
      </w:r>
      <w:r>
        <w:rPr>
          <w:rFonts w:ascii="Batang" w:eastAsia="Batang" w:hAnsi="Batang" w:cs="Batang"/>
        </w:rPr>
        <w:t>평균태양시</w:t>
      </w:r>
      <w:r>
        <w:t>”</w:t>
      </w:r>
      <w:r>
        <w:rPr>
          <w:rFonts w:ascii="Batang" w:eastAsia="Batang" w:hAnsi="Batang" w:cs="Batang"/>
        </w:rPr>
        <w:t>이다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이렇게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UT0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“UT”</w:t>
      </w:r>
      <w:r>
        <w:rPr>
          <w:rFonts w:ascii="Batang" w:eastAsia="Batang" w:hAnsi="Batang" w:cs="Batang"/>
        </w:rPr>
        <w:t>는</w:t>
      </w:r>
      <w:r>
        <w:t xml:space="preserve"> Universal Time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줄임말로</w:t>
      </w:r>
      <w:r>
        <w:t xml:space="preserve">, </w:t>
      </w:r>
      <w:r>
        <w:rPr>
          <w:rFonts w:ascii="Batang" w:eastAsia="Batang" w:hAnsi="Batang" w:cs="Batang"/>
        </w:rPr>
        <w:t>어디서나</w:t>
      </w:r>
      <w:r>
        <w:t xml:space="preserve"> </w:t>
      </w:r>
      <w:r>
        <w:rPr>
          <w:rFonts w:ascii="Batang" w:eastAsia="Batang" w:hAnsi="Batang" w:cs="Batang"/>
        </w:rPr>
        <w:t>사용할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시간이라는</w:t>
      </w:r>
      <w:r>
        <w:t xml:space="preserve"> </w:t>
      </w:r>
      <w:r>
        <w:rPr>
          <w:rFonts w:ascii="Batang" w:eastAsia="Batang" w:hAnsi="Batang" w:cs="Batang"/>
        </w:rPr>
        <w:t>뜻이며</w:t>
      </w:r>
      <w:r>
        <w:t xml:space="preserve">, </w:t>
      </w:r>
      <w:r>
        <w:rPr>
          <w:rFonts w:ascii="Batang" w:eastAsia="Batang" w:hAnsi="Batang" w:cs="Batang"/>
        </w:rPr>
        <w:t>경도</w:t>
      </w:r>
      <w:r>
        <w:t xml:space="preserve"> 0</w:t>
      </w:r>
      <w:r>
        <w:rPr>
          <w:rFonts w:ascii="Batang" w:eastAsia="Batang" w:hAnsi="Batang" w:cs="Batang"/>
        </w:rPr>
        <w:t>도를</w:t>
      </w:r>
      <w:r>
        <w:t xml:space="preserve"> </w:t>
      </w:r>
      <w:r>
        <w:rPr>
          <w:rFonts w:ascii="Batang" w:eastAsia="Batang" w:hAnsi="Batang" w:cs="Batang"/>
        </w:rPr>
        <w:t>그리니치</w:t>
      </w:r>
      <w:r>
        <w:t xml:space="preserve"> </w:t>
      </w:r>
      <w:r>
        <w:rPr>
          <w:rFonts w:ascii="Batang" w:eastAsia="Batang" w:hAnsi="Batang" w:cs="Batang"/>
        </w:rPr>
        <w:t>천문대를</w:t>
      </w:r>
      <w:r>
        <w:t xml:space="preserve"> </w:t>
      </w:r>
      <w:r>
        <w:rPr>
          <w:rFonts w:ascii="Batang" w:eastAsia="Batang" w:hAnsi="Batang" w:cs="Batang"/>
        </w:rPr>
        <w:t>지나는</w:t>
      </w:r>
      <w:r>
        <w:t xml:space="preserve"> </w:t>
      </w:r>
      <w:r>
        <w:rPr>
          <w:rFonts w:ascii="Batang" w:eastAsia="Batang" w:hAnsi="Batang" w:cs="Batang"/>
        </w:rPr>
        <w:t>자오선으로</w:t>
      </w:r>
      <w:r>
        <w:t xml:space="preserve"> </w:t>
      </w:r>
      <w:r>
        <w:rPr>
          <w:rFonts w:ascii="Batang" w:eastAsia="Batang" w:hAnsi="Batang" w:cs="Batang"/>
        </w:rPr>
        <w:t>정한</w:t>
      </w:r>
      <w:r>
        <w:t xml:space="preserve"> 1884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국제자오선</w:t>
      </w:r>
      <w:r>
        <w:t xml:space="preserve"> </w:t>
      </w:r>
      <w:r>
        <w:rPr>
          <w:rFonts w:ascii="Batang" w:eastAsia="Batang" w:hAnsi="Batang" w:cs="Batang"/>
        </w:rPr>
        <w:t>회의에서</w:t>
      </w:r>
      <w:r>
        <w:t xml:space="preserve"> </w:t>
      </w:r>
      <w:r>
        <w:rPr>
          <w:rFonts w:ascii="Batang" w:eastAsia="Batang" w:hAnsi="Batang" w:cs="Batang"/>
        </w:rPr>
        <w:t>처음</w:t>
      </w:r>
      <w:r>
        <w:t xml:space="preserve"> </w:t>
      </w:r>
      <w:r>
        <w:rPr>
          <w:rFonts w:ascii="Batang" w:eastAsia="Batang" w:hAnsi="Batang" w:cs="Batang"/>
        </w:rPr>
        <w:t>제안되었다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해에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일어나는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극운동과</w:t>
      </w:r>
      <w:r>
        <w:t xml:space="preserve"> </w:t>
      </w:r>
      <w:r>
        <w:rPr>
          <w:rFonts w:ascii="Batang" w:eastAsia="Batang" w:hAnsi="Batang" w:cs="Batang"/>
        </w:rPr>
        <w:t>계절에</w:t>
      </w:r>
      <w:r>
        <w:t xml:space="preserve"> </w:t>
      </w:r>
      <w:r>
        <w:rPr>
          <w:rFonts w:ascii="Batang" w:eastAsia="Batang" w:hAnsi="Batang" w:cs="Batang"/>
        </w:rPr>
        <w:t>따른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추가하면서</w:t>
      </w:r>
      <w:r>
        <w:t xml:space="preserve"> UT1, UT2 </w:t>
      </w:r>
      <w:r>
        <w:rPr>
          <w:rFonts w:ascii="Batang" w:eastAsia="Batang" w:hAnsi="Batang" w:cs="Batang"/>
        </w:rPr>
        <w:t>등으로</w:t>
      </w:r>
      <w:r>
        <w:t xml:space="preserve"> </w:t>
      </w:r>
      <w:r>
        <w:rPr>
          <w:rFonts w:ascii="Batang" w:eastAsia="Batang" w:hAnsi="Batang" w:cs="Batang"/>
        </w:rPr>
        <w:t>발전하였다</w:t>
      </w:r>
      <w:r>
        <w:t xml:space="preserve">. 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여기서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독자는</w:t>
      </w:r>
      <w:r>
        <w:rPr>
          <w:sz w:val="20"/>
          <w:szCs w:val="20"/>
        </w:rPr>
        <w:t xml:space="preserve"> “</w:t>
      </w:r>
      <w:r>
        <w:rPr>
          <w:rFonts w:ascii="Batang" w:eastAsia="Batang" w:hAnsi="Batang" w:cs="Batang"/>
          <w:sz w:val="20"/>
          <w:szCs w:val="20"/>
        </w:rPr>
        <w:t>가상의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태양</w:t>
      </w:r>
      <w:r>
        <w:rPr>
          <w:sz w:val="20"/>
          <w:szCs w:val="20"/>
        </w:rPr>
        <w:t>”</w:t>
      </w:r>
      <w:r>
        <w:rPr>
          <w:rFonts w:ascii="Batang" w:eastAsia="Batang" w:hAnsi="Batang" w:cs="Batang"/>
          <w:sz w:val="20"/>
          <w:szCs w:val="20"/>
        </w:rPr>
        <w:t>을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어떻게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만들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수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있을지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궁금할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것이다</w:t>
      </w:r>
      <w:r>
        <w:rPr>
          <w:sz w:val="20"/>
          <w:szCs w:val="20"/>
        </w:rPr>
        <w:t xml:space="preserve">. </w:t>
      </w:r>
      <w:r>
        <w:rPr>
          <w:rFonts w:ascii="Batang" w:eastAsia="Batang" w:hAnsi="Batang" w:cs="Batang"/>
          <w:sz w:val="20"/>
          <w:szCs w:val="20"/>
        </w:rPr>
        <w:t>이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부분은</w:t>
      </w:r>
      <w:r>
        <w:rPr>
          <w:sz w:val="20"/>
          <w:szCs w:val="20"/>
        </w:rPr>
        <w:t xml:space="preserve"> 2</w:t>
      </w:r>
      <w:r>
        <w:rPr>
          <w:rFonts w:ascii="Batang" w:eastAsia="Batang" w:hAnsi="Batang" w:cs="Batang"/>
          <w:sz w:val="20"/>
          <w:szCs w:val="20"/>
        </w:rPr>
        <w:t>장에서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설명하기로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한다</w:t>
      </w:r>
      <w:r>
        <w:rPr>
          <w:sz w:val="20"/>
          <w:szCs w:val="20"/>
        </w:rPr>
        <w:t>.)</w:t>
      </w:r>
      <w:r>
        <w:rPr>
          <w:sz w:val="20"/>
          <w:szCs w:val="20"/>
        </w:rPr>
        <w:t xml:space="preserve"> </w:t>
      </w:r>
    </w:p>
    <w:p>
      <w:pPr>
        <w:spacing w:before="240" w:after="240"/>
      </w:pPr>
      <w:r>
        <w:t> </w:t>
      </w:r>
    </w:p>
    <w:p>
      <w:pPr>
        <w:spacing w:before="300" w:after="330"/>
        <w:jc w:val="center"/>
        <w:rPr>
          <w:sz w:val="30"/>
          <w:szCs w:val="30"/>
        </w:rPr>
      </w:pPr>
      <w:r>
        <w:rPr>
          <w:rFonts w:ascii="Batang" w:eastAsia="Batang" w:hAnsi="Batang" w:cs="Batang"/>
          <w:sz w:val="30"/>
          <w:szCs w:val="30"/>
        </w:rPr>
        <w:t>지속적으로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더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균일한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시간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눈금을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만드려는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노력이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계속되었고</w:t>
      </w:r>
      <w:r>
        <w:rPr>
          <w:sz w:val="30"/>
          <w:szCs w:val="30"/>
        </w:rPr>
        <w:t xml:space="preserve">, </w:t>
      </w:r>
      <w:r>
        <w:rPr>
          <w:rFonts w:ascii="Batang" w:eastAsia="Batang" w:hAnsi="Batang" w:cs="Batang"/>
          <w:sz w:val="30"/>
          <w:szCs w:val="30"/>
        </w:rPr>
        <w:t>최종적으로는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지구의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자전이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아니라</w:t>
      </w:r>
      <w:r>
        <w:rPr>
          <w:sz w:val="30"/>
          <w:szCs w:val="30"/>
        </w:rPr>
        <w:t xml:space="preserve">, </w:t>
      </w:r>
      <w:r>
        <w:rPr>
          <w:rFonts w:ascii="Batang" w:eastAsia="Batang" w:hAnsi="Batang" w:cs="Batang"/>
          <w:sz w:val="30"/>
          <w:szCs w:val="30"/>
        </w:rPr>
        <w:t>태양을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비롯한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천체의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운동을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고려하여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균일성을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향상시킨</w:t>
      </w:r>
      <w:r>
        <w:rPr>
          <w:sz w:val="30"/>
          <w:szCs w:val="30"/>
        </w:rPr>
        <w:t xml:space="preserve"> “</w:t>
      </w:r>
      <w:r>
        <w:rPr>
          <w:rFonts w:ascii="Batang" w:eastAsia="Batang" w:hAnsi="Batang" w:cs="Batang"/>
          <w:sz w:val="30"/>
          <w:szCs w:val="30"/>
        </w:rPr>
        <w:t>역표시</w:t>
      </w:r>
      <w:r>
        <w:rPr>
          <w:sz w:val="38"/>
          <w:szCs w:val="38"/>
          <w:vertAlign w:val="superscript"/>
        </w:rPr>
        <w:t>Ephemeris Time</w:t>
      </w:r>
      <w:r>
        <w:rPr>
          <w:sz w:val="30"/>
          <w:szCs w:val="30"/>
        </w:rPr>
        <w:t>“</w:t>
      </w:r>
      <w:r>
        <w:rPr>
          <w:rFonts w:ascii="Batang" w:eastAsia="Batang" w:hAnsi="Batang" w:cs="Batang"/>
          <w:sz w:val="30"/>
          <w:szCs w:val="30"/>
        </w:rPr>
        <w:t>가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탄생하였다</w:t>
      </w:r>
      <w:r>
        <w:rPr>
          <w:sz w:val="30"/>
          <w:szCs w:val="30"/>
        </w:rP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지속해서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균일한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만들려는</w:t>
      </w:r>
      <w:r>
        <w:t xml:space="preserve"> </w:t>
      </w:r>
      <w:r>
        <w:rPr>
          <w:rFonts w:ascii="Batang" w:eastAsia="Batang" w:hAnsi="Batang" w:cs="Batang"/>
        </w:rPr>
        <w:t>노력이</w:t>
      </w:r>
      <w:r>
        <w:t xml:space="preserve"> </w:t>
      </w:r>
      <w:r>
        <w:rPr>
          <w:rFonts w:ascii="Batang" w:eastAsia="Batang" w:hAnsi="Batang" w:cs="Batang"/>
        </w:rPr>
        <w:t>계속되었고</w:t>
      </w:r>
      <w:r>
        <w:t xml:space="preserve">, </w:t>
      </w:r>
      <w:r>
        <w:rPr>
          <w:rFonts w:ascii="Batang" w:eastAsia="Batang" w:hAnsi="Batang" w:cs="Batang"/>
        </w:rPr>
        <w:t>최종적으로는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, </w:t>
      </w:r>
      <w:r>
        <w:rPr>
          <w:rFonts w:ascii="Batang" w:eastAsia="Batang" w:hAnsi="Batang" w:cs="Batang"/>
        </w:rPr>
        <w:t>태양을</w:t>
      </w:r>
      <w:r>
        <w:t xml:space="preserve"> </w:t>
      </w:r>
      <w:r>
        <w:rPr>
          <w:rFonts w:ascii="Batang" w:eastAsia="Batang" w:hAnsi="Batang" w:cs="Batang"/>
        </w:rPr>
        <w:t>비롯한</w:t>
      </w:r>
      <w:r>
        <w:t xml:space="preserve"> </w:t>
      </w:r>
      <w:r>
        <w:rPr>
          <w:rFonts w:ascii="Batang" w:eastAsia="Batang" w:hAnsi="Batang" w:cs="Batang"/>
        </w:rPr>
        <w:t>천체의</w:t>
      </w:r>
      <w:r>
        <w:t xml:space="preserve"> </w:t>
      </w:r>
      <w:r>
        <w:rPr>
          <w:rFonts w:ascii="Batang" w:eastAsia="Batang" w:hAnsi="Batang" w:cs="Batang"/>
        </w:rPr>
        <w:t>운동을</w:t>
      </w:r>
      <w:r>
        <w:t xml:space="preserve"> </w:t>
      </w:r>
      <w:r>
        <w:rPr>
          <w:rFonts w:ascii="Batang" w:eastAsia="Batang" w:hAnsi="Batang" w:cs="Batang"/>
        </w:rPr>
        <w:t>고려하여</w:t>
      </w:r>
      <w:r>
        <w:t xml:space="preserve"> </w:t>
      </w:r>
      <w:r>
        <w:rPr>
          <w:rFonts w:ascii="Batang" w:eastAsia="Batang" w:hAnsi="Batang" w:cs="Batang"/>
        </w:rPr>
        <w:t>균일성을</w:t>
      </w:r>
      <w:r>
        <w:t xml:space="preserve"> </w:t>
      </w:r>
      <w:r>
        <w:rPr>
          <w:rFonts w:ascii="Batang" w:eastAsia="Batang" w:hAnsi="Batang" w:cs="Batang"/>
        </w:rPr>
        <w:t>향상한</w:t>
      </w:r>
      <w:r>
        <w:t xml:space="preserve"> “</w:t>
      </w:r>
      <w:r>
        <w:rPr>
          <w:rFonts w:ascii="Batang" w:eastAsia="Batang" w:hAnsi="Batang" w:cs="Batang"/>
        </w:rPr>
        <w:t>역표시</w:t>
      </w:r>
      <w:r>
        <w:rPr>
          <w:sz w:val="30"/>
          <w:szCs w:val="30"/>
          <w:vertAlign w:val="superscript"/>
        </w:rPr>
        <w:t>Ephemeris Time</w:t>
      </w:r>
      <w:r>
        <w:t>“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탄생하였다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“</w:t>
      </w:r>
      <w:r>
        <w:rPr>
          <w:rFonts w:ascii="Batang" w:eastAsia="Batang" w:hAnsi="Batang" w:cs="Batang"/>
        </w:rPr>
        <w:t>역표</w:t>
      </w:r>
      <w:r>
        <w:t>”</w:t>
      </w:r>
      <w:r>
        <w:rPr>
          <w:rFonts w:ascii="Batang" w:eastAsia="Batang" w:hAnsi="Batang" w:cs="Batang"/>
        </w:rPr>
        <w:t>란</w:t>
      </w:r>
      <w:r>
        <w:t xml:space="preserve"> </w:t>
      </w:r>
      <w:r>
        <w:rPr>
          <w:rFonts w:ascii="Batang" w:eastAsia="Batang" w:hAnsi="Batang" w:cs="Batang"/>
        </w:rPr>
        <w:t>태양을</w:t>
      </w:r>
      <w:r>
        <w:t xml:space="preserve"> </w:t>
      </w:r>
      <w:r>
        <w:rPr>
          <w:rFonts w:ascii="Batang" w:eastAsia="Batang" w:hAnsi="Batang" w:cs="Batang"/>
        </w:rPr>
        <w:t>비롯한</w:t>
      </w:r>
      <w:r>
        <w:t xml:space="preserve"> </w:t>
      </w:r>
      <w:r>
        <w:rPr>
          <w:rFonts w:ascii="Batang" w:eastAsia="Batang" w:hAnsi="Batang" w:cs="Batang"/>
        </w:rPr>
        <w:t>각종</w:t>
      </w:r>
      <w:r>
        <w:t xml:space="preserve"> </w:t>
      </w:r>
      <w:r>
        <w:rPr>
          <w:rFonts w:ascii="Batang" w:eastAsia="Batang" w:hAnsi="Batang" w:cs="Batang"/>
        </w:rPr>
        <w:t>천체의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따른</w:t>
      </w:r>
      <w:r>
        <w:t xml:space="preserve"> </w:t>
      </w:r>
      <w:r>
        <w:rPr>
          <w:rFonts w:ascii="Batang" w:eastAsia="Batang" w:hAnsi="Batang" w:cs="Batang"/>
        </w:rPr>
        <w:t>위치를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일종의</w:t>
      </w:r>
      <w:r>
        <w:t xml:space="preserve"> </w:t>
      </w:r>
      <w:r>
        <w:rPr>
          <w:rFonts w:ascii="Batang" w:eastAsia="Batang" w:hAnsi="Batang" w:cs="Batang"/>
        </w:rPr>
        <w:t>표이다</w:t>
      </w:r>
      <w:r>
        <w:t xml:space="preserve">.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자전에</w:t>
      </w:r>
      <w:r>
        <w:t xml:space="preserve"> </w:t>
      </w:r>
      <w:r>
        <w:rPr>
          <w:rFonts w:ascii="Batang" w:eastAsia="Batang" w:hAnsi="Batang" w:cs="Batang"/>
        </w:rPr>
        <w:t>비해</w:t>
      </w:r>
      <w:r>
        <w:t xml:space="preserve">,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공전이나</w:t>
      </w:r>
      <w:r>
        <w:t xml:space="preserve">, </w:t>
      </w:r>
      <w:r>
        <w:rPr>
          <w:rFonts w:ascii="Batang" w:eastAsia="Batang" w:hAnsi="Batang" w:cs="Batang"/>
        </w:rPr>
        <w:t>달이나</w:t>
      </w:r>
      <w:r>
        <w:t xml:space="preserve"> </w:t>
      </w:r>
      <w:r>
        <w:rPr>
          <w:rFonts w:ascii="Batang" w:eastAsia="Batang" w:hAnsi="Batang" w:cs="Batang"/>
        </w:rPr>
        <w:t>행성의</w:t>
      </w:r>
      <w:r>
        <w:t xml:space="preserve"> </w:t>
      </w:r>
      <w:r>
        <w:rPr>
          <w:rFonts w:ascii="Batang" w:eastAsia="Batang" w:hAnsi="Batang" w:cs="Batang"/>
        </w:rPr>
        <w:t>공전은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규칙적이기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태양이나</w:t>
      </w:r>
      <w:r>
        <w:t xml:space="preserve"> </w:t>
      </w:r>
      <w:r>
        <w:rPr>
          <w:rFonts w:ascii="Batang" w:eastAsia="Batang" w:hAnsi="Batang" w:cs="Batang"/>
        </w:rPr>
        <w:t>달의</w:t>
      </w:r>
      <w:r>
        <w:t xml:space="preserve"> </w:t>
      </w:r>
      <w:r>
        <w:rPr>
          <w:rFonts w:ascii="Batang" w:eastAsia="Batang" w:hAnsi="Batang" w:cs="Batang"/>
        </w:rPr>
        <w:t>천구상의</w:t>
      </w:r>
      <w:r>
        <w:t xml:space="preserve"> </w:t>
      </w:r>
      <w:r>
        <w:rPr>
          <w:rFonts w:ascii="Batang" w:eastAsia="Batang" w:hAnsi="Batang" w:cs="Batang"/>
        </w:rPr>
        <w:t>위치를</w:t>
      </w:r>
      <w:r>
        <w:t xml:space="preserve"> </w:t>
      </w:r>
      <w:r>
        <w:rPr>
          <w:rFonts w:ascii="Batang" w:eastAsia="Batang" w:hAnsi="Batang" w:cs="Batang"/>
        </w:rPr>
        <w:t>정확하게</w:t>
      </w:r>
      <w:r>
        <w:t xml:space="preserve"> </w:t>
      </w:r>
      <w:r>
        <w:rPr>
          <w:rFonts w:ascii="Batang" w:eastAsia="Batang" w:hAnsi="Batang" w:cs="Batang"/>
        </w:rPr>
        <w:t>측정하면</w:t>
      </w:r>
      <w:r>
        <w:t xml:space="preserve">, </w:t>
      </w:r>
      <w:r>
        <w:rPr>
          <w:rFonts w:ascii="Batang" w:eastAsia="Batang" w:hAnsi="Batang" w:cs="Batang"/>
        </w:rPr>
        <w:t>그때의</w:t>
      </w:r>
      <w:r>
        <w:t xml:space="preserve"> </w:t>
      </w:r>
      <w:r>
        <w:rPr>
          <w:rFonts w:ascii="Batang" w:eastAsia="Batang" w:hAnsi="Batang" w:cs="Batang"/>
        </w:rPr>
        <w:t>정확한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원자</w:t>
      </w:r>
      <w:r>
        <w:t xml:space="preserve"> </w:t>
      </w:r>
      <w:r>
        <w:rPr>
          <w:rFonts w:ascii="Batang" w:eastAsia="Batang" w:hAnsi="Batang" w:cs="Batang"/>
        </w:rPr>
        <w:t>내부의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현상으로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눈금이</w:t>
      </w:r>
      <w:r>
        <w:t xml:space="preserve"> </w:t>
      </w:r>
      <w:r>
        <w:rPr>
          <w:rFonts w:ascii="Batang" w:eastAsia="Batang" w:hAnsi="Batang" w:cs="Batang"/>
        </w:rPr>
        <w:t>옮겨가기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, </w:t>
      </w:r>
      <w:r>
        <w:rPr>
          <w:rFonts w:ascii="Batang" w:eastAsia="Batang" w:hAnsi="Batang" w:cs="Batang"/>
        </w:rPr>
        <w:t>천체의</w:t>
      </w:r>
      <w:r>
        <w:t xml:space="preserve"> </w:t>
      </w:r>
      <w:r>
        <w:rPr>
          <w:rFonts w:ascii="Batang" w:eastAsia="Batang" w:hAnsi="Batang" w:cs="Batang"/>
        </w:rPr>
        <w:t>운동에서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눈금의</w:t>
      </w:r>
      <w:r>
        <w:t xml:space="preserve"> “</w:t>
      </w:r>
      <w:r>
        <w:rPr>
          <w:rFonts w:ascii="Batang" w:eastAsia="Batang" w:hAnsi="Batang" w:cs="Batang"/>
        </w:rPr>
        <w:t>정점</w:t>
      </w:r>
      <w:r>
        <w:t>”</w:t>
      </w:r>
      <w:r>
        <w:rPr>
          <w:rFonts w:ascii="Batang" w:eastAsia="Batang" w:hAnsi="Batang" w:cs="Batang"/>
        </w:rPr>
        <w:t>이었다</w:t>
      </w:r>
      <w:r>
        <w:t xml:space="preserve">. </w:t>
      </w:r>
      <w:r>
        <w:rPr>
          <w:rFonts w:ascii="Batang" w:eastAsia="Batang" w:hAnsi="Batang" w:cs="Batang"/>
        </w:rPr>
        <w:t>이로써</w:t>
      </w:r>
      <w:r>
        <w:t xml:space="preserve">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행성들은</w:t>
      </w:r>
      <w:r>
        <w:t xml:space="preserve"> </w:t>
      </w:r>
      <w:r>
        <w:rPr>
          <w:rFonts w:ascii="Batang" w:eastAsia="Batang" w:hAnsi="Batang" w:cs="Batang"/>
        </w:rPr>
        <w:t>일종의</w:t>
      </w:r>
      <w:r>
        <w:t xml:space="preserve"> </w:t>
      </w:r>
      <w:r>
        <w:rPr>
          <w:rFonts w:ascii="Batang" w:eastAsia="Batang" w:hAnsi="Batang" w:cs="Batang"/>
        </w:rPr>
        <w:t>시곗바늘과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역할을</w:t>
      </w:r>
      <w:r>
        <w:t xml:space="preserve"> 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,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바늘의</w:t>
      </w:r>
      <w:r>
        <w:t xml:space="preserve"> </w:t>
      </w:r>
      <w:r>
        <w:rPr>
          <w:rFonts w:ascii="Batang" w:eastAsia="Batang" w:hAnsi="Batang" w:cs="Batang"/>
        </w:rPr>
        <w:t>위치와</w:t>
      </w:r>
      <w:r>
        <w:t xml:space="preserve"> </w:t>
      </w:r>
      <w:r>
        <w:rPr>
          <w:rFonts w:ascii="Batang" w:eastAsia="Batang" w:hAnsi="Batang" w:cs="Batang"/>
        </w:rPr>
        <w:t>움직임을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시각을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그런데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“</w:t>
      </w:r>
      <w:r>
        <w:rPr>
          <w:rFonts w:ascii="Batang" w:eastAsia="Batang" w:hAnsi="Batang" w:cs="Batang"/>
        </w:rPr>
        <w:t>역표시</w:t>
      </w:r>
      <w:r>
        <w:t>”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근본적인</w:t>
      </w:r>
      <w:r>
        <w:t xml:space="preserve"> </w:t>
      </w:r>
      <w:r>
        <w:rPr>
          <w:rFonts w:ascii="Batang" w:eastAsia="Batang" w:hAnsi="Batang" w:cs="Batang"/>
        </w:rPr>
        <w:t>한계가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먼저는</w:t>
      </w:r>
      <w:r>
        <w:t xml:space="preserve"> “</w:t>
      </w:r>
      <w:r>
        <w:rPr>
          <w:rFonts w:ascii="Batang" w:eastAsia="Batang" w:hAnsi="Batang" w:cs="Batang"/>
        </w:rPr>
        <w:t>역표</w:t>
      </w:r>
      <w:r>
        <w:t>”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천문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기술과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발전에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바뀌면</w:t>
      </w:r>
      <w:r>
        <w:t xml:space="preserve">, </w:t>
      </w:r>
      <w:r>
        <w:rPr>
          <w:rFonts w:ascii="Batang" w:eastAsia="Batang" w:hAnsi="Batang" w:cs="Batang"/>
        </w:rPr>
        <w:t>그에</w:t>
      </w:r>
      <w:r>
        <w:t xml:space="preserve"> </w:t>
      </w:r>
      <w:r>
        <w:rPr>
          <w:rFonts w:ascii="Batang" w:eastAsia="Batang" w:hAnsi="Batang" w:cs="Batang"/>
        </w:rPr>
        <w:t>따른</w:t>
      </w:r>
      <w:r>
        <w:t xml:space="preserve"> “</w:t>
      </w:r>
      <w:r>
        <w:rPr>
          <w:rFonts w:ascii="Batang" w:eastAsia="Batang" w:hAnsi="Batang" w:cs="Batang"/>
        </w:rPr>
        <w:t>역표시</w:t>
      </w:r>
      <w:r>
        <w:t>”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바뀌어야</w:t>
      </w:r>
      <w:r>
        <w:t xml:space="preserve"> </w:t>
      </w:r>
      <w:r>
        <w:rPr>
          <w:rFonts w:ascii="Batang" w:eastAsia="Batang" w:hAnsi="Batang" w:cs="Batang"/>
        </w:rPr>
        <w:t>한다는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무엇보다</w:t>
      </w:r>
      <w:r>
        <w:t xml:space="preserve"> </w:t>
      </w:r>
      <w:r>
        <w:rPr>
          <w:rFonts w:ascii="Batang" w:eastAsia="Batang" w:hAnsi="Batang" w:cs="Batang"/>
        </w:rPr>
        <w:t>중력장</w:t>
      </w:r>
      <w:r>
        <w:t xml:space="preserve"> </w:t>
      </w:r>
      <w:r>
        <w:rPr>
          <w:rFonts w:ascii="Batang" w:eastAsia="Batang" w:hAnsi="Batang" w:cs="Batang"/>
        </w:rPr>
        <w:t>하의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움직임을</w:t>
      </w:r>
      <w:r>
        <w:t xml:space="preserve"> </w:t>
      </w:r>
      <w:r>
        <w:rPr>
          <w:rFonts w:ascii="Batang" w:eastAsia="Batang" w:hAnsi="Batang" w:cs="Batang"/>
        </w:rPr>
        <w:t>기술하는</w:t>
      </w:r>
      <w:r>
        <w:t xml:space="preserve"> </w:t>
      </w:r>
      <w:r>
        <w:rPr>
          <w:rFonts w:ascii="Batang" w:eastAsia="Batang" w:hAnsi="Batang" w:cs="Batang"/>
        </w:rPr>
        <w:t>상대성</w:t>
      </w:r>
      <w:r>
        <w:t xml:space="preserve"> </w:t>
      </w:r>
      <w:r>
        <w:rPr>
          <w:rFonts w:ascii="Batang" w:eastAsia="Batang" w:hAnsi="Batang" w:cs="Batang"/>
        </w:rPr>
        <w:t>이론이</w:t>
      </w:r>
      <w:r>
        <w:t xml:space="preserve"> </w:t>
      </w:r>
      <w:r>
        <w:rPr>
          <w:rFonts w:ascii="Batang" w:eastAsia="Batang" w:hAnsi="Batang" w:cs="Batang"/>
        </w:rPr>
        <w:t>전혀</w:t>
      </w:r>
      <w:r>
        <w:t xml:space="preserve"> </w:t>
      </w:r>
      <w:r>
        <w:rPr>
          <w:rFonts w:ascii="Batang" w:eastAsia="Batang" w:hAnsi="Batang" w:cs="Batang"/>
        </w:rPr>
        <w:t>고려되지</w:t>
      </w:r>
      <w:r>
        <w:t xml:space="preserve"> </w:t>
      </w:r>
      <w:r>
        <w:rPr>
          <w:rFonts w:ascii="Batang" w:eastAsia="Batang" w:hAnsi="Batang" w:cs="Batang"/>
        </w:rPr>
        <w:t>않았기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정확한</w:t>
      </w:r>
      <w:r>
        <w:t xml:space="preserve"> </w:t>
      </w:r>
      <w:r>
        <w:rPr>
          <w:rFonts w:ascii="Batang" w:eastAsia="Batang" w:hAnsi="Batang" w:cs="Batang"/>
        </w:rPr>
        <w:t>눈금이라</w:t>
      </w:r>
      <w:r>
        <w:t xml:space="preserve"> </w:t>
      </w:r>
      <w:r>
        <w:rPr>
          <w:rFonts w:ascii="Batang" w:eastAsia="Batang" w:hAnsi="Batang" w:cs="Batang"/>
        </w:rPr>
        <w:t>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문제점은</w:t>
      </w:r>
      <w:r>
        <w:t xml:space="preserve"> “</w:t>
      </w:r>
      <w:r>
        <w:rPr>
          <w:rFonts w:ascii="Batang" w:eastAsia="Batang" w:hAnsi="Batang" w:cs="Batang"/>
        </w:rPr>
        <w:t>지금은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시인가</w:t>
      </w:r>
      <w:r>
        <w:t>”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물음에</w:t>
      </w:r>
      <w:r>
        <w:t xml:space="preserve"> </w:t>
      </w:r>
      <w:r>
        <w:rPr>
          <w:rFonts w:ascii="Batang" w:eastAsia="Batang" w:hAnsi="Batang" w:cs="Batang"/>
        </w:rPr>
        <w:t>대답하기</w:t>
      </w:r>
      <w:r>
        <w:t xml:space="preserve"> </w:t>
      </w:r>
      <w:r>
        <w:rPr>
          <w:rFonts w:ascii="Batang" w:eastAsia="Batang" w:hAnsi="Batang" w:cs="Batang"/>
        </w:rPr>
        <w:t>어렵다는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 xml:space="preserve">.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천체의</w:t>
      </w:r>
      <w:r>
        <w:t xml:space="preserve"> </w:t>
      </w:r>
      <w:r>
        <w:rPr>
          <w:rFonts w:ascii="Batang" w:eastAsia="Batang" w:hAnsi="Batang" w:cs="Batang"/>
        </w:rPr>
        <w:t>위치를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정확도로</w:t>
      </w:r>
      <w:r>
        <w:t xml:space="preserve"> </w:t>
      </w:r>
      <w:r>
        <w:rPr>
          <w:rFonts w:ascii="Batang" w:eastAsia="Batang" w:hAnsi="Batang" w:cs="Batang"/>
        </w:rPr>
        <w:t>측정하려면</w:t>
      </w:r>
      <w:r>
        <w:t xml:space="preserve"> </w:t>
      </w:r>
      <w:r>
        <w:rPr>
          <w:rFonts w:ascii="Batang" w:eastAsia="Batang" w:hAnsi="Batang" w:cs="Batang"/>
        </w:rPr>
        <w:t>충분히</w:t>
      </w:r>
      <w:r>
        <w:t xml:space="preserve">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측정해야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,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역표와</w:t>
      </w:r>
      <w:r>
        <w:t xml:space="preserve"> </w:t>
      </w:r>
      <w:r>
        <w:rPr>
          <w:rFonts w:ascii="Batang" w:eastAsia="Batang" w:hAnsi="Batang" w:cs="Batang"/>
        </w:rPr>
        <w:t>비교하는</w:t>
      </w:r>
      <w:r>
        <w:t xml:space="preserve"> </w:t>
      </w:r>
      <w:r>
        <w:rPr>
          <w:rFonts w:ascii="Batang" w:eastAsia="Batang" w:hAnsi="Batang" w:cs="Batang"/>
        </w:rPr>
        <w:t>과정을</w:t>
      </w:r>
      <w:r>
        <w:t xml:space="preserve"> </w:t>
      </w:r>
      <w:r>
        <w:rPr>
          <w:rFonts w:ascii="Batang" w:eastAsia="Batang" w:hAnsi="Batang" w:cs="Batang"/>
        </w:rPr>
        <w:t>거쳐야만</w:t>
      </w:r>
      <w:r>
        <w:t xml:space="preserve"> </w:t>
      </w:r>
      <w:r>
        <w:rPr>
          <w:rFonts w:ascii="Batang" w:eastAsia="Batang" w:hAnsi="Batang" w:cs="Batang"/>
        </w:rPr>
        <w:t>했다</w:t>
      </w:r>
      <w:r>
        <w:t xml:space="preserve">. </w:t>
      </w:r>
      <w:r>
        <w:rPr>
          <w:rFonts w:ascii="Batang" w:eastAsia="Batang" w:hAnsi="Batang" w:cs="Batang"/>
        </w:rPr>
        <w:t>우리가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필요로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정확도를</w:t>
      </w:r>
      <w:r>
        <w:t xml:space="preserve"> </w:t>
      </w:r>
      <w:r>
        <w:rPr>
          <w:rFonts w:ascii="Batang" w:eastAsia="Batang" w:hAnsi="Batang" w:cs="Batang"/>
        </w:rPr>
        <w:t>얻으려면</w:t>
      </w:r>
      <w:r>
        <w:t xml:space="preserve"> </w:t>
      </w:r>
      <w:r>
        <w:rPr>
          <w:rFonts w:ascii="Batang" w:eastAsia="Batang" w:hAnsi="Batang" w:cs="Batang"/>
        </w:rPr>
        <w:t>적어도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년은</w:t>
      </w:r>
      <w:r>
        <w:t xml:space="preserve"> </w:t>
      </w:r>
      <w:r>
        <w:rPr>
          <w:rFonts w:ascii="Batang" w:eastAsia="Batang" w:hAnsi="Batang" w:cs="Batang"/>
        </w:rPr>
        <w:t>기다려야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들어</w:t>
      </w:r>
      <w:r>
        <w:t xml:space="preserve"> 0.05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정확도를</w:t>
      </w:r>
      <w:r>
        <w:t xml:space="preserve"> </w:t>
      </w:r>
      <w:r>
        <w:rPr>
          <w:rFonts w:ascii="Batang" w:eastAsia="Batang" w:hAnsi="Batang" w:cs="Batang"/>
        </w:rPr>
        <w:t>얻기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필요한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9</w:t>
      </w:r>
      <w:r>
        <w:rPr>
          <w:rFonts w:ascii="Batang" w:eastAsia="Batang" w:hAnsi="Batang" w:cs="Batang"/>
        </w:rPr>
        <w:t>년이나</w:t>
      </w:r>
      <w:r>
        <w:t xml:space="preserve"> </w:t>
      </w:r>
      <w:r>
        <w:rPr>
          <w:rFonts w:ascii="Batang" w:eastAsia="Batang" w:hAnsi="Batang" w:cs="Batang"/>
        </w:rPr>
        <w:t>되었다고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!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rPr>
          <w:b/>
          <w:bCs/>
          <w:sz w:val="28"/>
          <w:szCs w:val="28"/>
        </w:rPr>
        <w:t>2.</w:t>
      </w:r>
      <w:r>
        <w:rPr>
          <w:rFonts w:ascii="Batang" w:eastAsia="Batang" w:hAnsi="Batang" w:cs="Batang"/>
          <w:b/>
          <w:bCs/>
          <w:sz w:val="28"/>
          <w:szCs w:val="28"/>
        </w:rPr>
        <w:t>하늘에서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땅으로</w:t>
      </w:r>
      <w:r>
        <w:rPr>
          <w:b/>
          <w:bCs/>
          <w:sz w:val="28"/>
          <w:szCs w:val="28"/>
        </w:rPr>
        <w:t xml:space="preserve">: </w:t>
      </w:r>
      <w:r>
        <w:rPr>
          <w:rFonts w:ascii="Batang" w:eastAsia="Batang" w:hAnsi="Batang" w:cs="Batang"/>
          <w:b/>
          <w:bCs/>
          <w:sz w:val="28"/>
          <w:szCs w:val="28"/>
        </w:rPr>
        <w:t>원자시계의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등장</w:t>
      </w:r>
    </w:p>
    <w:p>
      <w:pPr>
        <w:spacing w:before="240" w:after="240"/>
      </w:pPr>
      <w:r>
        <w:t> </w:t>
      </w:r>
      <w:r>
        <w:rPr>
          <w:rFonts w:ascii="Batang" w:eastAsia="Batang" w:hAnsi="Batang" w:cs="Batang"/>
        </w:rPr>
        <w:t>앞에서</w:t>
      </w:r>
      <w:r>
        <w:t xml:space="preserve">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하루</w:t>
      </w:r>
      <w:r>
        <w:t xml:space="preserve">, </w:t>
      </w:r>
      <w:r>
        <w:rPr>
          <w:rFonts w:ascii="Batang" w:eastAsia="Batang" w:hAnsi="Batang" w:cs="Batang"/>
        </w:rPr>
        <w:t>달</w:t>
      </w:r>
      <w:r>
        <w:t xml:space="preserve">, </w:t>
      </w:r>
      <w:r>
        <w:rPr>
          <w:rFonts w:ascii="Batang" w:eastAsia="Batang" w:hAnsi="Batang" w:cs="Batang"/>
        </w:rPr>
        <w:t>해의</w:t>
      </w:r>
      <w:r>
        <w:t xml:space="preserve"> </w:t>
      </w:r>
      <w:r>
        <w:rPr>
          <w:rFonts w:ascii="Batang" w:eastAsia="Batang" w:hAnsi="Batang" w:cs="Batang"/>
        </w:rPr>
        <w:t>주기를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살펴보았다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의문이</w:t>
      </w:r>
      <w:r>
        <w:t xml:space="preserve"> </w:t>
      </w:r>
      <w:r>
        <w:rPr>
          <w:rFonts w:ascii="Batang" w:eastAsia="Batang" w:hAnsi="Batang" w:cs="Batang"/>
        </w:rPr>
        <w:t>든다</w:t>
      </w:r>
      <w:r>
        <w:t xml:space="preserve">. </w:t>
      </w:r>
      <w:r>
        <w:rPr>
          <w:rFonts w:ascii="Batang" w:eastAsia="Batang" w:hAnsi="Batang" w:cs="Batang"/>
        </w:rPr>
        <w:t>하나는</w:t>
      </w:r>
      <w:r>
        <w:t xml:space="preserve">, </w:t>
      </w:r>
      <w:r>
        <w:rPr>
          <w:rFonts w:ascii="Batang" w:eastAsia="Batang" w:hAnsi="Batang" w:cs="Batang"/>
        </w:rPr>
        <w:t>천체의</w:t>
      </w:r>
      <w:r>
        <w:t xml:space="preserve"> </w:t>
      </w:r>
      <w:r>
        <w:rPr>
          <w:rFonts w:ascii="Batang" w:eastAsia="Batang" w:hAnsi="Batang" w:cs="Batang"/>
        </w:rPr>
        <w:t>운동으로부터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단위인</w:t>
      </w:r>
      <w:r>
        <w:t xml:space="preserve"> </w:t>
      </w:r>
      <w:r>
        <w:rPr>
          <w:rFonts w:ascii="Batang" w:eastAsia="Batang" w:hAnsi="Batang" w:cs="Batang"/>
        </w:rPr>
        <w:t>시</w:t>
      </w:r>
      <w:r>
        <w:t xml:space="preserve">, </w:t>
      </w:r>
      <w:r>
        <w:rPr>
          <w:rFonts w:ascii="Batang" w:eastAsia="Batang" w:hAnsi="Batang" w:cs="Batang"/>
        </w:rPr>
        <w:t>분</w:t>
      </w:r>
      <w:r>
        <w:t xml:space="preserve">,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눈금은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만들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있는가이다</w:t>
      </w:r>
      <w:r>
        <w:t xml:space="preserve"> </w:t>
      </w:r>
      <w:r>
        <w:rPr>
          <w:rFonts w:ascii="Batang" w:eastAsia="Batang" w:hAnsi="Batang" w:cs="Batang"/>
        </w:rPr>
        <w:t>해시계나</w:t>
      </w:r>
      <w:r>
        <w:t xml:space="preserve"> </w:t>
      </w:r>
      <w:r>
        <w:rPr>
          <w:rFonts w:ascii="Batang" w:eastAsia="Batang" w:hAnsi="Batang" w:cs="Batang"/>
        </w:rPr>
        <w:t>물시계와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길이나</w:t>
      </w:r>
      <w:r>
        <w:t xml:space="preserve"> </w:t>
      </w:r>
      <w:r>
        <w:rPr>
          <w:rFonts w:ascii="Batang" w:eastAsia="Batang" w:hAnsi="Batang" w:cs="Batang"/>
        </w:rPr>
        <w:t>부피로</w:t>
      </w:r>
      <w:r>
        <w:t xml:space="preserve"> </w:t>
      </w:r>
      <w:r>
        <w:rPr>
          <w:rFonts w:ascii="Batang" w:eastAsia="Batang" w:hAnsi="Batang" w:cs="Batang"/>
        </w:rPr>
        <w:t>환산한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, </w:t>
      </w:r>
      <w:r>
        <w:rPr>
          <w:rFonts w:ascii="Batang" w:eastAsia="Batang" w:hAnsi="Batang" w:cs="Batang"/>
        </w:rPr>
        <w:t>등분하는</w:t>
      </w:r>
      <w:r>
        <w:t xml:space="preserve"> </w:t>
      </w:r>
      <w:r>
        <w:rPr>
          <w:rFonts w:ascii="Batang" w:eastAsia="Batang" w:hAnsi="Batang" w:cs="Batang"/>
        </w:rPr>
        <w:t>방법이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해시계의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앞서</w:t>
      </w:r>
      <w:r>
        <w:t xml:space="preserve"> </w:t>
      </w:r>
      <w:r>
        <w:rPr>
          <w:rFonts w:ascii="Batang" w:eastAsia="Batang" w:hAnsi="Batang" w:cs="Batang"/>
        </w:rPr>
        <w:t>설명한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하루의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계속</w:t>
      </w:r>
      <w:r>
        <w:t xml:space="preserve"> </w:t>
      </w:r>
      <w:r>
        <w:rPr>
          <w:rFonts w:ascii="Batang" w:eastAsia="Batang" w:hAnsi="Batang" w:cs="Batang"/>
        </w:rPr>
        <w:t>변하기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눈금이라고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하나는</w:t>
      </w:r>
      <w:r>
        <w:t xml:space="preserve"> </w:t>
      </w:r>
      <w:r>
        <w:rPr>
          <w:rFonts w:ascii="Batang" w:eastAsia="Batang" w:hAnsi="Batang" w:cs="Batang"/>
        </w:rPr>
        <w:t>일정한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고안한</w:t>
      </w:r>
      <w:r>
        <w:t xml:space="preserve"> </w:t>
      </w:r>
      <w:r>
        <w:rPr>
          <w:rFonts w:ascii="Batang" w:eastAsia="Batang" w:hAnsi="Batang" w:cs="Batang"/>
        </w:rPr>
        <w:t>평균태양시의</w:t>
      </w:r>
      <w:r>
        <w:t xml:space="preserve"> “</w:t>
      </w:r>
      <w:r>
        <w:rPr>
          <w:rFonts w:ascii="Batang" w:eastAsia="Batang" w:hAnsi="Batang" w:cs="Batang"/>
        </w:rPr>
        <w:t>가상의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>”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구현할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있을까이다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문제를</w:t>
      </w:r>
      <w:r>
        <w:t xml:space="preserve"> </w:t>
      </w:r>
      <w:r>
        <w:rPr>
          <w:rFonts w:ascii="Batang" w:eastAsia="Batang" w:hAnsi="Batang" w:cs="Batang"/>
        </w:rPr>
        <w:t>해결하기</w:t>
      </w:r>
      <w:r>
        <w:t xml:space="preserve"> </w:t>
      </w:r>
      <w:r>
        <w:rPr>
          <w:rFonts w:ascii="Batang" w:eastAsia="Batang" w:hAnsi="Batang" w:cs="Batang"/>
        </w:rPr>
        <w:t>위해서는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빠르면서</w:t>
      </w:r>
      <w:r>
        <w:t xml:space="preserve"> </w:t>
      </w:r>
      <w:r>
        <w:rPr>
          <w:rFonts w:ascii="Batang" w:eastAsia="Batang" w:hAnsi="Batang" w:cs="Batang"/>
        </w:rPr>
        <w:t>일정하게</w:t>
      </w:r>
      <w:r>
        <w:t xml:space="preserve"> </w:t>
      </w:r>
      <w:r>
        <w:rPr>
          <w:rFonts w:ascii="Batang" w:eastAsia="Batang" w:hAnsi="Batang" w:cs="Batang"/>
        </w:rPr>
        <w:t>진동하는</w:t>
      </w:r>
      <w:r>
        <w:t xml:space="preserve"> </w:t>
      </w:r>
      <w:r>
        <w:rPr>
          <w:rFonts w:ascii="Batang" w:eastAsia="Batang" w:hAnsi="Batang" w:cs="Batang"/>
        </w:rPr>
        <w:t>장치가</w:t>
      </w:r>
      <w:r>
        <w:t xml:space="preserve"> </w:t>
      </w:r>
      <w:r>
        <w:rPr>
          <w:rFonts w:ascii="Batang" w:eastAsia="Batang" w:hAnsi="Batang" w:cs="Batang"/>
        </w:rPr>
        <w:t>필요했고</w:t>
      </w:r>
      <w:r>
        <w:t xml:space="preserve">, </w:t>
      </w:r>
      <w:r>
        <w:rPr>
          <w:rFonts w:ascii="Batang" w:eastAsia="Batang" w:hAnsi="Batang" w:cs="Batang"/>
        </w:rPr>
        <w:t>일정한</w:t>
      </w:r>
      <w:r>
        <w:t xml:space="preserve"> </w:t>
      </w:r>
      <w:r>
        <w:rPr>
          <w:rFonts w:ascii="Batang" w:eastAsia="Batang" w:hAnsi="Batang" w:cs="Batang"/>
        </w:rPr>
        <w:t>주파수로</w:t>
      </w:r>
      <w:r>
        <w:t xml:space="preserve"> </w:t>
      </w:r>
      <w:r>
        <w:rPr>
          <w:rFonts w:ascii="Batang" w:eastAsia="Batang" w:hAnsi="Batang" w:cs="Batang"/>
        </w:rPr>
        <w:t>진동하는</w:t>
      </w:r>
      <w:r>
        <w:t xml:space="preserve"> </w:t>
      </w:r>
      <w:r>
        <w:rPr>
          <w:rFonts w:ascii="Batang" w:eastAsia="Batang" w:hAnsi="Batang" w:cs="Batang"/>
        </w:rPr>
        <w:t>조화진동자</w:t>
      </w:r>
      <w:r>
        <w:rPr>
          <w:sz w:val="30"/>
          <w:szCs w:val="30"/>
          <w:vertAlign w:val="superscript"/>
        </w:rPr>
        <w:t>harmonic oscillator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대안이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요건은</w:t>
      </w:r>
      <w:r>
        <w:t xml:space="preserve"> </w:t>
      </w:r>
      <w:r>
        <w:rPr>
          <w:rFonts w:ascii="Batang" w:eastAsia="Batang" w:hAnsi="Batang" w:cs="Batang"/>
        </w:rPr>
        <w:t>진동수</w:t>
      </w:r>
      <w:r>
        <w:rPr>
          <w:sz w:val="20"/>
          <w:szCs w:val="20"/>
        </w:rPr>
        <w:t>(1</w:t>
      </w:r>
      <w:r>
        <w:rPr>
          <w:rFonts w:ascii="Batang" w:eastAsia="Batang" w:hAnsi="Batang" w:cs="Batang"/>
          <w:sz w:val="20"/>
          <w:szCs w:val="20"/>
        </w:rPr>
        <w:t>초에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진동하는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횟수</w:t>
      </w:r>
      <w:r>
        <w:rPr>
          <w:sz w:val="20"/>
          <w:szCs w:val="20"/>
        </w:rPr>
        <w:t xml:space="preserve">, </w:t>
      </w:r>
      <w:r>
        <w:rPr>
          <w:rFonts w:ascii="Batang" w:eastAsia="Batang" w:hAnsi="Batang" w:cs="Batang"/>
          <w:sz w:val="20"/>
          <w:szCs w:val="20"/>
        </w:rPr>
        <w:t>주파수라고도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함</w:t>
      </w:r>
      <w:r>
        <w:rPr>
          <w:sz w:val="20"/>
          <w:szCs w:val="20"/>
        </w:rPr>
        <w:t>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높으면서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진동이</w:t>
      </w:r>
      <w:r>
        <w:t xml:space="preserve"> </w:t>
      </w:r>
      <w:r>
        <w:rPr>
          <w:rFonts w:ascii="Batang" w:eastAsia="Batang" w:hAnsi="Batang" w:cs="Batang"/>
        </w:rPr>
        <w:t>줄어드는</w:t>
      </w:r>
      <w:r>
        <w:t xml:space="preserve"> </w:t>
      </w:r>
      <w:r>
        <w:rPr>
          <w:rFonts w:ascii="Batang" w:eastAsia="Batang" w:hAnsi="Batang" w:cs="Batang"/>
        </w:rPr>
        <w:t>정도가</w:t>
      </w:r>
      <w:r>
        <w:t xml:space="preserve"> </w:t>
      </w:r>
      <w:r>
        <w:rPr>
          <w:rFonts w:ascii="Batang" w:eastAsia="Batang" w:hAnsi="Batang" w:cs="Batang"/>
        </w:rPr>
        <w:t>작아야</w:t>
      </w:r>
      <w:r>
        <w:t xml:space="preserve"> </w:t>
      </w:r>
      <w:r>
        <w:rPr>
          <w:rFonts w:ascii="Batang" w:eastAsia="Batang" w:hAnsi="Batang" w:cs="Batang"/>
        </w:rPr>
        <w:t>하며</w:t>
      </w:r>
      <w:r>
        <w:t xml:space="preserve">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흔히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Q </w:t>
      </w:r>
      <w:r>
        <w:rPr>
          <w:rFonts w:ascii="Batang" w:eastAsia="Batang" w:hAnsi="Batang" w:cs="Batang"/>
        </w:rPr>
        <w:t>인자</w:t>
      </w:r>
      <w:r>
        <w:rPr>
          <w:sz w:val="30"/>
          <w:szCs w:val="30"/>
          <w:vertAlign w:val="superscript"/>
        </w:rPr>
        <w:t>quality factor</w:t>
      </w:r>
      <w:r>
        <w:rPr>
          <w:rFonts w:ascii="Batang" w:eastAsia="Batang" w:hAnsi="Batang" w:cs="Batang"/>
        </w:rPr>
        <w:t>라고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Q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클수록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진동자에</w:t>
      </w:r>
      <w:r>
        <w:t xml:space="preserve"> </w:t>
      </w:r>
      <w:r>
        <w:rPr>
          <w:rFonts w:ascii="Batang" w:eastAsia="Batang" w:hAnsi="Batang" w:cs="Batang"/>
        </w:rPr>
        <w:t>해당한다</w:t>
      </w:r>
      <w:r>
        <w:t xml:space="preserve">. </w:t>
      </w:r>
      <w:r>
        <w:rPr>
          <w:rFonts w:ascii="Batang" w:eastAsia="Batang" w:hAnsi="Batang" w:cs="Batang"/>
        </w:rPr>
        <w:t>조화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대표적인</w:t>
      </w:r>
      <w:r>
        <w:t xml:space="preserve"> </w:t>
      </w:r>
      <w:r>
        <w:rPr>
          <w:rFonts w:ascii="Batang" w:eastAsia="Batang" w:hAnsi="Batang" w:cs="Batang"/>
        </w:rPr>
        <w:t>예가</w:t>
      </w:r>
      <w:r>
        <w:t xml:space="preserve"> “</w:t>
      </w:r>
      <w:r>
        <w:rPr>
          <w:rFonts w:ascii="Batang" w:eastAsia="Batang" w:hAnsi="Batang" w:cs="Batang"/>
        </w:rPr>
        <w:t>진자</w:t>
      </w:r>
      <w:r>
        <w:t>”</w:t>
      </w:r>
      <w:r>
        <w:rPr>
          <w:rFonts w:ascii="Batang" w:eastAsia="Batang" w:hAnsi="Batang" w:cs="Batang"/>
        </w:rPr>
        <w:t>와</w:t>
      </w:r>
      <w:r>
        <w:t xml:space="preserve"> “</w:t>
      </w:r>
      <w:r>
        <w:rPr>
          <w:rFonts w:ascii="Batang" w:eastAsia="Batang" w:hAnsi="Batang" w:cs="Batang"/>
        </w:rPr>
        <w:t>스프링</w:t>
      </w:r>
      <w:r>
        <w:t>”</w:t>
      </w:r>
      <w:r>
        <w:rPr>
          <w:rFonts w:ascii="Batang" w:eastAsia="Batang" w:hAnsi="Batang" w:cs="Batang"/>
        </w:rPr>
        <w:t>이다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진자의</w:t>
      </w:r>
      <w:r>
        <w:t xml:space="preserve"> </w:t>
      </w:r>
      <w:r>
        <w:rPr>
          <w:rFonts w:ascii="Batang" w:eastAsia="Batang" w:hAnsi="Batang" w:cs="Batang"/>
        </w:rPr>
        <w:t>주기는</w:t>
      </w:r>
      <w:r>
        <w:t xml:space="preserve"> </w:t>
      </w:r>
      <w:r>
        <w:rPr>
          <w:rFonts w:ascii="Batang" w:eastAsia="Batang" w:hAnsi="Batang" w:cs="Batang"/>
        </w:rPr>
        <w:t>달려있는</w:t>
      </w:r>
      <w:r>
        <w:t xml:space="preserve"> </w:t>
      </w:r>
      <w:r>
        <w:rPr>
          <w:rFonts w:ascii="Batang" w:eastAsia="Batang" w:hAnsi="Batang" w:cs="Batang"/>
        </w:rPr>
        <w:t>물체의</w:t>
      </w:r>
      <w:r>
        <w:t xml:space="preserve"> </w:t>
      </w:r>
      <w:r>
        <w:rPr>
          <w:rFonts w:ascii="Batang" w:eastAsia="Batang" w:hAnsi="Batang" w:cs="Batang"/>
        </w:rPr>
        <w:t>질량이나</w:t>
      </w:r>
      <w:r>
        <w:t xml:space="preserve">, </w:t>
      </w:r>
      <w:r>
        <w:rPr>
          <w:rFonts w:ascii="Batang" w:eastAsia="Batang" w:hAnsi="Batang" w:cs="Batang"/>
        </w:rPr>
        <w:t>진폭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너무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크지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않으면</w:t>
      </w:r>
      <w:r>
        <w:rPr>
          <w:sz w:val="20"/>
          <w:szCs w:val="20"/>
        </w:rPr>
        <w:t>)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의존하지</w:t>
      </w:r>
      <w:r>
        <w:t xml:space="preserve"> </w:t>
      </w:r>
      <w:r>
        <w:rPr>
          <w:rFonts w:ascii="Batang" w:eastAsia="Batang" w:hAnsi="Batang" w:cs="Batang"/>
        </w:rPr>
        <w:t>않고</w:t>
      </w:r>
      <w:r>
        <w:t xml:space="preserve">, </w:t>
      </w:r>
      <w:r>
        <w:rPr>
          <w:rFonts w:ascii="Batang" w:eastAsia="Batang" w:hAnsi="Batang" w:cs="Batang"/>
        </w:rPr>
        <w:t>진자의</w:t>
      </w:r>
      <w:r>
        <w:t xml:space="preserve"> “</w:t>
      </w:r>
      <w:r>
        <w:rPr>
          <w:rFonts w:ascii="Batang" w:eastAsia="Batang" w:hAnsi="Batang" w:cs="Batang"/>
        </w:rPr>
        <w:t>길이</w:t>
      </w:r>
      <w:r>
        <w:t>”</w:t>
      </w:r>
      <w:r>
        <w:rPr>
          <w:rFonts w:ascii="Batang" w:eastAsia="Batang" w:hAnsi="Batang" w:cs="Batang"/>
        </w:rPr>
        <w:t>에만</w:t>
      </w:r>
      <w:r>
        <w:t xml:space="preserve"> </w:t>
      </w:r>
      <w:r>
        <w:rPr>
          <w:rFonts w:ascii="Batang" w:eastAsia="Batang" w:hAnsi="Batang" w:cs="Batang"/>
        </w:rPr>
        <w:t>의존하기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눈금으로</w:t>
      </w:r>
      <w:r>
        <w:t xml:space="preserve"> </w:t>
      </w:r>
      <w:r>
        <w:rPr>
          <w:rFonts w:ascii="Batang" w:eastAsia="Batang" w:hAnsi="Batang" w:cs="Batang"/>
        </w:rPr>
        <w:t>사용하기에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특성을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사실을</w:t>
      </w:r>
      <w:r>
        <w:t xml:space="preserve"> </w:t>
      </w:r>
      <w:r>
        <w:rPr>
          <w:rFonts w:ascii="Batang" w:eastAsia="Batang" w:hAnsi="Batang" w:cs="Batang"/>
        </w:rPr>
        <w:t>처음</w:t>
      </w:r>
      <w:r>
        <w:t xml:space="preserve"> </w:t>
      </w:r>
      <w:r>
        <w:rPr>
          <w:rFonts w:ascii="Batang" w:eastAsia="Batang" w:hAnsi="Batang" w:cs="Batang"/>
        </w:rPr>
        <w:t>발견한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갈릴레오였지만</w:t>
      </w:r>
      <w:r>
        <w:t xml:space="preserve">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실제</w:t>
      </w:r>
      <w:r>
        <w:t xml:space="preserve"> </w:t>
      </w:r>
      <w:r>
        <w:rPr>
          <w:rFonts w:ascii="Batang" w:eastAsia="Batang" w:hAnsi="Batang" w:cs="Batang"/>
        </w:rPr>
        <w:t>시계로</w:t>
      </w:r>
      <w:r>
        <w:t xml:space="preserve"> </w:t>
      </w:r>
      <w:r>
        <w:rPr>
          <w:rFonts w:ascii="Batang" w:eastAsia="Batang" w:hAnsi="Batang" w:cs="Batang"/>
        </w:rPr>
        <w:t>구현한</w:t>
      </w:r>
      <w:r>
        <w:t xml:space="preserve"> </w:t>
      </w:r>
      <w:r>
        <w:rPr>
          <w:rFonts w:ascii="Batang" w:eastAsia="Batang" w:hAnsi="Batang" w:cs="Batang"/>
        </w:rPr>
        <w:t>사람은</w:t>
      </w:r>
      <w:r>
        <w:t xml:space="preserve"> </w:t>
      </w:r>
      <w:r>
        <w:rPr>
          <w:rFonts w:ascii="Batang" w:eastAsia="Batang" w:hAnsi="Batang" w:cs="Batang"/>
        </w:rPr>
        <w:t>네덜란드</w:t>
      </w:r>
      <w:r>
        <w:t xml:space="preserve"> </w:t>
      </w:r>
      <w:r>
        <w:rPr>
          <w:rFonts w:ascii="Batang" w:eastAsia="Batang" w:hAnsi="Batang" w:cs="Batang"/>
        </w:rPr>
        <w:t>과학자</w:t>
      </w:r>
      <w:r>
        <w:t xml:space="preserve"> </w:t>
      </w:r>
      <w:r>
        <w:rPr>
          <w:rFonts w:ascii="Batang" w:eastAsia="Batang" w:hAnsi="Batang" w:cs="Batang"/>
        </w:rPr>
        <w:t>호이겐스였다</w:t>
      </w:r>
      <w:r>
        <w:t xml:space="preserve">. </w:t>
      </w:r>
      <w:r>
        <w:rPr>
          <w:rFonts w:ascii="Batang" w:eastAsia="Batang" w:hAnsi="Batang" w:cs="Batang"/>
        </w:rPr>
        <w:t>그가</w:t>
      </w:r>
      <w:r>
        <w:t xml:space="preserve"> </w:t>
      </w:r>
      <w:r>
        <w:rPr>
          <w:rFonts w:ascii="Batang" w:eastAsia="Batang" w:hAnsi="Batang" w:cs="Batang"/>
        </w:rPr>
        <w:t>만든</w:t>
      </w:r>
      <w:r>
        <w:t xml:space="preserve"> </w:t>
      </w:r>
      <w:r>
        <w:rPr>
          <w:rFonts w:ascii="Batang" w:eastAsia="Batang" w:hAnsi="Batang" w:cs="Batang"/>
        </w:rPr>
        <w:t>시계는</w:t>
      </w:r>
      <w:r>
        <w:t xml:space="preserve"> </w:t>
      </w:r>
      <w:r>
        <w:rPr>
          <w:rFonts w:ascii="Batang" w:eastAsia="Batang" w:hAnsi="Batang" w:cs="Batang"/>
        </w:rPr>
        <w:t>하루에</w:t>
      </w:r>
      <w:r>
        <w:t xml:space="preserve"> 10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정도밖에</w:t>
      </w:r>
      <w:r>
        <w:t xml:space="preserve"> </w:t>
      </w:r>
      <w:r>
        <w:rPr>
          <w:rFonts w:ascii="Batang" w:eastAsia="Batang" w:hAnsi="Batang" w:cs="Batang"/>
        </w:rPr>
        <w:t>틀리지</w:t>
      </w:r>
      <w:r>
        <w:t xml:space="preserve"> </w:t>
      </w:r>
      <w:r>
        <w:rPr>
          <w:rFonts w:ascii="Batang" w:eastAsia="Batang" w:hAnsi="Batang" w:cs="Batang"/>
        </w:rPr>
        <w:t>않았다고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진자의</w:t>
      </w:r>
      <w:r>
        <w:t xml:space="preserve"> </w:t>
      </w:r>
      <w:r>
        <w:rPr>
          <w:rFonts w:ascii="Batang" w:eastAsia="Batang" w:hAnsi="Batang" w:cs="Batang"/>
        </w:rPr>
        <w:t>도입의</w:t>
      </w:r>
      <w:r>
        <w:t xml:space="preserve"> </w:t>
      </w:r>
      <w:r>
        <w:rPr>
          <w:rFonts w:ascii="Batang" w:eastAsia="Batang" w:hAnsi="Batang" w:cs="Batang"/>
        </w:rPr>
        <w:t>시간눈금의</w:t>
      </w:r>
      <w:r>
        <w:t xml:space="preserve"> </w:t>
      </w:r>
      <w:r>
        <w:rPr>
          <w:rFonts w:ascii="Batang" w:eastAsia="Batang" w:hAnsi="Batang" w:cs="Batang"/>
        </w:rPr>
        <w:t>역사에</w:t>
      </w:r>
      <w:r>
        <w:t xml:space="preserve"> </w:t>
      </w:r>
      <w:r>
        <w:rPr>
          <w:rFonts w:ascii="Batang" w:eastAsia="Batang" w:hAnsi="Batang" w:cs="Batang"/>
        </w:rPr>
        <w:t>있어</w:t>
      </w:r>
      <w:r>
        <w:t xml:space="preserve"> </w:t>
      </w:r>
      <w:r>
        <w:rPr>
          <w:rFonts w:ascii="Batang" w:eastAsia="Batang" w:hAnsi="Batang" w:cs="Batang"/>
        </w:rPr>
        <w:t>획기적인</w:t>
      </w:r>
      <w:r>
        <w:t xml:space="preserve"> </w:t>
      </w:r>
      <w:r>
        <w:rPr>
          <w:rFonts w:ascii="Batang" w:eastAsia="Batang" w:hAnsi="Batang" w:cs="Batang"/>
        </w:rPr>
        <w:t>진보의</w:t>
      </w:r>
      <w:r>
        <w:t xml:space="preserve"> </w:t>
      </w:r>
      <w:r>
        <w:rPr>
          <w:rFonts w:ascii="Batang" w:eastAsia="Batang" w:hAnsi="Batang" w:cs="Batang"/>
        </w:rPr>
        <w:t>시작이었고</w:t>
      </w:r>
      <w:r>
        <w:t xml:space="preserve">, </w:t>
      </w:r>
      <w:r>
        <w:rPr>
          <w:rFonts w:ascii="Batang" w:eastAsia="Batang" w:hAnsi="Batang" w:cs="Batang"/>
        </w:rPr>
        <w:t>하늘을</w:t>
      </w:r>
      <w:r>
        <w:t xml:space="preserve"> </w:t>
      </w:r>
      <w:r>
        <w:rPr>
          <w:rFonts w:ascii="Batang" w:eastAsia="Batang" w:hAnsi="Batang" w:cs="Batang"/>
        </w:rPr>
        <w:t>보지</w:t>
      </w:r>
      <w:r>
        <w:t xml:space="preserve"> </w:t>
      </w:r>
      <w:r>
        <w:rPr>
          <w:rFonts w:ascii="Batang" w:eastAsia="Batang" w:hAnsi="Batang" w:cs="Batang"/>
        </w:rPr>
        <w:t>않고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서막이었다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1920</w:t>
      </w:r>
      <w:r>
        <w:rPr>
          <w:rFonts w:ascii="Batang" w:eastAsia="Batang" w:hAnsi="Batang" w:cs="Batang"/>
        </w:rPr>
        <w:t>년대에</w:t>
      </w:r>
      <w:r>
        <w:t xml:space="preserve"> </w:t>
      </w:r>
      <w:r>
        <w:rPr>
          <w:rFonts w:ascii="Batang" w:eastAsia="Batang" w:hAnsi="Batang" w:cs="Batang"/>
        </w:rPr>
        <w:t>수정결정에</w:t>
      </w:r>
      <w:r>
        <w:t xml:space="preserve"> </w:t>
      </w:r>
      <w:r>
        <w:rPr>
          <w:rFonts w:ascii="Batang" w:eastAsia="Batang" w:hAnsi="Batang" w:cs="Batang"/>
        </w:rPr>
        <w:t>전기장을</w:t>
      </w:r>
      <w:r>
        <w:t xml:space="preserve"> </w:t>
      </w:r>
      <w:r>
        <w:rPr>
          <w:rFonts w:ascii="Batang" w:eastAsia="Batang" w:hAnsi="Batang" w:cs="Batang"/>
        </w:rPr>
        <w:t>가했을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생기는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운동을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수정진동자</w:t>
      </w:r>
      <w:r>
        <w:rPr>
          <w:sz w:val="30"/>
          <w:szCs w:val="30"/>
          <w:vertAlign w:val="superscript"/>
        </w:rPr>
        <w:t>quartz-crystal oscillator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처음</w:t>
      </w:r>
      <w:r>
        <w:t xml:space="preserve"> </w:t>
      </w:r>
      <w:r>
        <w:rPr>
          <w:rFonts w:ascii="Batang" w:eastAsia="Batang" w:hAnsi="Batang" w:cs="Batang"/>
        </w:rPr>
        <w:t>등장하였고</w:t>
      </w:r>
      <w:r>
        <w:t xml:space="preserve"> Q </w:t>
      </w:r>
      <w:r>
        <w:rPr>
          <w:rFonts w:ascii="Batang" w:eastAsia="Batang" w:hAnsi="Batang" w:cs="Batang"/>
        </w:rPr>
        <w:t>값은</w:t>
      </w:r>
      <w:r>
        <w:t xml:space="preserve"> </w:t>
      </w:r>
      <w:r>
        <w:rPr>
          <w:rFonts w:ascii="Batang" w:eastAsia="Batang" w:hAnsi="Batang" w:cs="Batang"/>
        </w:rPr>
        <w:t>진자에</w:t>
      </w:r>
      <w:r>
        <w:t xml:space="preserve"> </w:t>
      </w:r>
      <w:r>
        <w:rPr>
          <w:rFonts w:ascii="Batang" w:eastAsia="Batang" w:hAnsi="Batang" w:cs="Batang"/>
        </w:rPr>
        <w:t>비해</w:t>
      </w:r>
      <w:r>
        <w:t xml:space="preserve"> 100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이상</w:t>
      </w:r>
      <w:r>
        <w:t xml:space="preserve"> </w:t>
      </w:r>
      <w:r>
        <w:rPr>
          <w:rFonts w:ascii="Batang" w:eastAsia="Batang" w:hAnsi="Batang" w:cs="Batang"/>
        </w:rPr>
        <w:t>높았다</w:t>
      </w:r>
      <w:r>
        <w:t xml:space="preserve">.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높아지면서</w:t>
      </w:r>
      <w:r>
        <w:t xml:space="preserve">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이용해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</w:t>
      </w:r>
      <w:r>
        <w:t xml:space="preserve"> </w:t>
      </w:r>
      <w:r>
        <w:rPr>
          <w:rFonts w:ascii="Batang" w:eastAsia="Batang" w:hAnsi="Batang" w:cs="Batang"/>
        </w:rPr>
        <w:t>주기의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명확하게</w:t>
      </w:r>
      <w:r>
        <w:t xml:space="preserve"> </w:t>
      </w:r>
      <w:r>
        <w:rPr>
          <w:rFonts w:ascii="Batang" w:eastAsia="Batang" w:hAnsi="Batang" w:cs="Batang"/>
        </w:rPr>
        <w:t>보이기</w:t>
      </w:r>
      <w:r>
        <w:t xml:space="preserve"> </w:t>
      </w:r>
      <w:r>
        <w:rPr>
          <w:rFonts w:ascii="Batang" w:eastAsia="Batang" w:hAnsi="Batang" w:cs="Batang"/>
        </w:rPr>
        <w:t>시작했다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/>
        <w:ind w:left="540" w:right="480"/>
      </w:pPr>
      <w:r>
        <w:rPr>
          <w:strike w:val="0"/>
          <w:color w:val="0000EE"/>
          <w:u w:val="none" w:color="0000EE"/>
        </w:rPr>
        <w:drawing>
          <wp:inline>
            <wp:extent cx="5238750" cy="1076325"/>
            <wp:docPr id="100003" name="">
              <a:hlinkClick xmlns:a="http://schemas.openxmlformats.org/drawingml/2006/main" xmlns:r="http://schemas.openxmlformats.org/officeDocument/2006/relationships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292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after="195"/>
        <w:ind w:left="600" w:right="540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color w:val="FF0000"/>
          <w:sz w:val="16"/>
          <w:szCs w:val="16"/>
        </w:rPr>
        <w:t>[</w:t>
      </w:r>
      <w:r>
        <w:rPr>
          <w:rFonts w:ascii="Batang" w:eastAsia="Batang" w:hAnsi="Batang" w:cs="Batang"/>
          <w:color w:val="FF0000"/>
          <w:sz w:val="16"/>
          <w:szCs w:val="16"/>
        </w:rPr>
        <w:t>그림</w:t>
      </w:r>
      <w:r>
        <w:rPr>
          <w:color w:val="FF0000"/>
          <w:sz w:val="16"/>
          <w:szCs w:val="16"/>
        </w:rPr>
        <w:t>1]</w:t>
      </w:r>
    </w:p>
    <w:p>
      <w:pPr>
        <w:spacing w:before="195" w:after="240"/>
        <w:ind w:left="600" w:right="540"/>
        <w:jc w:val="center"/>
        <w:rPr>
          <w:sz w:val="20"/>
          <w:szCs w:val="20"/>
        </w:rPr>
      </w:pPr>
      <w:r>
        <w:rPr>
          <w:rFonts w:ascii="Batang" w:eastAsia="Batang" w:hAnsi="Batang" w:cs="Batang"/>
          <w:sz w:val="15"/>
          <w:szCs w:val="15"/>
        </w:rPr>
        <w:t>허명선</w:t>
      </w:r>
      <w:r>
        <w:rPr>
          <w:sz w:val="15"/>
          <w:szCs w:val="15"/>
        </w:rPr>
        <w:t xml:space="preserve"> 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이렇게</w:t>
      </w:r>
      <w:r>
        <w:t xml:space="preserve"> </w:t>
      </w:r>
      <w:r>
        <w:rPr>
          <w:rFonts w:ascii="Batang" w:eastAsia="Batang" w:hAnsi="Batang" w:cs="Batang"/>
        </w:rPr>
        <w:t>일정한</w:t>
      </w:r>
      <w:r>
        <w:t xml:space="preserve"> </w:t>
      </w:r>
      <w:r>
        <w:rPr>
          <w:rFonts w:ascii="Batang" w:eastAsia="Batang" w:hAnsi="Batang" w:cs="Batang"/>
        </w:rPr>
        <w:t>진동자를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만드는</w:t>
      </w:r>
      <w:r>
        <w:t xml:space="preserve"> </w:t>
      </w:r>
      <w:r>
        <w:rPr>
          <w:rFonts w:ascii="Batang" w:eastAsia="Batang" w:hAnsi="Batang" w:cs="Batang"/>
        </w:rPr>
        <w:t>장치를</w:t>
      </w:r>
      <w:r>
        <w:t xml:space="preserve"> </w:t>
      </w:r>
      <w:r>
        <w:rPr>
          <w:rFonts w:ascii="Batang" w:eastAsia="Batang" w:hAnsi="Batang" w:cs="Batang"/>
        </w:rPr>
        <w:t>통칭하여</w:t>
      </w:r>
      <w:r>
        <w:t xml:space="preserve"> “</w:t>
      </w:r>
      <w:r>
        <w:rPr>
          <w:rFonts w:ascii="Batang" w:eastAsia="Batang" w:hAnsi="Batang" w:cs="Batang"/>
        </w:rPr>
        <w:t>시계</w:t>
      </w:r>
      <w:r>
        <w:t>”</w:t>
      </w:r>
      <w:r>
        <w:rPr>
          <w:rFonts w:ascii="Batang" w:eastAsia="Batang" w:hAnsi="Batang" w:cs="Batang"/>
        </w:rPr>
        <w:t>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일반적으로</w:t>
      </w:r>
      <w:r>
        <w:t xml:space="preserve"> </w:t>
      </w:r>
      <w:r>
        <w:rPr>
          <w:rFonts w:ascii="Batang" w:eastAsia="Batang" w:hAnsi="Batang" w:cs="Batang"/>
        </w:rPr>
        <w:t>사용되는</w:t>
      </w:r>
      <w:r>
        <w:t xml:space="preserve"> </w:t>
      </w:r>
      <w:r>
        <w:rPr>
          <w:rFonts w:ascii="Batang" w:eastAsia="Batang" w:hAnsi="Batang" w:cs="Batang"/>
        </w:rPr>
        <w:t>시계는</w:t>
      </w:r>
      <w:r>
        <w:t xml:space="preserve"> </w:t>
      </w:r>
      <w:r>
        <w:rPr>
          <w:rFonts w:ascii="Batang" w:eastAsia="Batang" w:hAnsi="Batang" w:cs="Batang"/>
        </w:rPr>
        <w:t>내부에</w:t>
      </w:r>
      <w:r>
        <w:t xml:space="preserve"> </w:t>
      </w:r>
      <w:r>
        <w:rPr>
          <w:rFonts w:ascii="Batang" w:eastAsia="Batang" w:hAnsi="Batang" w:cs="Batang"/>
        </w:rPr>
        <w:t>일정하면서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진동수로</w:t>
      </w:r>
      <w:r>
        <w:t xml:space="preserve"> </w:t>
      </w:r>
      <w:r>
        <w:rPr>
          <w:rFonts w:ascii="Batang" w:eastAsia="Batang" w:hAnsi="Batang" w:cs="Batang"/>
        </w:rPr>
        <w:t>진동하는</w:t>
      </w:r>
      <w:r>
        <w:t xml:space="preserve"> </w:t>
      </w:r>
      <w:r>
        <w:rPr>
          <w:rFonts w:ascii="Batang" w:eastAsia="Batang" w:hAnsi="Batang" w:cs="Batang"/>
        </w:rPr>
        <w:t>진동자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이로부터</w:t>
      </w:r>
      <w:r>
        <w:t xml:space="preserve"> </w:t>
      </w:r>
      <w:r>
        <w:rPr>
          <w:rFonts w:ascii="Batang" w:eastAsia="Batang" w:hAnsi="Batang" w:cs="Batang"/>
        </w:rPr>
        <w:t>시</w:t>
      </w:r>
      <w:r>
        <w:t xml:space="preserve">, </w:t>
      </w:r>
      <w:r>
        <w:rPr>
          <w:rFonts w:ascii="Batang" w:eastAsia="Batang" w:hAnsi="Batang" w:cs="Batang"/>
        </w:rPr>
        <w:t>분</w:t>
      </w:r>
      <w:r>
        <w:t xml:space="preserve">, </w:t>
      </w:r>
      <w:r>
        <w:rPr>
          <w:rFonts w:ascii="Batang" w:eastAsia="Batang" w:hAnsi="Batang" w:cs="Batang"/>
        </w:rPr>
        <w:t>초를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내는</w:t>
      </w:r>
      <w:r>
        <w:t xml:space="preserve"> </w:t>
      </w:r>
      <w:r>
        <w:rPr>
          <w:rFonts w:ascii="Batang" w:eastAsia="Batang" w:hAnsi="Batang" w:cs="Batang"/>
        </w:rPr>
        <w:t>기계적</w:t>
      </w:r>
      <w:r>
        <w:t xml:space="preserve"> </w:t>
      </w:r>
      <w:r>
        <w:rPr>
          <w:rFonts w:ascii="Batang" w:eastAsia="Batang" w:hAnsi="Batang" w:cs="Batang"/>
        </w:rPr>
        <w:t>혹은</w:t>
      </w:r>
      <w:r>
        <w:t xml:space="preserve"> </w:t>
      </w:r>
      <w:r>
        <w:rPr>
          <w:rFonts w:ascii="Batang" w:eastAsia="Batang" w:hAnsi="Batang" w:cs="Batang"/>
        </w:rPr>
        <w:t>전자적</w:t>
      </w:r>
      <w:r>
        <w:t xml:space="preserve"> </w:t>
      </w:r>
      <w:r>
        <w:rPr>
          <w:rFonts w:ascii="Batang" w:eastAsia="Batang" w:hAnsi="Batang" w:cs="Batang"/>
        </w:rPr>
        <w:t>장치로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시계에</w:t>
      </w:r>
      <w:r>
        <w:t xml:space="preserve"> </w:t>
      </w:r>
      <w:r>
        <w:rPr>
          <w:rFonts w:ascii="Batang" w:eastAsia="Batang" w:hAnsi="Batang" w:cs="Batang"/>
        </w:rPr>
        <w:t>사용되는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대표적인</w:t>
      </w:r>
      <w:r>
        <w:t xml:space="preserve"> </w:t>
      </w:r>
      <w:r>
        <w:rPr>
          <w:rFonts w:ascii="Batang" w:eastAsia="Batang" w:hAnsi="Batang" w:cs="Batang"/>
        </w:rPr>
        <w:t>예가</w:t>
      </w:r>
      <w:r>
        <w:t xml:space="preserve"> </w:t>
      </w:r>
      <w:r>
        <w:rPr>
          <w:rFonts w:ascii="Batang" w:eastAsia="Batang" w:hAnsi="Batang" w:cs="Batang"/>
        </w:rPr>
        <w:t>앞에서</w:t>
      </w:r>
      <w:r>
        <w:t xml:space="preserve"> </w:t>
      </w:r>
      <w:r>
        <w:rPr>
          <w:rFonts w:ascii="Batang" w:eastAsia="Batang" w:hAnsi="Batang" w:cs="Batang"/>
        </w:rPr>
        <w:t>언급한</w:t>
      </w:r>
      <w:r>
        <w:t xml:space="preserve"> </w:t>
      </w:r>
      <w:r>
        <w:rPr>
          <w:rFonts w:ascii="Batang" w:eastAsia="Batang" w:hAnsi="Batang" w:cs="Batang"/>
        </w:rPr>
        <w:t>수정진동자이며</w:t>
      </w:r>
      <w:r>
        <w:t xml:space="preserve"> 1</w:t>
      </w:r>
      <w:r>
        <w:rPr>
          <w:rFonts w:ascii="Batang" w:eastAsia="Batang" w:hAnsi="Batang" w:cs="Batang"/>
        </w:rPr>
        <w:t>초에</w:t>
      </w:r>
      <w:r>
        <w:t xml:space="preserve"> </w:t>
      </w:r>
      <w:r>
        <w:rPr>
          <w:rFonts w:ascii="Batang" w:eastAsia="Batang" w:hAnsi="Batang" w:cs="Batang"/>
        </w:rPr>
        <w:t>보통</w:t>
      </w:r>
      <w:r>
        <w:t xml:space="preserve"> </w:t>
      </w:r>
      <w:r>
        <w:rPr>
          <w:rFonts w:ascii="Batang" w:eastAsia="Batang" w:hAnsi="Batang" w:cs="Batang"/>
        </w:rPr>
        <w:t>수만</w:t>
      </w:r>
      <w:r>
        <w:t xml:space="preserve"> 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이상</w:t>
      </w:r>
      <w:r>
        <w:t xml:space="preserve"> </w:t>
      </w:r>
      <w:r>
        <w:rPr>
          <w:rFonts w:ascii="Batang" w:eastAsia="Batang" w:hAnsi="Batang" w:cs="Batang"/>
        </w:rPr>
        <w:t>진동한다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수정진동자의</w:t>
      </w:r>
      <w:r>
        <w:t xml:space="preserve"> </w:t>
      </w:r>
      <w:r>
        <w:rPr>
          <w:rFonts w:ascii="Batang" w:eastAsia="Batang" w:hAnsi="Batang" w:cs="Batang"/>
        </w:rPr>
        <w:t>진동수는</w:t>
      </w:r>
      <w:r>
        <w:t xml:space="preserve"> </w:t>
      </w:r>
      <w:r>
        <w:rPr>
          <w:rFonts w:ascii="Batang" w:eastAsia="Batang" w:hAnsi="Batang" w:cs="Batang"/>
        </w:rPr>
        <w:t>온도나</w:t>
      </w:r>
      <w:r>
        <w:t xml:space="preserve"> </w:t>
      </w:r>
      <w:r>
        <w:rPr>
          <w:rFonts w:ascii="Batang" w:eastAsia="Batang" w:hAnsi="Batang" w:cs="Batang"/>
        </w:rPr>
        <w:t>습도와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주변</w:t>
      </w:r>
      <w:r>
        <w:t xml:space="preserve"> </w:t>
      </w:r>
      <w:r>
        <w:rPr>
          <w:rFonts w:ascii="Batang" w:eastAsia="Batang" w:hAnsi="Batang" w:cs="Batang"/>
        </w:rPr>
        <w:t>환경에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바뀌게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따라서</w:t>
      </w:r>
      <w:r>
        <w:t xml:space="preserve"> </w:t>
      </w:r>
      <w:r>
        <w:rPr>
          <w:rFonts w:ascii="Batang" w:eastAsia="Batang" w:hAnsi="Batang" w:cs="Batang"/>
        </w:rPr>
        <w:t>수정진동자의</w:t>
      </w:r>
      <w:r>
        <w:t xml:space="preserve"> </w:t>
      </w:r>
      <w:r>
        <w:rPr>
          <w:rFonts w:ascii="Batang" w:eastAsia="Batang" w:hAnsi="Batang" w:cs="Batang"/>
        </w:rPr>
        <w:t>진동수가</w:t>
      </w:r>
      <w:r>
        <w:t xml:space="preserve"> </w:t>
      </w:r>
      <w:r>
        <w:rPr>
          <w:rFonts w:ascii="Batang" w:eastAsia="Batang" w:hAnsi="Batang" w:cs="Batang"/>
        </w:rPr>
        <w:t>바뀌었는지를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“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기준</w:t>
      </w:r>
      <w:r>
        <w:t>”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필요하다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들어</w:t>
      </w:r>
      <w:r>
        <w:t xml:space="preserve"> “</w:t>
      </w:r>
      <w:r>
        <w:rPr>
          <w:rFonts w:ascii="Batang" w:eastAsia="Batang" w:hAnsi="Batang" w:cs="Batang"/>
        </w:rPr>
        <w:t>태양시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사용한다면</w:t>
      </w:r>
      <w:r>
        <w:t xml:space="preserve">, </w:t>
      </w:r>
      <w:r>
        <w:rPr>
          <w:rFonts w:ascii="Batang" w:eastAsia="Batang" w:hAnsi="Batang" w:cs="Batang"/>
        </w:rPr>
        <w:t>해가</w:t>
      </w:r>
      <w:r>
        <w:t xml:space="preserve"> </w:t>
      </w:r>
      <w:r>
        <w:rPr>
          <w:rFonts w:ascii="Batang" w:eastAsia="Batang" w:hAnsi="Batang" w:cs="Batang"/>
        </w:rPr>
        <w:t>자오선을</w:t>
      </w:r>
      <w:r>
        <w:t xml:space="preserve"> </w:t>
      </w:r>
      <w:r>
        <w:rPr>
          <w:rFonts w:ascii="Batang" w:eastAsia="Batang" w:hAnsi="Batang" w:cs="Batang"/>
        </w:rPr>
        <w:t>통과할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시각과</w:t>
      </w:r>
      <w:r>
        <w:t xml:space="preserve"> </w:t>
      </w:r>
      <w:r>
        <w:rPr>
          <w:rFonts w:ascii="Batang" w:eastAsia="Batang" w:hAnsi="Batang" w:cs="Batang"/>
        </w:rPr>
        <w:t>다음</w:t>
      </w:r>
      <w:r>
        <w:t xml:space="preserve"> </w:t>
      </w:r>
      <w:r>
        <w:rPr>
          <w:rFonts w:ascii="Batang" w:eastAsia="Batang" w:hAnsi="Batang" w:cs="Batang"/>
        </w:rPr>
        <w:t>날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자오선을</w:t>
      </w:r>
      <w:r>
        <w:t xml:space="preserve"> </w:t>
      </w:r>
      <w:r>
        <w:rPr>
          <w:rFonts w:ascii="Batang" w:eastAsia="Batang" w:hAnsi="Batang" w:cs="Batang"/>
        </w:rPr>
        <w:t>통과할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시각차가</w:t>
      </w:r>
      <w:r>
        <w:t xml:space="preserve"> 24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혹은</w:t>
      </w:r>
      <w:r>
        <w:t xml:space="preserve"> 86400</w:t>
      </w:r>
      <w:r>
        <w:rPr>
          <w:rFonts w:ascii="Batang" w:eastAsia="Batang" w:hAnsi="Batang" w:cs="Batang"/>
        </w:rPr>
        <w:t>초가</w:t>
      </w:r>
      <w:r>
        <w:t xml:space="preserve"> </w:t>
      </w:r>
      <w:r>
        <w:rPr>
          <w:rFonts w:ascii="Batang" w:eastAsia="Batang" w:hAnsi="Batang" w:cs="Batang"/>
        </w:rPr>
        <w:t>되도록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진동수를</w:t>
      </w:r>
      <w:r>
        <w:t xml:space="preserve"> </w:t>
      </w:r>
      <w:r>
        <w:rPr>
          <w:rFonts w:ascii="Batang" w:eastAsia="Batang" w:hAnsi="Batang" w:cs="Batang"/>
        </w:rPr>
        <w:t>조절하면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앞에서도</w:t>
      </w:r>
      <w:r>
        <w:t xml:space="preserve"> </w:t>
      </w:r>
      <w:r>
        <w:rPr>
          <w:rFonts w:ascii="Batang" w:eastAsia="Batang" w:hAnsi="Batang" w:cs="Batang"/>
        </w:rPr>
        <w:t>언급했듯이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자전은</w:t>
      </w:r>
      <w:r>
        <w:t xml:space="preserve"> </w:t>
      </w:r>
      <w:r>
        <w:rPr>
          <w:rFonts w:ascii="Batang" w:eastAsia="Batang" w:hAnsi="Batang" w:cs="Batang"/>
        </w:rPr>
        <w:t>불규칙적이기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적절한</w:t>
      </w:r>
      <w:r>
        <w:t xml:space="preserve"> “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기준</w:t>
      </w:r>
      <w:r>
        <w:t>”</w:t>
      </w:r>
      <w:r>
        <w:rPr>
          <w:rFonts w:ascii="Batang" w:eastAsia="Batang" w:hAnsi="Batang" w:cs="Batang"/>
        </w:rPr>
        <w:t>이라고</w:t>
      </w:r>
      <w:r>
        <w:t xml:space="preserve"> </w:t>
      </w:r>
      <w:r>
        <w:rPr>
          <w:rFonts w:ascii="Batang" w:eastAsia="Batang" w:hAnsi="Batang" w:cs="Batang"/>
        </w:rPr>
        <w:t>하기</w:t>
      </w:r>
      <w:r>
        <w:t xml:space="preserve"> </w:t>
      </w:r>
      <w:r>
        <w:rPr>
          <w:rFonts w:ascii="Batang" w:eastAsia="Batang" w:hAnsi="Batang" w:cs="Batang"/>
        </w:rPr>
        <w:t>어렵다</w:t>
      </w:r>
      <w:r>
        <w:t>. “</w:t>
      </w:r>
      <w:r>
        <w:rPr>
          <w:rFonts w:ascii="Batang" w:eastAsia="Batang" w:hAnsi="Batang" w:cs="Batang"/>
        </w:rPr>
        <w:t>역표</w:t>
      </w:r>
      <w:r>
        <w:t>”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“</w:t>
      </w:r>
      <w:r>
        <w:rPr>
          <w:rFonts w:ascii="Batang" w:eastAsia="Batang" w:hAnsi="Batang" w:cs="Batang"/>
        </w:rPr>
        <w:t>역표시</w:t>
      </w:r>
      <w:r>
        <w:t>”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마찬가지이고</w:t>
      </w:r>
      <w:r>
        <w:t xml:space="preserve">, </w:t>
      </w:r>
      <w:r>
        <w:rPr>
          <w:rFonts w:ascii="Batang" w:eastAsia="Batang" w:hAnsi="Batang" w:cs="Batang"/>
        </w:rPr>
        <w:t>게다가</w:t>
      </w:r>
      <w:r>
        <w:t xml:space="preserve"> </w:t>
      </w:r>
      <w:r>
        <w:rPr>
          <w:rFonts w:ascii="Batang" w:eastAsia="Batang" w:hAnsi="Batang" w:cs="Batang"/>
        </w:rPr>
        <w:t>역표시로부터</w:t>
      </w:r>
      <w:r>
        <w:t xml:space="preserve"> </w:t>
      </w:r>
      <w:r>
        <w:rPr>
          <w:rFonts w:ascii="Batang" w:eastAsia="Batang" w:hAnsi="Batang" w:cs="Batang"/>
        </w:rPr>
        <w:t>원하는</w:t>
      </w:r>
      <w:r>
        <w:t xml:space="preserve"> </w:t>
      </w:r>
      <w:r>
        <w:rPr>
          <w:rFonts w:ascii="Batang" w:eastAsia="Batang" w:hAnsi="Batang" w:cs="Batang"/>
        </w:rPr>
        <w:t>정확도의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표준을</w:t>
      </w:r>
      <w:r>
        <w:t xml:space="preserve"> </w:t>
      </w:r>
      <w:r>
        <w:rPr>
          <w:rFonts w:ascii="Batang" w:eastAsia="Batang" w:hAnsi="Batang" w:cs="Batang"/>
        </w:rPr>
        <w:t>만들려면</w:t>
      </w:r>
      <w:r>
        <w:t xml:space="preserve"> </w:t>
      </w:r>
      <w:r>
        <w:rPr>
          <w:rFonts w:ascii="Batang" w:eastAsia="Batang" w:hAnsi="Batang" w:cs="Batang"/>
        </w:rPr>
        <w:t>충분히</w:t>
      </w:r>
      <w:r>
        <w:t xml:space="preserve"> </w:t>
      </w:r>
      <w:r>
        <w:rPr>
          <w:rFonts w:ascii="Batang" w:eastAsia="Batang" w:hAnsi="Batang" w:cs="Batang"/>
        </w:rPr>
        <w:t>오랫동안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해야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그렇다면</w:t>
      </w:r>
      <w:r>
        <w:t xml:space="preserve"> </w:t>
      </w:r>
      <w:r>
        <w:rPr>
          <w:rFonts w:ascii="Batang" w:eastAsia="Batang" w:hAnsi="Batang" w:cs="Batang"/>
        </w:rPr>
        <w:t>언제</w:t>
      </w:r>
      <w:r>
        <w:t xml:space="preserve"> </w:t>
      </w:r>
      <w:r>
        <w:rPr>
          <w:rFonts w:ascii="Batang" w:eastAsia="Batang" w:hAnsi="Batang" w:cs="Batang"/>
        </w:rPr>
        <w:t>어디서나</w:t>
      </w:r>
      <w:r>
        <w:t xml:space="preserve"> </w:t>
      </w:r>
      <w:r>
        <w:rPr>
          <w:rFonts w:ascii="Batang" w:eastAsia="Batang" w:hAnsi="Batang" w:cs="Batang"/>
        </w:rPr>
        <w:t>변하지</w:t>
      </w:r>
      <w:r>
        <w:t xml:space="preserve"> </w:t>
      </w:r>
      <w:r>
        <w:rPr>
          <w:rFonts w:ascii="Batang" w:eastAsia="Batang" w:hAnsi="Batang" w:cs="Batang"/>
        </w:rPr>
        <w:t>않는</w:t>
      </w:r>
      <w:r>
        <w:t xml:space="preserve"> </w:t>
      </w:r>
      <w:r>
        <w:rPr>
          <w:rFonts w:ascii="Batang" w:eastAsia="Batang" w:hAnsi="Batang" w:cs="Batang"/>
        </w:rPr>
        <w:t>진동수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혹은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주파수</w:t>
      </w:r>
      <w:r>
        <w:rPr>
          <w:sz w:val="20"/>
          <w:szCs w:val="20"/>
        </w:rPr>
        <w:t>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갖는</w:t>
      </w:r>
      <w:r>
        <w:t xml:space="preserve"> “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기준</w:t>
      </w:r>
      <w:r>
        <w:t>”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어디서</w:t>
      </w:r>
      <w:r>
        <w:t xml:space="preserve"> </w:t>
      </w:r>
      <w:r>
        <w:rPr>
          <w:rFonts w:ascii="Batang" w:eastAsia="Batang" w:hAnsi="Batang" w:cs="Batang"/>
        </w:rPr>
        <w:t>찾을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있을까</w:t>
      </w:r>
      <w:r>
        <w:t xml:space="preserve">? </w:t>
      </w:r>
      <w:r>
        <w:rPr>
          <w:rFonts w:ascii="Batang" w:eastAsia="Batang" w:hAnsi="Batang" w:cs="Batang"/>
        </w:rPr>
        <w:t>일단</w:t>
      </w:r>
      <w:r>
        <w:t xml:space="preserve"> </w:t>
      </w:r>
      <w:r>
        <w:rPr>
          <w:rFonts w:ascii="Batang" w:eastAsia="Batang" w:hAnsi="Batang" w:cs="Batang"/>
        </w:rPr>
        <w:t>사람이</w:t>
      </w:r>
      <w:r>
        <w:t xml:space="preserve"> </w:t>
      </w:r>
      <w:r>
        <w:rPr>
          <w:rFonts w:ascii="Batang" w:eastAsia="Batang" w:hAnsi="Batang" w:cs="Batang"/>
        </w:rPr>
        <w:t>만든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항상</w:t>
      </w:r>
      <w:r>
        <w:t xml:space="preserve"> </w:t>
      </w:r>
      <w:r>
        <w:rPr>
          <w:rFonts w:ascii="Batang" w:eastAsia="Batang" w:hAnsi="Batang" w:cs="Batang"/>
        </w:rPr>
        <w:t>같을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없고</w:t>
      </w:r>
      <w:r>
        <w:t xml:space="preserve"> </w:t>
      </w:r>
      <w:r>
        <w:rPr>
          <w:rFonts w:ascii="Batang" w:eastAsia="Batang" w:hAnsi="Batang" w:cs="Batang"/>
        </w:rPr>
        <w:t>자연계에서</w:t>
      </w:r>
      <w:r>
        <w:t xml:space="preserve"> </w:t>
      </w:r>
      <w:r>
        <w:rPr>
          <w:rFonts w:ascii="Batang" w:eastAsia="Batang" w:hAnsi="Batang" w:cs="Batang"/>
        </w:rPr>
        <w:t>찾아야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생각이</w:t>
      </w:r>
      <w:r>
        <w:t xml:space="preserve"> </w:t>
      </w:r>
      <w:r>
        <w:rPr>
          <w:rFonts w:ascii="Batang" w:eastAsia="Batang" w:hAnsi="Batang" w:cs="Batang"/>
        </w:rPr>
        <w:t>발전하면서</w:t>
      </w:r>
      <w:r>
        <w:t xml:space="preserve"> 1879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영국의</w:t>
      </w:r>
      <w:r>
        <w:t xml:space="preserve"> </w:t>
      </w:r>
      <w:r>
        <w:rPr>
          <w:rFonts w:ascii="Batang" w:eastAsia="Batang" w:hAnsi="Batang" w:cs="Batang"/>
        </w:rPr>
        <w:t>윌리엄</w:t>
      </w:r>
      <w:r>
        <w:t xml:space="preserve"> </w:t>
      </w:r>
      <w:r>
        <w:rPr>
          <w:rFonts w:ascii="Batang" w:eastAsia="Batang" w:hAnsi="Batang" w:cs="Batang"/>
        </w:rPr>
        <w:t>톰슨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켈빈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경</w:t>
      </w:r>
      <w:r>
        <w:rPr>
          <w:sz w:val="20"/>
          <w:szCs w:val="20"/>
        </w:rPr>
        <w:t>)</w:t>
      </w:r>
      <w:r>
        <w:rPr>
          <w:rFonts w:ascii="Batang" w:eastAsia="Batang" w:hAnsi="Batang" w:cs="Batang"/>
        </w:rPr>
        <w:t>은</w:t>
      </w:r>
      <w:r>
        <w:t xml:space="preserve"> “</w:t>
      </w:r>
      <w:r>
        <w:rPr>
          <w:i/>
          <w:iCs/>
        </w:rPr>
        <w:t>Elements of Natural Philosophy</w:t>
      </w:r>
      <w:r>
        <w:t>“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잡지에</w:t>
      </w:r>
      <w:r>
        <w:t xml:space="preserve"> </w:t>
      </w:r>
      <w:r>
        <w:rPr>
          <w:rFonts w:ascii="Batang" w:eastAsia="Batang" w:hAnsi="Batang" w:cs="Batang"/>
        </w:rPr>
        <w:t>처음으로</w:t>
      </w:r>
      <w:r>
        <w:t xml:space="preserve"> “</w:t>
      </w:r>
      <w:r>
        <w:rPr>
          <w:rFonts w:ascii="Batang" w:eastAsia="Batang" w:hAnsi="Batang" w:cs="Batang"/>
        </w:rPr>
        <w:t>원자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어디서나</w:t>
      </w:r>
      <w:r>
        <w:t xml:space="preserve"> </w:t>
      </w:r>
      <w:r>
        <w:rPr>
          <w:rFonts w:ascii="Batang" w:eastAsia="Batang" w:hAnsi="Batang" w:cs="Batang"/>
        </w:rPr>
        <w:t>완벽하게</w:t>
      </w:r>
      <w:r>
        <w:t xml:space="preserve"> </w:t>
      </w:r>
      <w:r>
        <w:rPr>
          <w:rFonts w:ascii="Batang" w:eastAsia="Batang" w:hAnsi="Batang" w:cs="Batang"/>
        </w:rPr>
        <w:t>똑같은</w:t>
      </w:r>
      <w:r>
        <w:t xml:space="preserve"> </w:t>
      </w:r>
      <w:r>
        <w:rPr>
          <w:rFonts w:ascii="Batang" w:eastAsia="Batang" w:hAnsi="Batang" w:cs="Batang"/>
        </w:rPr>
        <w:t>성질을</w:t>
      </w:r>
      <w:r>
        <w:t xml:space="preserve"> </w:t>
      </w:r>
      <w:r>
        <w:rPr>
          <w:rFonts w:ascii="Batang" w:eastAsia="Batang" w:hAnsi="Batang" w:cs="Batang"/>
        </w:rPr>
        <w:t>지닌</w:t>
      </w:r>
      <w:r>
        <w:t xml:space="preserve"> </w:t>
      </w:r>
      <w:r>
        <w:rPr>
          <w:rFonts w:ascii="Batang" w:eastAsia="Batang" w:hAnsi="Batang" w:cs="Batang"/>
        </w:rPr>
        <w:t>표준을</w:t>
      </w:r>
      <w:r>
        <w:t xml:space="preserve"> </w:t>
      </w:r>
      <w:r>
        <w:rPr>
          <w:rFonts w:ascii="Batang" w:eastAsia="Batang" w:hAnsi="Batang" w:cs="Batang"/>
        </w:rPr>
        <w:t>만들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것이라는</w:t>
      </w:r>
      <w:r>
        <w:t xml:space="preserve"> </w:t>
      </w:r>
      <w:r>
        <w:rPr>
          <w:rFonts w:ascii="Batang" w:eastAsia="Batang" w:hAnsi="Batang" w:cs="Batang"/>
        </w:rPr>
        <w:t>아이디어를</w:t>
      </w:r>
      <w:r>
        <w:t xml:space="preserve"> </w:t>
      </w:r>
      <w:r>
        <w:rPr>
          <w:rFonts w:ascii="Batang" w:eastAsia="Batang" w:hAnsi="Batang" w:cs="Batang"/>
        </w:rPr>
        <w:t>내었다</w:t>
      </w:r>
      <w:r>
        <w:t xml:space="preserve">. </w:t>
      </w:r>
      <w:r>
        <w:rPr>
          <w:rFonts w:ascii="Batang" w:eastAsia="Batang" w:hAnsi="Batang" w:cs="Batang"/>
        </w:rPr>
        <w:t>그로부터</w:t>
      </w:r>
      <w:r>
        <w:t xml:space="preserve"> 60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년이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>, 2</w:t>
      </w:r>
      <w:r>
        <w:rPr>
          <w:rFonts w:ascii="Batang" w:eastAsia="Batang" w:hAnsi="Batang" w:cs="Batang"/>
        </w:rPr>
        <w:t>차세계대전과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마이크로파</w:t>
      </w:r>
      <w:r>
        <w:t xml:space="preserve"> </w:t>
      </w:r>
      <w:r>
        <w:rPr>
          <w:rFonts w:ascii="Batang" w:eastAsia="Batang" w:hAnsi="Batang" w:cs="Batang"/>
        </w:rPr>
        <w:t>전자공학</w:t>
      </w:r>
      <w:r>
        <w:t xml:space="preserve"> </w:t>
      </w:r>
      <w:r>
        <w:rPr>
          <w:rFonts w:ascii="Batang" w:eastAsia="Batang" w:hAnsi="Batang" w:cs="Batang"/>
        </w:rPr>
        <w:t>기술이</w:t>
      </w:r>
      <w:r>
        <w:t xml:space="preserve"> </w:t>
      </w:r>
      <w:r>
        <w:rPr>
          <w:rFonts w:ascii="Batang" w:eastAsia="Batang" w:hAnsi="Batang" w:cs="Batang"/>
        </w:rPr>
        <w:t>비약적으로</w:t>
      </w:r>
      <w:r>
        <w:t xml:space="preserve"> </w:t>
      </w:r>
      <w:r>
        <w:rPr>
          <w:rFonts w:ascii="Batang" w:eastAsia="Batang" w:hAnsi="Batang" w:cs="Batang"/>
        </w:rPr>
        <w:t>발전하고</w:t>
      </w:r>
      <w:r>
        <w:t xml:space="preserve">, </w:t>
      </w:r>
      <w:r>
        <w:rPr>
          <w:rFonts w:ascii="Batang" w:eastAsia="Batang" w:hAnsi="Batang" w:cs="Batang"/>
        </w:rPr>
        <w:t>양자역학의</w:t>
      </w:r>
      <w:r>
        <w:t xml:space="preserve"> </w:t>
      </w:r>
      <w:r>
        <w:rPr>
          <w:rFonts w:ascii="Batang" w:eastAsia="Batang" w:hAnsi="Batang" w:cs="Batang"/>
        </w:rPr>
        <w:t>성숙과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원자에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이해가</w:t>
      </w:r>
      <w:r>
        <w:t xml:space="preserve"> </w:t>
      </w:r>
      <w:r>
        <w:rPr>
          <w:rFonts w:ascii="Batang" w:eastAsia="Batang" w:hAnsi="Batang" w:cs="Batang"/>
        </w:rPr>
        <w:t>깊어지면서</w:t>
      </w:r>
      <w:r>
        <w:t>, “</w:t>
      </w:r>
      <w:r>
        <w:rPr>
          <w:rFonts w:ascii="Batang" w:eastAsia="Batang" w:hAnsi="Batang" w:cs="Batang"/>
        </w:rPr>
        <w:t>원자시계</w:t>
      </w:r>
      <w:r>
        <w:t>”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처음으로</w:t>
      </w:r>
      <w:r>
        <w:t xml:space="preserve"> </w:t>
      </w:r>
      <w:r>
        <w:rPr>
          <w:rFonts w:ascii="Batang" w:eastAsia="Batang" w:hAnsi="Batang" w:cs="Batang"/>
        </w:rPr>
        <w:t>실험적으로</w:t>
      </w:r>
      <w:r>
        <w:t xml:space="preserve"> </w:t>
      </w:r>
      <w:r>
        <w:rPr>
          <w:rFonts w:ascii="Batang" w:eastAsia="Batang" w:hAnsi="Batang" w:cs="Batang"/>
        </w:rPr>
        <w:t>구현되기</w:t>
      </w:r>
      <w:r>
        <w:t xml:space="preserve"> </w:t>
      </w:r>
      <w:r>
        <w:rPr>
          <w:rFonts w:ascii="Batang" w:eastAsia="Batang" w:hAnsi="Batang" w:cs="Batang"/>
        </w:rPr>
        <w:t>시작하였다</w:t>
      </w:r>
      <w:r>
        <w:t>. [</w:t>
      </w:r>
      <w:r>
        <w:rPr>
          <w:rFonts w:ascii="Batang" w:eastAsia="Batang" w:hAnsi="Batang" w:cs="Batang"/>
        </w:rPr>
        <w:t>그림</w:t>
      </w:r>
      <w:r>
        <w:t>1]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원자시계의</w:t>
      </w:r>
      <w:r>
        <w:t xml:space="preserve"> </w:t>
      </w:r>
      <w:r>
        <w:rPr>
          <w:rFonts w:ascii="Batang" w:eastAsia="Batang" w:hAnsi="Batang" w:cs="Batang"/>
        </w:rPr>
        <w:t>기본적인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나타낸다</w:t>
      </w:r>
      <w:r>
        <w:t xml:space="preserve">. </w:t>
      </w:r>
      <w:r>
        <w:rPr>
          <w:rFonts w:ascii="Batang" w:eastAsia="Batang" w:hAnsi="Batang" w:cs="Batang"/>
        </w:rPr>
        <w:t>수정진동자로부터</w:t>
      </w:r>
      <w:r>
        <w:t xml:space="preserve"> </w:t>
      </w:r>
      <w:r>
        <w:rPr>
          <w:rFonts w:ascii="Batang" w:eastAsia="Batang" w:hAnsi="Batang" w:cs="Batang"/>
        </w:rPr>
        <w:t>시</w:t>
      </w:r>
      <w:r>
        <w:t xml:space="preserve">, </w:t>
      </w:r>
      <w:r>
        <w:rPr>
          <w:rFonts w:ascii="Batang" w:eastAsia="Batang" w:hAnsi="Batang" w:cs="Batang"/>
        </w:rPr>
        <w:t>분</w:t>
      </w:r>
      <w:r>
        <w:t xml:space="preserve">, </w:t>
      </w:r>
      <w:r>
        <w:rPr>
          <w:rFonts w:ascii="Batang" w:eastAsia="Batang" w:hAnsi="Batang" w:cs="Batang"/>
        </w:rPr>
        <w:t>초를</w:t>
      </w:r>
      <w:r>
        <w:t xml:space="preserve"> </w:t>
      </w:r>
      <w:r>
        <w:rPr>
          <w:rFonts w:ascii="Batang" w:eastAsia="Batang" w:hAnsi="Batang" w:cs="Batang"/>
        </w:rPr>
        <w:t>생성하는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계수기까지가</w:t>
      </w:r>
      <w:r>
        <w:t xml:space="preserve"> </w:t>
      </w:r>
      <w:r>
        <w:rPr>
          <w:rFonts w:ascii="Batang" w:eastAsia="Batang" w:hAnsi="Batang" w:cs="Batang"/>
        </w:rPr>
        <w:t>일반적인</w:t>
      </w:r>
      <w:r>
        <w:t xml:space="preserve"> </w:t>
      </w:r>
      <w:r>
        <w:rPr>
          <w:rFonts w:ascii="Batang" w:eastAsia="Batang" w:hAnsi="Batang" w:cs="Batang"/>
        </w:rPr>
        <w:t>시계가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구조이다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수정진동자의</w:t>
      </w:r>
      <w:r>
        <w:t xml:space="preserve"> </w:t>
      </w:r>
      <w:r>
        <w:rPr>
          <w:rFonts w:ascii="Batang" w:eastAsia="Batang" w:hAnsi="Batang" w:cs="Batang"/>
        </w:rPr>
        <w:t>주파수가</w:t>
      </w:r>
      <w:r>
        <w:t xml:space="preserve"> </w:t>
      </w:r>
      <w:r>
        <w:rPr>
          <w:rFonts w:ascii="Batang" w:eastAsia="Batang" w:hAnsi="Batang" w:cs="Batang"/>
        </w:rPr>
        <w:t>환경에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기준이</w:t>
      </w:r>
      <w:r>
        <w:t xml:space="preserve"> </w:t>
      </w:r>
      <w:r>
        <w:rPr>
          <w:rFonts w:ascii="Batang" w:eastAsia="Batang" w:hAnsi="Batang" w:cs="Batang"/>
        </w:rPr>
        <w:t>필요하고</w:t>
      </w:r>
      <w:r>
        <w:t>, “</w:t>
      </w:r>
      <w:r>
        <w:rPr>
          <w:rFonts w:ascii="Batang" w:eastAsia="Batang" w:hAnsi="Batang" w:cs="Batang"/>
        </w:rPr>
        <w:t>원자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기준으로</w:t>
      </w:r>
      <w:r>
        <w:t xml:space="preserve"> </w:t>
      </w:r>
      <w:r>
        <w:rPr>
          <w:rFonts w:ascii="Batang" w:eastAsia="Batang" w:hAnsi="Batang" w:cs="Batang"/>
        </w:rPr>
        <w:t>삼아</w:t>
      </w:r>
      <w:r>
        <w:t xml:space="preserve"> </w:t>
      </w:r>
      <w:r>
        <w:rPr>
          <w:rFonts w:ascii="Batang" w:eastAsia="Batang" w:hAnsi="Batang" w:cs="Batang"/>
        </w:rPr>
        <w:t>수정진동자가</w:t>
      </w:r>
      <w:r>
        <w:t xml:space="preserve">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따르도록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시계를</w:t>
      </w:r>
      <w:r>
        <w:t xml:space="preserve"> </w:t>
      </w:r>
      <w:r>
        <w:rPr>
          <w:rFonts w:ascii="Batang" w:eastAsia="Batang" w:hAnsi="Batang" w:cs="Batang"/>
        </w:rPr>
        <w:t>원자시계라고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조금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세부적으로는</w:t>
      </w:r>
      <w:r>
        <w:t xml:space="preserve"> </w:t>
      </w:r>
      <w:r>
        <w:rPr>
          <w:rFonts w:ascii="Batang" w:eastAsia="Batang" w:hAnsi="Batang" w:cs="Batang"/>
        </w:rPr>
        <w:t>수정진동자의</w:t>
      </w:r>
      <w:r>
        <w:t xml:space="preserve"> </w:t>
      </w:r>
      <w:r>
        <w:rPr>
          <w:rFonts w:ascii="Batang" w:eastAsia="Batang" w:hAnsi="Batang" w:cs="Batang"/>
        </w:rPr>
        <w:t>주파수와</w:t>
      </w:r>
      <w:r>
        <w:t xml:space="preserve"> </w:t>
      </w:r>
      <w:r>
        <w:rPr>
          <w:rFonts w:ascii="Batang" w:eastAsia="Batang" w:hAnsi="Batang" w:cs="Batang"/>
        </w:rPr>
        <w:t>원자의</w:t>
      </w:r>
      <w:r>
        <w:t xml:space="preserve"> </w:t>
      </w:r>
      <w:r>
        <w:rPr>
          <w:rFonts w:ascii="Batang" w:eastAsia="Batang" w:hAnsi="Batang" w:cs="Batang"/>
        </w:rPr>
        <w:t>공진주파수가</w:t>
      </w:r>
      <w:r>
        <w:t xml:space="preserve"> </w:t>
      </w:r>
      <w:r>
        <w:rPr>
          <w:rFonts w:ascii="Batang" w:eastAsia="Batang" w:hAnsi="Batang" w:cs="Batang"/>
        </w:rPr>
        <w:t>다르기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원자의</w:t>
      </w:r>
      <w:r>
        <w:t xml:space="preserve"> </w:t>
      </w:r>
      <w:r>
        <w:rPr>
          <w:rFonts w:ascii="Batang" w:eastAsia="Batang" w:hAnsi="Batang" w:cs="Batang"/>
        </w:rPr>
        <w:t>주파수에</w:t>
      </w:r>
      <w:r>
        <w:t xml:space="preserve"> </w:t>
      </w:r>
      <w:r>
        <w:rPr>
          <w:rFonts w:ascii="Batang" w:eastAsia="Batang" w:hAnsi="Batang" w:cs="Batang"/>
        </w:rPr>
        <w:t>맞도록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합성하는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합성기를</w:t>
      </w:r>
      <w:r>
        <w:t xml:space="preserve"> </w:t>
      </w:r>
      <w:r>
        <w:rPr>
          <w:rFonts w:ascii="Batang" w:eastAsia="Batang" w:hAnsi="Batang" w:cs="Batang"/>
        </w:rPr>
        <w:t>거치게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이렇게</w:t>
      </w:r>
      <w:r>
        <w:t xml:space="preserve"> </w:t>
      </w:r>
      <w:r>
        <w:rPr>
          <w:rFonts w:ascii="Batang" w:eastAsia="Batang" w:hAnsi="Batang" w:cs="Batang"/>
        </w:rPr>
        <w:t>합성된</w:t>
      </w:r>
      <w:r>
        <w:t xml:space="preserve"> </w:t>
      </w:r>
      <w:r>
        <w:rPr>
          <w:rFonts w:ascii="Batang" w:eastAsia="Batang" w:hAnsi="Batang" w:cs="Batang"/>
        </w:rPr>
        <w:t>주파수로</w:t>
      </w:r>
      <w:r>
        <w:t xml:space="preserve"> </w:t>
      </w:r>
      <w:r>
        <w:rPr>
          <w:rFonts w:ascii="Batang" w:eastAsia="Batang" w:hAnsi="Batang" w:cs="Batang"/>
        </w:rPr>
        <w:t>원자를</w:t>
      </w:r>
      <w:r>
        <w:t xml:space="preserve"> </w:t>
      </w:r>
      <w:r>
        <w:rPr>
          <w:rFonts w:ascii="Batang" w:eastAsia="Batang" w:hAnsi="Batang" w:cs="Batang"/>
        </w:rPr>
        <w:t>조사하여</w:t>
      </w:r>
      <w:r>
        <w:t xml:space="preserve">, </w:t>
      </w:r>
      <w:r>
        <w:rPr>
          <w:rFonts w:ascii="Batang" w:eastAsia="Batang" w:hAnsi="Batang" w:cs="Batang"/>
        </w:rPr>
        <w:t>주파수의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측정한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, </w:t>
      </w:r>
      <w:r>
        <w:rPr>
          <w:rFonts w:ascii="Batang" w:eastAsia="Batang" w:hAnsi="Batang" w:cs="Batang"/>
        </w:rPr>
        <w:t>수정진동자의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적절히</w:t>
      </w:r>
      <w:r>
        <w:t xml:space="preserve"> </w:t>
      </w:r>
      <w:r>
        <w:rPr>
          <w:rFonts w:ascii="Batang" w:eastAsia="Batang" w:hAnsi="Batang" w:cs="Batang"/>
        </w:rPr>
        <w:t>조절하는</w:t>
      </w:r>
      <w:r>
        <w:t xml:space="preserve"> ‘</w:t>
      </w:r>
      <w:r>
        <w:rPr>
          <w:rFonts w:ascii="Batang" w:eastAsia="Batang" w:hAnsi="Batang" w:cs="Batang"/>
        </w:rPr>
        <w:t>되먹임</w:t>
      </w:r>
      <w:r>
        <w:rPr>
          <w:sz w:val="30"/>
          <w:szCs w:val="30"/>
          <w:vertAlign w:val="superscript"/>
        </w:rPr>
        <w:t>feedback</w:t>
      </w:r>
      <w:r>
        <w:t>‘</w:t>
      </w:r>
      <w:r>
        <w:rPr>
          <w:rFonts w:ascii="Batang" w:eastAsia="Batang" w:hAnsi="Batang" w:cs="Batang"/>
        </w:rPr>
        <w:t>회로를</w:t>
      </w:r>
      <w:r>
        <w:t xml:space="preserve"> </w:t>
      </w:r>
      <w:r>
        <w:rPr>
          <w:rFonts w:ascii="Batang" w:eastAsia="Batang" w:hAnsi="Batang" w:cs="Batang"/>
        </w:rPr>
        <w:t>구성하면</w:t>
      </w:r>
      <w:r>
        <w:t xml:space="preserve"> </w:t>
      </w:r>
      <w:r>
        <w:rPr>
          <w:rFonts w:ascii="Batang" w:eastAsia="Batang" w:hAnsi="Batang" w:cs="Batang"/>
        </w:rPr>
        <w:t>비로소</w:t>
      </w:r>
      <w:r>
        <w:t xml:space="preserve"> </w:t>
      </w:r>
      <w:r>
        <w:rPr>
          <w:rFonts w:ascii="Batang" w:eastAsia="Batang" w:hAnsi="Batang" w:cs="Batang"/>
        </w:rPr>
        <w:t>원자시계가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 1948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미국에서</w:t>
      </w:r>
      <w:r>
        <w:t xml:space="preserve"> </w:t>
      </w:r>
      <w:r>
        <w:rPr>
          <w:rFonts w:ascii="Batang" w:eastAsia="Batang" w:hAnsi="Batang" w:cs="Batang"/>
        </w:rPr>
        <w:t>처음</w:t>
      </w:r>
      <w:r>
        <w:t xml:space="preserve"> </w:t>
      </w:r>
      <w:r>
        <w:rPr>
          <w:rFonts w:ascii="Batang" w:eastAsia="Batang" w:hAnsi="Batang" w:cs="Batang"/>
        </w:rPr>
        <w:t>선을</w:t>
      </w:r>
      <w:r>
        <w:t xml:space="preserve"> </w:t>
      </w:r>
      <w:r>
        <w:rPr>
          <w:rFonts w:ascii="Batang" w:eastAsia="Batang" w:hAnsi="Batang" w:cs="Batang"/>
        </w:rPr>
        <w:t>보인</w:t>
      </w:r>
      <w:r>
        <w:t xml:space="preserve"> </w:t>
      </w:r>
      <w:r>
        <w:rPr>
          <w:rFonts w:ascii="Batang" w:eastAsia="Batang" w:hAnsi="Batang" w:cs="Batang"/>
        </w:rPr>
        <w:t>암모니아를</w:t>
      </w:r>
      <w:r>
        <w:t xml:space="preserve"> </w:t>
      </w:r>
      <w:r>
        <w:rPr>
          <w:rFonts w:ascii="Batang" w:eastAsia="Batang" w:hAnsi="Batang" w:cs="Batang"/>
        </w:rPr>
        <w:t>사용한</w:t>
      </w:r>
      <w:r>
        <w:t xml:space="preserve"> </w:t>
      </w:r>
      <w:r>
        <w:rPr>
          <w:rFonts w:ascii="Batang" w:eastAsia="Batang" w:hAnsi="Batang" w:cs="Batang"/>
        </w:rPr>
        <w:t>시계로부터</w:t>
      </w:r>
      <w:r>
        <w:t xml:space="preserve">, </w:t>
      </w:r>
      <w:r>
        <w:rPr>
          <w:rFonts w:ascii="Batang" w:eastAsia="Batang" w:hAnsi="Batang" w:cs="Batang"/>
        </w:rPr>
        <w:t>원자시계</w:t>
      </w:r>
      <w:r>
        <w:t xml:space="preserve"> </w:t>
      </w:r>
      <w:r>
        <w:rPr>
          <w:rFonts w:ascii="Batang" w:eastAsia="Batang" w:hAnsi="Batang" w:cs="Batang"/>
        </w:rPr>
        <w:t>초기</w:t>
      </w:r>
      <w:r>
        <w:t xml:space="preserve"> </w:t>
      </w:r>
      <w:r>
        <w:rPr>
          <w:rFonts w:ascii="Batang" w:eastAsia="Batang" w:hAnsi="Batang" w:cs="Batang"/>
        </w:rPr>
        <w:t>형태가</w:t>
      </w:r>
      <w:r>
        <w:t xml:space="preserve"> </w:t>
      </w:r>
      <w:r>
        <w:rPr>
          <w:rFonts w:ascii="Batang" w:eastAsia="Batang" w:hAnsi="Batang" w:cs="Batang"/>
        </w:rPr>
        <w:t>개발되기</w:t>
      </w:r>
      <w:r>
        <w:t xml:space="preserve"> </w:t>
      </w:r>
      <w:r>
        <w:rPr>
          <w:rFonts w:ascii="Batang" w:eastAsia="Batang" w:hAnsi="Batang" w:cs="Batang"/>
        </w:rPr>
        <w:t>시작하였고</w:t>
      </w:r>
      <w:r>
        <w:t>, 1955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마침내</w:t>
      </w:r>
      <w:r>
        <w:t xml:space="preserve"> </w:t>
      </w:r>
      <w:r>
        <w:rPr>
          <w:rFonts w:ascii="Batang" w:eastAsia="Batang" w:hAnsi="Batang" w:cs="Batang"/>
        </w:rPr>
        <w:t>영국</w:t>
      </w:r>
      <w:r>
        <w:t xml:space="preserve"> NPL</w:t>
      </w:r>
      <w:r>
        <w:rPr>
          <w:rFonts w:ascii="Batang" w:eastAsia="Batang" w:hAnsi="Batang" w:cs="Batang"/>
        </w:rPr>
        <w:t>의</w:t>
      </w:r>
      <w:r>
        <w:t xml:space="preserve"> Essen</w:t>
      </w:r>
      <w:r>
        <w:rPr>
          <w:rFonts w:ascii="Batang" w:eastAsia="Batang" w:hAnsi="Batang" w:cs="Batang"/>
        </w:rPr>
        <w:t>과</w:t>
      </w:r>
      <w:r>
        <w:t xml:space="preserve"> Parry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세슘원자를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원자시계를</w:t>
      </w:r>
      <w:r>
        <w:t xml:space="preserve"> </w:t>
      </w:r>
      <w:r>
        <w:rPr>
          <w:rFonts w:ascii="Batang" w:eastAsia="Batang" w:hAnsi="Batang" w:cs="Batang"/>
        </w:rPr>
        <w:t>개발하는</w:t>
      </w:r>
      <w:r>
        <w:t xml:space="preserve"> </w:t>
      </w:r>
      <w:r>
        <w:rPr>
          <w:rFonts w:ascii="Batang" w:eastAsia="Batang" w:hAnsi="Batang" w:cs="Batang"/>
        </w:rPr>
        <w:t>데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 xml:space="preserve"> [</w:t>
      </w:r>
      <w:r>
        <w:rPr>
          <w:rFonts w:ascii="Batang" w:eastAsia="Batang" w:hAnsi="Batang" w:cs="Batang"/>
        </w:rPr>
        <w:t>그림</w:t>
      </w:r>
      <w:r>
        <w:t>2].</w:t>
      </w:r>
      <w:r>
        <w:br/>
      </w:r>
      <w:r>
        <w:br/>
      </w:r>
    </w:p>
    <w:p>
      <w:pPr>
        <w:spacing w:before="240"/>
        <w:ind w:left="540" w:right="480"/>
      </w:pPr>
      <w:r>
        <w:rPr>
          <w:strike w:val="0"/>
          <w:color w:val="0000EE"/>
          <w:u w:val="none" w:color="0000EE"/>
        </w:rPr>
        <w:drawing>
          <wp:inline>
            <wp:extent cx="5200650" cy="3019425"/>
            <wp:docPr id="100004" name="">
              <a:hlinkClick xmlns:a="http://schemas.openxmlformats.org/drawingml/2006/main" xmlns:r="http://schemas.openxmlformats.org/officeDocument/2006/relationships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696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after="195"/>
        <w:ind w:left="600" w:right="540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color w:val="FF0000"/>
          <w:sz w:val="20"/>
          <w:szCs w:val="20"/>
          <w:vertAlign w:val="superscript"/>
        </w:rPr>
        <w:t>[</w:t>
      </w:r>
      <w:r>
        <w:rPr>
          <w:rFonts w:ascii="Batang" w:eastAsia="Batang" w:hAnsi="Batang" w:cs="Batang"/>
          <w:color w:val="FF0000"/>
          <w:sz w:val="20"/>
          <w:szCs w:val="20"/>
          <w:vertAlign w:val="superscript"/>
        </w:rPr>
        <w:t>그림</w:t>
      </w:r>
      <w:r>
        <w:rPr>
          <w:color w:val="FF0000"/>
          <w:sz w:val="20"/>
          <w:szCs w:val="20"/>
          <w:vertAlign w:val="superscript"/>
        </w:rPr>
        <w:t>2] (</w:t>
      </w:r>
      <w:r>
        <w:rPr>
          <w:rFonts w:ascii="Batang" w:eastAsia="Batang" w:hAnsi="Batang" w:cs="Batang"/>
          <w:color w:val="FF0000"/>
          <w:sz w:val="20"/>
          <w:szCs w:val="20"/>
          <w:vertAlign w:val="superscript"/>
        </w:rPr>
        <w:t>좌</w:t>
      </w:r>
      <w:r>
        <w:rPr>
          <w:color w:val="FF0000"/>
          <w:sz w:val="20"/>
          <w:szCs w:val="20"/>
          <w:vertAlign w:val="superscript"/>
        </w:rPr>
        <w:t>)</w:t>
      </w:r>
      <w:r>
        <w:rPr>
          <w:color w:val="FF0000"/>
          <w:sz w:val="16"/>
          <w:szCs w:val="16"/>
        </w:rPr>
        <w:t xml:space="preserve"> </w:t>
      </w:r>
      <w:r>
        <w:rPr>
          <w:rFonts w:ascii="Batang" w:eastAsia="Batang" w:hAnsi="Batang" w:cs="Batang"/>
          <w:color w:val="000000"/>
          <w:sz w:val="16"/>
          <w:szCs w:val="16"/>
        </w:rPr>
        <w:t>잭</w:t>
      </w:r>
      <w:r>
        <w:rPr>
          <w:color w:val="000000"/>
          <w:sz w:val="16"/>
          <w:szCs w:val="16"/>
        </w:rPr>
        <w:t xml:space="preserve"> </w:t>
      </w:r>
      <w:r>
        <w:rPr>
          <w:rFonts w:ascii="Batang" w:eastAsia="Batang" w:hAnsi="Batang" w:cs="Batang"/>
          <w:color w:val="000000"/>
          <w:sz w:val="16"/>
          <w:szCs w:val="16"/>
        </w:rPr>
        <w:t>페리</w:t>
      </w:r>
      <w:r>
        <w:rPr>
          <w:color w:val="000000"/>
          <w:sz w:val="20"/>
          <w:szCs w:val="20"/>
          <w:vertAlign w:val="superscript"/>
        </w:rPr>
        <w:t>Jack Parry</w:t>
      </w:r>
      <w:r>
        <w:rPr>
          <w:color w:val="FF0000"/>
          <w:sz w:val="20"/>
          <w:szCs w:val="20"/>
          <w:vertAlign w:val="superscript"/>
        </w:rPr>
        <w:t xml:space="preserve"> (</w:t>
      </w:r>
      <w:r>
        <w:rPr>
          <w:rFonts w:ascii="Batang" w:eastAsia="Batang" w:hAnsi="Batang" w:cs="Batang"/>
          <w:color w:val="FF0000"/>
          <w:sz w:val="20"/>
          <w:szCs w:val="20"/>
          <w:vertAlign w:val="superscript"/>
        </w:rPr>
        <w:t>우</w:t>
      </w:r>
      <w:r>
        <w:rPr>
          <w:color w:val="FF0000"/>
          <w:sz w:val="20"/>
          <w:szCs w:val="20"/>
          <w:vertAlign w:val="superscript"/>
        </w:rPr>
        <w:t xml:space="preserve">) </w:t>
      </w:r>
      <w:r>
        <w:rPr>
          <w:rFonts w:ascii="Batang" w:eastAsia="Batang" w:hAnsi="Batang" w:cs="Batang"/>
          <w:color w:val="000000"/>
          <w:sz w:val="16"/>
          <w:szCs w:val="16"/>
        </w:rPr>
        <w:t>루이스</w:t>
      </w:r>
      <w:r>
        <w:rPr>
          <w:color w:val="000000"/>
          <w:sz w:val="16"/>
          <w:szCs w:val="16"/>
        </w:rPr>
        <w:t xml:space="preserve"> </w:t>
      </w:r>
      <w:r>
        <w:rPr>
          <w:rFonts w:ascii="Batang" w:eastAsia="Batang" w:hAnsi="Batang" w:cs="Batang"/>
          <w:color w:val="000000"/>
          <w:sz w:val="16"/>
          <w:szCs w:val="16"/>
        </w:rPr>
        <w:t>에센</w:t>
      </w:r>
      <w:r>
        <w:rPr>
          <w:color w:val="000000"/>
          <w:sz w:val="20"/>
          <w:szCs w:val="20"/>
          <w:vertAlign w:val="superscript"/>
        </w:rPr>
        <w:t>Louis Essen</w:t>
      </w:r>
    </w:p>
    <w:p>
      <w:pPr>
        <w:spacing w:before="195" w:after="240"/>
        <w:ind w:left="600" w:right="540"/>
        <w:jc w:val="center"/>
        <w:rPr>
          <w:sz w:val="20"/>
          <w:szCs w:val="20"/>
        </w:rPr>
      </w:pPr>
      <w:r>
        <w:rPr>
          <w:sz w:val="15"/>
          <w:szCs w:val="15"/>
        </w:rPr>
        <w:t>Wikimedia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Essen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3</w:t>
      </w:r>
      <w:r>
        <w:rPr>
          <w:rFonts w:ascii="Batang" w:eastAsia="Batang" w:hAnsi="Batang" w:cs="Batang"/>
        </w:rPr>
        <w:t>개월여간</w:t>
      </w:r>
      <w:r>
        <w:t xml:space="preserve"> </w:t>
      </w:r>
      <w:r>
        <w:rPr>
          <w:rFonts w:ascii="Batang" w:eastAsia="Batang" w:hAnsi="Batang" w:cs="Batang"/>
        </w:rPr>
        <w:t>원자시계를</w:t>
      </w:r>
      <w:r>
        <w:t xml:space="preserve"> </w:t>
      </w:r>
      <w:r>
        <w:rPr>
          <w:rFonts w:ascii="Batang" w:eastAsia="Batang" w:hAnsi="Batang" w:cs="Batang"/>
        </w:rPr>
        <w:t>동작하고</w:t>
      </w:r>
      <w:r>
        <w:t>, 1956</w:t>
      </w:r>
      <w:r>
        <w:rPr>
          <w:rFonts w:ascii="Batang" w:eastAsia="Batang" w:hAnsi="Batang" w:cs="Batang"/>
        </w:rPr>
        <w:t>년</w:t>
      </w:r>
      <w:r>
        <w:t xml:space="preserve"> “</w:t>
      </w:r>
      <w:r>
        <w:rPr>
          <w:rFonts w:ascii="Batang" w:eastAsia="Batang" w:hAnsi="Batang" w:cs="Batang"/>
        </w:rPr>
        <w:t>초</w:t>
      </w:r>
      <w:r>
        <w:t>”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재정의를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모인</w:t>
      </w:r>
      <w:r>
        <w:t xml:space="preserve"> </w:t>
      </w:r>
      <w:r>
        <w:rPr>
          <w:rFonts w:ascii="Batang" w:eastAsia="Batang" w:hAnsi="Batang" w:cs="Batang"/>
        </w:rPr>
        <w:t>국제천문연맹</w:t>
      </w:r>
      <w:r>
        <w:t xml:space="preserve"> </w:t>
      </w:r>
      <w:r>
        <w:rPr>
          <w:rFonts w:ascii="Batang" w:eastAsia="Batang" w:hAnsi="Batang" w:cs="Batang"/>
        </w:rPr>
        <w:t>회의에</w:t>
      </w:r>
      <w:r>
        <w:t xml:space="preserve"> </w:t>
      </w:r>
      <w:r>
        <w:rPr>
          <w:rFonts w:ascii="Batang" w:eastAsia="Batang" w:hAnsi="Batang" w:cs="Batang"/>
        </w:rPr>
        <w:t>참석하여</w:t>
      </w:r>
      <w:r>
        <w:t xml:space="preserve">, </w:t>
      </w:r>
      <w:r>
        <w:rPr>
          <w:rFonts w:ascii="Batang" w:eastAsia="Batang" w:hAnsi="Batang" w:cs="Batang"/>
        </w:rPr>
        <w:t>그때까지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“</w:t>
      </w:r>
      <w:r>
        <w:rPr>
          <w:rFonts w:ascii="Batang" w:eastAsia="Batang" w:hAnsi="Batang" w:cs="Batang"/>
        </w:rPr>
        <w:t>초</w:t>
      </w:r>
      <w:r>
        <w:t>”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정의에서</w:t>
      </w:r>
      <w:r>
        <w:t xml:space="preserve"> </w:t>
      </w:r>
      <w:r>
        <w:rPr>
          <w:rFonts w:ascii="Batang" w:eastAsia="Batang" w:hAnsi="Batang" w:cs="Batang"/>
        </w:rPr>
        <w:t>벗어나</w:t>
      </w:r>
      <w:r>
        <w:t xml:space="preserve">, </w:t>
      </w:r>
      <w:r>
        <w:rPr>
          <w:rFonts w:ascii="Batang" w:eastAsia="Batang" w:hAnsi="Batang" w:cs="Batang"/>
        </w:rPr>
        <w:t>원자를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정의의</w:t>
      </w:r>
      <w:r>
        <w:t xml:space="preserve"> </w:t>
      </w:r>
      <w:r>
        <w:rPr>
          <w:rFonts w:ascii="Batang" w:eastAsia="Batang" w:hAnsi="Batang" w:cs="Batang"/>
        </w:rPr>
        <w:t>필요성을</w:t>
      </w:r>
      <w:r>
        <w:t xml:space="preserve"> </w:t>
      </w:r>
      <w:r>
        <w:rPr>
          <w:rFonts w:ascii="Batang" w:eastAsia="Batang" w:hAnsi="Batang" w:cs="Batang"/>
        </w:rPr>
        <w:t>역설하였다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아쉽게도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천체를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정확한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눈금인</w:t>
      </w:r>
      <w:r>
        <w:t xml:space="preserve"> </w:t>
      </w:r>
      <w:r>
        <w:rPr>
          <w:rFonts w:ascii="Batang" w:eastAsia="Batang" w:hAnsi="Batang" w:cs="Batang"/>
        </w:rPr>
        <w:t>역표시</w:t>
      </w:r>
      <w:r>
        <w:rPr>
          <w:sz w:val="30"/>
          <w:szCs w:val="30"/>
          <w:vertAlign w:val="superscript"/>
        </w:rPr>
        <w:t>ET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기준으로</w:t>
      </w:r>
      <w:r>
        <w:t xml:space="preserve"> “</w:t>
      </w:r>
      <w:r>
        <w:rPr>
          <w:rFonts w:ascii="Batang" w:eastAsia="Batang" w:hAnsi="Batang" w:cs="Batang"/>
        </w:rPr>
        <w:t>초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정의하기로</w:t>
      </w:r>
      <w:r>
        <w:t xml:space="preserve"> </w:t>
      </w:r>
      <w:r>
        <w:rPr>
          <w:rFonts w:ascii="Batang" w:eastAsia="Batang" w:hAnsi="Batang" w:cs="Batang"/>
        </w:rPr>
        <w:t>합의하면서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회의는</w:t>
      </w:r>
      <w:r>
        <w:t xml:space="preserve"> </w:t>
      </w:r>
      <w:r>
        <w:rPr>
          <w:rFonts w:ascii="Batang" w:eastAsia="Batang" w:hAnsi="Batang" w:cs="Batang"/>
        </w:rPr>
        <w:t>끝이</w:t>
      </w:r>
      <w:r>
        <w:t xml:space="preserve"> </w:t>
      </w:r>
      <w:r>
        <w:rPr>
          <w:rFonts w:ascii="Batang" w:eastAsia="Batang" w:hAnsi="Batang" w:cs="Batang"/>
        </w:rPr>
        <w:t>났다</w:t>
      </w:r>
      <w:r>
        <w:t>. 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결국</w:t>
      </w:r>
      <w:r>
        <w:rPr>
          <w:sz w:val="20"/>
          <w:szCs w:val="20"/>
        </w:rPr>
        <w:t xml:space="preserve"> 10</w:t>
      </w:r>
      <w:r>
        <w:rPr>
          <w:rFonts w:ascii="Batang" w:eastAsia="Batang" w:hAnsi="Batang" w:cs="Batang"/>
          <w:sz w:val="20"/>
          <w:szCs w:val="20"/>
        </w:rPr>
        <w:t>년여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후</w:t>
      </w:r>
      <w:r>
        <w:rPr>
          <w:sz w:val="20"/>
          <w:szCs w:val="20"/>
        </w:rPr>
        <w:t xml:space="preserve"> 1967</w:t>
      </w:r>
      <w:r>
        <w:rPr>
          <w:rFonts w:ascii="Batang" w:eastAsia="Batang" w:hAnsi="Batang" w:cs="Batang"/>
          <w:sz w:val="20"/>
          <w:szCs w:val="20"/>
        </w:rPr>
        <w:t>년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세슘원자를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기반으로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한</w:t>
      </w:r>
      <w:r>
        <w:rPr>
          <w:sz w:val="20"/>
          <w:szCs w:val="20"/>
        </w:rPr>
        <w:t xml:space="preserve"> “</w:t>
      </w:r>
      <w:r>
        <w:rPr>
          <w:rFonts w:ascii="Batang" w:eastAsia="Batang" w:hAnsi="Batang" w:cs="Batang"/>
          <w:sz w:val="20"/>
          <w:szCs w:val="20"/>
        </w:rPr>
        <w:t>초</w:t>
      </w:r>
      <w:r>
        <w:rPr>
          <w:sz w:val="20"/>
          <w:szCs w:val="20"/>
        </w:rPr>
        <w:t>”</w:t>
      </w:r>
      <w:r>
        <w:rPr>
          <w:rFonts w:ascii="Batang" w:eastAsia="Batang" w:hAnsi="Batang" w:cs="Batang"/>
          <w:sz w:val="20"/>
          <w:szCs w:val="20"/>
        </w:rPr>
        <w:t>의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정의가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다시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논의된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후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채택된다</w:t>
      </w:r>
      <w:r>
        <w:rPr>
          <w:sz w:val="20"/>
          <w:szCs w:val="20"/>
        </w:rPr>
        <w:t>.)</w:t>
      </w:r>
      <w:r>
        <w:t> ET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시간의</w:t>
      </w:r>
      <w:r>
        <w:t xml:space="preserve"> </w:t>
      </w:r>
      <w:r>
        <w:rPr>
          <w:rFonts w:ascii="Batang" w:eastAsia="Batang" w:hAnsi="Batang" w:cs="Batang"/>
        </w:rPr>
        <w:t>단위로</w:t>
      </w:r>
      <w:r>
        <w:t xml:space="preserve"> </w:t>
      </w:r>
      <w:r>
        <w:rPr>
          <w:rFonts w:ascii="Batang" w:eastAsia="Batang" w:hAnsi="Batang" w:cs="Batang"/>
        </w:rPr>
        <w:t>채택되었기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Essen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ET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“</w:t>
      </w:r>
      <w:r>
        <w:rPr>
          <w:rFonts w:ascii="Batang" w:eastAsia="Batang" w:hAnsi="Batang" w:cs="Batang"/>
        </w:rPr>
        <w:t>초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눈금으로</w:t>
      </w:r>
      <w:r>
        <w:t xml:space="preserve"> </w:t>
      </w:r>
      <w:r>
        <w:rPr>
          <w:rFonts w:ascii="Batang" w:eastAsia="Batang" w:hAnsi="Batang" w:cs="Batang"/>
        </w:rPr>
        <w:t>사용하여</w:t>
      </w:r>
      <w:r>
        <w:t xml:space="preserve"> </w:t>
      </w:r>
      <w:r>
        <w:rPr>
          <w:rFonts w:ascii="Batang" w:eastAsia="Batang" w:hAnsi="Batang" w:cs="Batang"/>
        </w:rPr>
        <w:t>측정해야</w:t>
      </w:r>
      <w:r>
        <w:t xml:space="preserve"> </w:t>
      </w:r>
      <w:r>
        <w:rPr>
          <w:rFonts w:ascii="Batang" w:eastAsia="Batang" w:hAnsi="Batang" w:cs="Batang"/>
        </w:rPr>
        <w:t>했다</w:t>
      </w:r>
      <w:r>
        <w:t xml:space="preserve">. </w:t>
      </w:r>
      <w:r>
        <w:rPr>
          <w:rFonts w:ascii="Batang" w:eastAsia="Batang" w:hAnsi="Batang" w:cs="Batang"/>
        </w:rPr>
        <w:t>마침</w:t>
      </w:r>
      <w:r>
        <w:t xml:space="preserve"> </w:t>
      </w:r>
      <w:r>
        <w:rPr>
          <w:rFonts w:ascii="Batang" w:eastAsia="Batang" w:hAnsi="Batang" w:cs="Batang"/>
        </w:rPr>
        <w:t>회의장에서</w:t>
      </w:r>
      <w:r>
        <w:t xml:space="preserve"> </w:t>
      </w:r>
      <w:r>
        <w:rPr>
          <w:rFonts w:ascii="Batang" w:eastAsia="Batang" w:hAnsi="Batang" w:cs="Batang"/>
        </w:rPr>
        <w:t>만난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해군</w:t>
      </w:r>
      <w:r>
        <w:t xml:space="preserve"> </w:t>
      </w:r>
      <w:r>
        <w:rPr>
          <w:rFonts w:ascii="Batang" w:eastAsia="Batang" w:hAnsi="Batang" w:cs="Batang"/>
        </w:rPr>
        <w:t>천문대</w:t>
      </w:r>
      <w:r>
        <w:rPr>
          <w:sz w:val="30"/>
          <w:szCs w:val="30"/>
          <w:vertAlign w:val="superscript"/>
        </w:rPr>
        <w:t>USNO</w:t>
      </w:r>
      <w:r>
        <w:rPr>
          <w:rFonts w:ascii="Batang" w:eastAsia="Batang" w:hAnsi="Batang" w:cs="Batang"/>
        </w:rPr>
        <w:t>의</w:t>
      </w:r>
      <w:r>
        <w:t xml:space="preserve"> Markowitz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측정을</w:t>
      </w:r>
      <w:r>
        <w:t xml:space="preserve"> </w:t>
      </w:r>
      <w:r>
        <w:rPr>
          <w:rFonts w:ascii="Batang" w:eastAsia="Batang" w:hAnsi="Batang" w:cs="Batang"/>
        </w:rPr>
        <w:t>하기로</w:t>
      </w:r>
      <w:r>
        <w:t xml:space="preserve"> </w:t>
      </w:r>
      <w:r>
        <w:rPr>
          <w:rFonts w:ascii="Batang" w:eastAsia="Batang" w:hAnsi="Batang" w:cs="Batang"/>
        </w:rPr>
        <w:t>했다</w:t>
      </w:r>
      <w:r>
        <w:t>.</w:t>
      </w:r>
    </w:p>
    <w:p>
      <w:pPr>
        <w:spacing w:before="240" w:after="240"/>
      </w:pPr>
      <w:r>
        <w:t>Essen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원자시계를</w:t>
      </w:r>
      <w:r>
        <w:t xml:space="preserve"> </w:t>
      </w:r>
      <w:r>
        <w:rPr>
          <w:rFonts w:ascii="Batang" w:eastAsia="Batang" w:hAnsi="Batang" w:cs="Batang"/>
        </w:rPr>
        <w:t>가졌지만</w:t>
      </w:r>
      <w:r>
        <w:t>, ET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방법이</w:t>
      </w:r>
      <w:r>
        <w:t xml:space="preserve"> </w:t>
      </w:r>
      <w:r>
        <w:rPr>
          <w:rFonts w:ascii="Batang" w:eastAsia="Batang" w:hAnsi="Batang" w:cs="Batang"/>
        </w:rPr>
        <w:t>없었고</w:t>
      </w:r>
      <w:r>
        <w:t>, Markowitz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반대로</w:t>
      </w:r>
      <w:r>
        <w:t xml:space="preserve"> UT2</w:t>
      </w:r>
      <w:r>
        <w:rPr>
          <w:rFonts w:ascii="Batang" w:eastAsia="Batang" w:hAnsi="Batang" w:cs="Batang"/>
        </w:rPr>
        <w:t>와</w:t>
      </w:r>
      <w:r>
        <w:t xml:space="preserve"> ET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정확하게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, </w:t>
      </w:r>
      <w:r>
        <w:rPr>
          <w:rFonts w:ascii="Batang" w:eastAsia="Batang" w:hAnsi="Batang" w:cs="Batang"/>
        </w:rPr>
        <w:t>원자시계를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있지</w:t>
      </w:r>
      <w:r>
        <w:t xml:space="preserve"> </w:t>
      </w:r>
      <w:r>
        <w:rPr>
          <w:rFonts w:ascii="Batang" w:eastAsia="Batang" w:hAnsi="Batang" w:cs="Batang"/>
        </w:rPr>
        <w:t>않았기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둘은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협력하여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측정을</w:t>
      </w:r>
      <w:r>
        <w:t xml:space="preserve"> </w:t>
      </w:r>
      <w:r>
        <w:rPr>
          <w:rFonts w:ascii="Batang" w:eastAsia="Batang" w:hAnsi="Batang" w:cs="Batang"/>
        </w:rPr>
        <w:t>하기로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ET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UT2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</w:t>
      </w:r>
      <w:r>
        <w:t xml:space="preserve"> </w:t>
      </w:r>
      <w:r>
        <w:rPr>
          <w:rFonts w:ascii="Batang" w:eastAsia="Batang" w:hAnsi="Batang" w:cs="Batang"/>
        </w:rPr>
        <w:t>이유는</w:t>
      </w:r>
      <w:r>
        <w:t>, UT2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구현하는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빠르고</w:t>
      </w:r>
      <w:r>
        <w:t xml:space="preserve"> </w:t>
      </w:r>
      <w:r>
        <w:rPr>
          <w:rFonts w:ascii="Batang" w:eastAsia="Batang" w:hAnsi="Batang" w:cs="Batang"/>
        </w:rPr>
        <w:t>간단하기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 xml:space="preserve">. </w:t>
      </w:r>
      <w:r>
        <w:rPr>
          <w:rFonts w:ascii="Batang" w:eastAsia="Batang" w:hAnsi="Batang" w:cs="Batang"/>
        </w:rPr>
        <w:t>멀리</w:t>
      </w:r>
      <w:r>
        <w:t xml:space="preserve"> </w:t>
      </w:r>
      <w:r>
        <w:rPr>
          <w:rFonts w:ascii="Batang" w:eastAsia="Batang" w:hAnsi="Batang" w:cs="Batang"/>
        </w:rPr>
        <w:t>떨어져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기관은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정확하게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있었을까</w:t>
      </w:r>
      <w:r>
        <w:t xml:space="preserve">? </w:t>
      </w:r>
      <w:r>
        <w:rPr>
          <w:rFonts w:ascii="Batang" w:eastAsia="Batang" w:hAnsi="Batang" w:cs="Batang"/>
        </w:rPr>
        <w:t>아래</w:t>
      </w:r>
      <w:r>
        <w:t xml:space="preserve"> [</w:t>
      </w:r>
      <w:r>
        <w:rPr>
          <w:rFonts w:ascii="Batang" w:eastAsia="Batang" w:hAnsi="Batang" w:cs="Batang"/>
        </w:rPr>
        <w:t>그림</w:t>
      </w:r>
      <w:r>
        <w:t>3]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표현된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,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영국의</w:t>
      </w:r>
      <w:r>
        <w:t xml:space="preserve"> NPL</w:t>
      </w:r>
      <w:r>
        <w:rPr>
          <w:rFonts w:ascii="Batang" w:eastAsia="Batang" w:hAnsi="Batang" w:cs="Batang"/>
        </w:rPr>
        <w:t>에서는</w:t>
      </w:r>
      <w:r>
        <w:t xml:space="preserve"> </w:t>
      </w:r>
      <w:r>
        <w:rPr>
          <w:rFonts w:ascii="Batang" w:eastAsia="Batang" w:hAnsi="Batang" w:cs="Batang"/>
        </w:rPr>
        <w:t>보유하고</w:t>
      </w:r>
      <w:r>
        <w:t xml:space="preserve"> </w:t>
      </w:r>
      <w:r>
        <w:rPr>
          <w:rFonts w:ascii="Batang" w:eastAsia="Batang" w:hAnsi="Batang" w:cs="Batang"/>
        </w:rPr>
        <w:t>있었던</w:t>
      </w:r>
      <w:r>
        <w:t xml:space="preserve"> </w:t>
      </w:r>
      <w:r>
        <w:rPr>
          <w:rFonts w:ascii="Batang" w:eastAsia="Batang" w:hAnsi="Batang" w:cs="Batang"/>
        </w:rPr>
        <w:t>수정진동자의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세슘원자의</w:t>
      </w:r>
      <w:r>
        <w:t xml:space="preserve"> </w:t>
      </w:r>
      <w:r>
        <w:rPr>
          <w:rFonts w:ascii="Batang" w:eastAsia="Batang" w:hAnsi="Batang" w:cs="Batang"/>
        </w:rPr>
        <w:t>공진주파수에</w:t>
      </w:r>
      <w:r>
        <w:t xml:space="preserve"> </w:t>
      </w:r>
      <w:r>
        <w:rPr>
          <w:rFonts w:ascii="Batang" w:eastAsia="Batang" w:hAnsi="Batang" w:cs="Batang"/>
        </w:rPr>
        <w:t>일치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혹은</w:t>
      </w:r>
      <w:r>
        <w:rPr>
          <w:sz w:val="20"/>
          <w:szCs w:val="20"/>
        </w:rPr>
        <w:t xml:space="preserve"> ‘</w:t>
      </w:r>
      <w:r>
        <w:rPr>
          <w:rFonts w:ascii="Batang" w:eastAsia="Batang" w:hAnsi="Batang" w:cs="Batang"/>
          <w:sz w:val="20"/>
          <w:szCs w:val="20"/>
        </w:rPr>
        <w:t>잠금</w:t>
      </w:r>
      <w:r>
        <w:rPr>
          <w:sz w:val="20"/>
          <w:szCs w:val="20"/>
        </w:rPr>
        <w:t>’)</w:t>
      </w:r>
      <w:r>
        <w:rPr>
          <w:rFonts w:ascii="Batang" w:eastAsia="Batang" w:hAnsi="Batang" w:cs="Batang"/>
        </w:rPr>
        <w:t>시켰다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USNO</w:t>
      </w:r>
      <w:r>
        <w:rPr>
          <w:rFonts w:ascii="Batang" w:eastAsia="Batang" w:hAnsi="Batang" w:cs="Batang"/>
        </w:rPr>
        <w:t>에서는</w:t>
      </w:r>
      <w:r>
        <w:t xml:space="preserve"> </w:t>
      </w:r>
      <w:r>
        <w:rPr>
          <w:rFonts w:ascii="Batang" w:eastAsia="Batang" w:hAnsi="Batang" w:cs="Batang"/>
        </w:rPr>
        <w:t>평균태양시인</w:t>
      </w:r>
      <w:r>
        <w:t xml:space="preserve"> UT2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맞춘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잠근</w:t>
      </w:r>
      <w:r>
        <w:rPr>
          <w:sz w:val="20"/>
          <w:szCs w:val="20"/>
        </w:rPr>
        <w:t>)</w:t>
      </w:r>
      <w:r>
        <w:t xml:space="preserve"> </w:t>
      </w:r>
      <w:r>
        <w:rPr>
          <w:rFonts w:ascii="Batang" w:eastAsia="Batang" w:hAnsi="Batang" w:cs="Batang"/>
        </w:rPr>
        <w:t>진동자를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Markowitz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특별히</w:t>
      </w:r>
      <w:r>
        <w:t xml:space="preserve"> </w:t>
      </w:r>
      <w:r>
        <w:rPr>
          <w:rFonts w:ascii="Batang" w:eastAsia="Batang" w:hAnsi="Batang" w:cs="Batang"/>
        </w:rPr>
        <w:t>고안된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카메라로</w:t>
      </w:r>
      <w:r>
        <w:t xml:space="preserve"> ET</w:t>
      </w:r>
      <w:r>
        <w:rPr>
          <w:rFonts w:ascii="Batang" w:eastAsia="Batang" w:hAnsi="Batang" w:cs="Batang"/>
        </w:rPr>
        <w:t>와</w:t>
      </w:r>
      <w:r>
        <w:t xml:space="preserve"> UT2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원래</w:t>
      </w:r>
      <w:r>
        <w:t xml:space="preserve"> ET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천구상의</w:t>
      </w:r>
      <w:r>
        <w:t xml:space="preserve"> </w:t>
      </w:r>
      <w:r>
        <w:rPr>
          <w:rFonts w:ascii="Batang" w:eastAsia="Batang" w:hAnsi="Batang" w:cs="Batang"/>
        </w:rPr>
        <w:t>위치를</w:t>
      </w:r>
      <w:r>
        <w:t xml:space="preserve"> </w:t>
      </w:r>
      <w:r>
        <w:rPr>
          <w:rFonts w:ascii="Batang" w:eastAsia="Batang" w:hAnsi="Batang" w:cs="Batang"/>
        </w:rPr>
        <w:t>기준으로</w:t>
      </w:r>
      <w:r>
        <w:t xml:space="preserve"> </w:t>
      </w:r>
      <w:r>
        <w:rPr>
          <w:rFonts w:ascii="Batang" w:eastAsia="Batang" w:hAnsi="Batang" w:cs="Batang"/>
        </w:rPr>
        <w:t>만든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눈금이지만</w:t>
      </w:r>
      <w:r>
        <w:t xml:space="preserve">,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움직임이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늦기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천구</w:t>
      </w:r>
      <w:r>
        <w:t xml:space="preserve"> </w:t>
      </w:r>
      <w:r>
        <w:rPr>
          <w:rFonts w:ascii="Batang" w:eastAsia="Batang" w:hAnsi="Batang" w:cs="Batang"/>
        </w:rPr>
        <w:t>상에서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빠르게</w:t>
      </w:r>
      <w:r>
        <w:t xml:space="preserve"> </w:t>
      </w:r>
      <w:r>
        <w:rPr>
          <w:rFonts w:ascii="Batang" w:eastAsia="Batang" w:hAnsi="Batang" w:cs="Batang"/>
        </w:rPr>
        <w:t>움직이는</w:t>
      </w:r>
      <w:r>
        <w:t xml:space="preserve"> </w:t>
      </w:r>
      <w:r>
        <w:rPr>
          <w:rFonts w:ascii="Batang" w:eastAsia="Batang" w:hAnsi="Batang" w:cs="Batang"/>
        </w:rPr>
        <w:t>달의</w:t>
      </w:r>
      <w:r>
        <w:t xml:space="preserve"> </w:t>
      </w:r>
      <w:r>
        <w:rPr>
          <w:rFonts w:ascii="Batang" w:eastAsia="Batang" w:hAnsi="Batang" w:cs="Batang"/>
        </w:rPr>
        <w:t>움직임을</w:t>
      </w:r>
      <w:r>
        <w:t xml:space="preserve"> </w:t>
      </w:r>
      <w:r>
        <w:rPr>
          <w:rFonts w:ascii="Batang" w:eastAsia="Batang" w:hAnsi="Batang" w:cs="Batang"/>
        </w:rPr>
        <w:t>관측하여</w:t>
      </w:r>
      <w:r>
        <w:t xml:space="preserve"> </w:t>
      </w:r>
      <w:r>
        <w:rPr>
          <w:rFonts w:ascii="Batang" w:eastAsia="Batang" w:hAnsi="Batang" w:cs="Batang"/>
        </w:rPr>
        <w:t>얻는</w:t>
      </w:r>
      <w:r>
        <w:t xml:space="preserve"> </w:t>
      </w:r>
      <w:r>
        <w:rPr>
          <w:rFonts w:ascii="Batang" w:eastAsia="Batang" w:hAnsi="Batang" w:cs="Batang"/>
        </w:rPr>
        <w:t>방법이</w:t>
      </w:r>
      <w:r>
        <w:t xml:space="preserve">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사용되었고</w:t>
      </w:r>
      <w:r>
        <w:t>, Markowitz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달의</w:t>
      </w:r>
      <w:r>
        <w:t xml:space="preserve"> </w:t>
      </w:r>
      <w:r>
        <w:rPr>
          <w:rFonts w:ascii="Batang" w:eastAsia="Batang" w:hAnsi="Batang" w:cs="Batang"/>
        </w:rPr>
        <w:t>천구</w:t>
      </w:r>
      <w:r>
        <w:t xml:space="preserve"> </w:t>
      </w:r>
      <w:r>
        <w:rPr>
          <w:rFonts w:ascii="Batang" w:eastAsia="Batang" w:hAnsi="Batang" w:cs="Batang"/>
        </w:rPr>
        <w:t>상의</w:t>
      </w:r>
      <w:r>
        <w:t xml:space="preserve"> </w:t>
      </w:r>
      <w:r>
        <w:rPr>
          <w:rFonts w:ascii="Batang" w:eastAsia="Batang" w:hAnsi="Batang" w:cs="Batang"/>
        </w:rPr>
        <w:t>위치를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정확하게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특수한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카메라를</w:t>
      </w:r>
      <w:r>
        <w:t xml:space="preserve"> </w:t>
      </w:r>
      <w:r>
        <w:rPr>
          <w:rFonts w:ascii="Batang" w:eastAsia="Batang" w:hAnsi="Batang" w:cs="Batang"/>
        </w:rPr>
        <w:t>고안하였다</w:t>
      </w:r>
      <w:r>
        <w:t xml:space="preserve">. </w:t>
      </w:r>
      <w:r>
        <w:rPr>
          <w:rFonts w:ascii="Batang" w:eastAsia="Batang" w:hAnsi="Batang" w:cs="Batang"/>
        </w:rPr>
        <w:t>이제</w:t>
      </w:r>
      <w:r>
        <w:t xml:space="preserve"> </w:t>
      </w:r>
      <w:r>
        <w:rPr>
          <w:rFonts w:ascii="Batang" w:eastAsia="Batang" w:hAnsi="Batang" w:cs="Batang"/>
        </w:rPr>
        <w:t>남은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기관이</w:t>
      </w:r>
      <w:r>
        <w:t xml:space="preserve"> </w:t>
      </w:r>
      <w:r>
        <w:rPr>
          <w:rFonts w:ascii="Batang" w:eastAsia="Batang" w:hAnsi="Batang" w:cs="Batang"/>
        </w:rPr>
        <w:t>독립적으로</w:t>
      </w:r>
      <w:r>
        <w:t xml:space="preserve"> </w:t>
      </w:r>
      <w:r>
        <w:rPr>
          <w:rFonts w:ascii="Batang" w:eastAsia="Batang" w:hAnsi="Batang" w:cs="Batang"/>
        </w:rPr>
        <w:t>운용하고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수정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비교하기만</w:t>
      </w:r>
      <w:r>
        <w:t xml:space="preserve"> </w:t>
      </w:r>
      <w:r>
        <w:rPr>
          <w:rFonts w:ascii="Batang" w:eastAsia="Batang" w:hAnsi="Batang" w:cs="Batang"/>
        </w:rPr>
        <w:t>하면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멀리</w:t>
      </w:r>
      <w:r>
        <w:t xml:space="preserve"> </w:t>
      </w:r>
      <w:r>
        <w:rPr>
          <w:rFonts w:ascii="Batang" w:eastAsia="Batang" w:hAnsi="Batang" w:cs="Batang"/>
        </w:rPr>
        <w:t>전송하는</w:t>
      </w:r>
      <w:r>
        <w:t xml:space="preserve"> </w:t>
      </w:r>
      <w:r>
        <w:rPr>
          <w:rFonts w:ascii="Batang" w:eastAsia="Batang" w:hAnsi="Batang" w:cs="Batang"/>
        </w:rPr>
        <w:t>수단은</w:t>
      </w:r>
      <w:r>
        <w:t xml:space="preserve"> </w:t>
      </w:r>
      <w:r>
        <w:rPr>
          <w:rFonts w:ascii="Batang" w:eastAsia="Batang" w:hAnsi="Batang" w:cs="Batang"/>
        </w:rPr>
        <w:t>장파</w:t>
      </w:r>
      <w:r>
        <w:t xml:space="preserve"> </w:t>
      </w:r>
      <w:r>
        <w:rPr>
          <w:rFonts w:ascii="Batang" w:eastAsia="Batang" w:hAnsi="Batang" w:cs="Batang"/>
        </w:rPr>
        <w:t>혹은</w:t>
      </w:r>
      <w:r>
        <w:t xml:space="preserve"> </w:t>
      </w:r>
      <w:r>
        <w:rPr>
          <w:rFonts w:ascii="Batang" w:eastAsia="Batang" w:hAnsi="Batang" w:cs="Batang"/>
        </w:rPr>
        <w:t>단파를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방송국이었다</w:t>
      </w:r>
      <w:r>
        <w:t xml:space="preserve">. </w:t>
      </w:r>
      <w:r>
        <w:rPr>
          <w:rFonts w:ascii="Batang" w:eastAsia="Batang" w:hAnsi="Batang" w:cs="Batang"/>
        </w:rPr>
        <w:t>영국에는</w:t>
      </w:r>
      <w:r>
        <w:t xml:space="preserve"> GBR</w:t>
      </w:r>
      <w:r>
        <w:rPr>
          <w:rFonts w:ascii="Batang" w:eastAsia="Batang" w:hAnsi="Batang" w:cs="Batang"/>
        </w:rPr>
        <w:t>과</w:t>
      </w:r>
      <w:r>
        <w:t xml:space="preserve"> MSF</w:t>
      </w:r>
      <w:r>
        <w:rPr>
          <w:rFonts w:ascii="Batang" w:eastAsia="Batang" w:hAnsi="Batang" w:cs="Batang"/>
        </w:rPr>
        <w:t>이라는</w:t>
      </w:r>
      <w:r>
        <w:t xml:space="preserve"> </w:t>
      </w:r>
      <w:r>
        <w:rPr>
          <w:rFonts w:ascii="Batang" w:eastAsia="Batang" w:hAnsi="Batang" w:cs="Batang"/>
        </w:rPr>
        <w:t>이름의</w:t>
      </w:r>
      <w:r>
        <w:t xml:space="preserve"> </w:t>
      </w:r>
      <w:r>
        <w:rPr>
          <w:rFonts w:ascii="Batang" w:eastAsia="Batang" w:hAnsi="Batang" w:cs="Batang"/>
        </w:rPr>
        <w:t>방송국이</w:t>
      </w:r>
      <w:r>
        <w:t xml:space="preserve"> </w:t>
      </w:r>
      <w:r>
        <w:rPr>
          <w:rFonts w:ascii="Batang" w:eastAsia="Batang" w:hAnsi="Batang" w:cs="Batang"/>
        </w:rPr>
        <w:t>있었고</w:t>
      </w:r>
      <w:r>
        <w:t xml:space="preserve">, </w:t>
      </w:r>
      <w:r>
        <w:rPr>
          <w:rFonts w:ascii="Batang" w:eastAsia="Batang" w:hAnsi="Batang" w:cs="Batang"/>
        </w:rPr>
        <w:t>미국에도</w:t>
      </w:r>
      <w:r>
        <w:t xml:space="preserve"> WWV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이름의</w:t>
      </w:r>
      <w:r>
        <w:t xml:space="preserve"> </w:t>
      </w:r>
      <w:r>
        <w:rPr>
          <w:rFonts w:ascii="Batang" w:eastAsia="Batang" w:hAnsi="Batang" w:cs="Batang"/>
        </w:rPr>
        <w:t>단파</w:t>
      </w:r>
      <w:r>
        <w:t xml:space="preserve"> </w:t>
      </w:r>
      <w:r>
        <w:rPr>
          <w:rFonts w:ascii="Batang" w:eastAsia="Batang" w:hAnsi="Batang" w:cs="Batang"/>
        </w:rPr>
        <w:t>방송국에서</w:t>
      </w:r>
      <w:r>
        <w:t xml:space="preserve"> </w:t>
      </w:r>
      <w:r>
        <w:rPr>
          <w:rFonts w:ascii="Batang" w:eastAsia="Batang" w:hAnsi="Batang" w:cs="Batang"/>
        </w:rPr>
        <w:t>시각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전송하였다</w:t>
      </w:r>
      <w:r>
        <w:t xml:space="preserve">. </w:t>
      </w:r>
      <w:r>
        <w:rPr>
          <w:rFonts w:ascii="Batang" w:eastAsia="Batang" w:hAnsi="Batang" w:cs="Batang"/>
        </w:rPr>
        <w:t>거의</w:t>
      </w:r>
      <w:r>
        <w:t xml:space="preserve"> 3</w:t>
      </w:r>
      <w:r>
        <w:rPr>
          <w:rFonts w:ascii="Batang" w:eastAsia="Batang" w:hAnsi="Batang" w:cs="Batang"/>
        </w:rPr>
        <w:t>년여에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마침내</w:t>
      </w:r>
      <w:r>
        <w:t xml:space="preserve">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UT2 </w:t>
      </w:r>
      <w:r>
        <w:rPr>
          <w:rFonts w:ascii="Batang" w:eastAsia="Batang" w:hAnsi="Batang" w:cs="Batang"/>
        </w:rPr>
        <w:t>기준으로</w:t>
      </w:r>
      <w:r>
        <w:t xml:space="preserve"> 9,192,631,882 Hz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>, UT2</w:t>
      </w:r>
      <w:r>
        <w:rPr>
          <w:rFonts w:ascii="Batang" w:eastAsia="Batang" w:hAnsi="Batang" w:cs="Batang"/>
        </w:rPr>
        <w:t>를</w:t>
      </w:r>
      <w:r>
        <w:t xml:space="preserve"> ET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변환하여</w:t>
      </w:r>
      <w:r>
        <w:t xml:space="preserve"> 9,192,631,770(20) Hz 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결정하였다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괄호는</w:t>
      </w:r>
      <w:r>
        <w:t xml:space="preserve"> </w:t>
      </w:r>
      <w:r>
        <w:rPr>
          <w:rFonts w:ascii="Batang" w:eastAsia="Batang" w:hAnsi="Batang" w:cs="Batang"/>
        </w:rPr>
        <w:t>위아래로</w:t>
      </w:r>
      <w:r>
        <w:t xml:space="preserve"> 20 Hz</w:t>
      </w:r>
      <w:r>
        <w:rPr>
          <w:rFonts w:ascii="Batang" w:eastAsia="Batang" w:hAnsi="Batang" w:cs="Batang"/>
        </w:rPr>
        <w:t>만큼의</w:t>
      </w:r>
      <w:r>
        <w:t xml:space="preserve"> </w:t>
      </w:r>
      <w:r>
        <w:rPr>
          <w:rFonts w:ascii="Batang" w:eastAsia="Batang" w:hAnsi="Batang" w:cs="Batang"/>
        </w:rPr>
        <w:t>불확도가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뜻이다</w:t>
      </w:r>
      <w:r>
        <w:t xml:space="preserve">. 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불확도에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대해서는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다음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장에서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다루기로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한다</w:t>
      </w:r>
      <w:r>
        <w:rPr>
          <w:sz w:val="20"/>
          <w:szCs w:val="20"/>
        </w:rPr>
        <w:t>.)</w:t>
      </w:r>
      <w:r>
        <w:rPr>
          <w:sz w:val="20"/>
          <w:szCs w:val="20"/>
        </w:rPr>
        <w:t xml:space="preserve"> </w:t>
      </w:r>
    </w:p>
    <w:p>
      <w:pPr>
        <w:spacing w:before="240" w:after="240"/>
      </w:pPr>
      <w:r>
        <w:t> </w:t>
      </w:r>
    </w:p>
    <w:p>
      <w:pPr>
        <w:spacing w:before="240"/>
        <w:ind w:left="540" w:right="480"/>
      </w:pPr>
      <w:r>
        <w:rPr>
          <w:strike w:val="0"/>
          <w:color w:val="0000EE"/>
          <w:u w:val="none" w:color="0000EE"/>
        </w:rPr>
        <w:drawing>
          <wp:inline>
            <wp:extent cx="5905500" cy="3005392"/>
            <wp:docPr id="100005" name="">
              <a:hlinkClick xmlns:a="http://schemas.openxmlformats.org/drawingml/2006/main" xmlns:r="http://schemas.openxmlformats.org/officeDocument/2006/relationships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00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00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after="195"/>
        <w:ind w:left="600" w:right="540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color w:val="FF0000"/>
          <w:sz w:val="16"/>
          <w:szCs w:val="16"/>
        </w:rPr>
        <w:t>[</w:t>
      </w:r>
      <w:r>
        <w:rPr>
          <w:rFonts w:ascii="Batang" w:eastAsia="Batang" w:hAnsi="Batang" w:cs="Batang"/>
          <w:color w:val="FF0000"/>
          <w:sz w:val="16"/>
          <w:szCs w:val="16"/>
        </w:rPr>
        <w:t>그림</w:t>
      </w:r>
      <w:r>
        <w:rPr>
          <w:color w:val="FF0000"/>
          <w:sz w:val="16"/>
          <w:szCs w:val="16"/>
        </w:rPr>
        <w:t>3]</w:t>
      </w:r>
    </w:p>
    <w:p>
      <w:pPr>
        <w:spacing w:before="195" w:after="240"/>
        <w:ind w:left="600" w:right="540"/>
        <w:jc w:val="center"/>
        <w:rPr>
          <w:sz w:val="20"/>
          <w:szCs w:val="20"/>
        </w:rPr>
      </w:pPr>
      <w:r>
        <w:rPr>
          <w:rFonts w:ascii="Batang" w:eastAsia="Batang" w:hAnsi="Batang" w:cs="Batang"/>
          <w:sz w:val="15"/>
          <w:szCs w:val="15"/>
        </w:rPr>
        <w:t>허명선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ET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시간의</w:t>
      </w:r>
      <w:r>
        <w:t xml:space="preserve"> </w:t>
      </w:r>
      <w:r>
        <w:rPr>
          <w:rFonts w:ascii="Batang" w:eastAsia="Batang" w:hAnsi="Batang" w:cs="Batang"/>
        </w:rPr>
        <w:t>공식적인</w:t>
      </w:r>
      <w:r>
        <w:t xml:space="preserve"> </w:t>
      </w:r>
      <w:r>
        <w:rPr>
          <w:rFonts w:ascii="Batang" w:eastAsia="Batang" w:hAnsi="Batang" w:cs="Batang"/>
        </w:rPr>
        <w:t>기본</w:t>
      </w:r>
      <w:r>
        <w:t xml:space="preserve"> </w:t>
      </w:r>
      <w:r>
        <w:rPr>
          <w:rFonts w:ascii="Batang" w:eastAsia="Batang" w:hAnsi="Batang" w:cs="Batang"/>
        </w:rPr>
        <w:t>단위가</w:t>
      </w:r>
      <w:r>
        <w:t xml:space="preserve"> </w:t>
      </w:r>
      <w:r>
        <w:rPr>
          <w:rFonts w:ascii="Batang" w:eastAsia="Batang" w:hAnsi="Batang" w:cs="Batang"/>
        </w:rPr>
        <w:t>되었던</w:t>
      </w:r>
      <w:r>
        <w:t xml:space="preserve"> 1960</w:t>
      </w:r>
      <w:r>
        <w:rPr>
          <w:rFonts w:ascii="Batang" w:eastAsia="Batang" w:hAnsi="Batang" w:cs="Batang"/>
        </w:rPr>
        <w:t>년대</w:t>
      </w:r>
      <w:r>
        <w:t xml:space="preserve"> </w:t>
      </w:r>
      <w:r>
        <w:rPr>
          <w:rFonts w:ascii="Batang" w:eastAsia="Batang" w:hAnsi="Batang" w:cs="Batang"/>
        </w:rPr>
        <w:t>초에도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몇몇</w:t>
      </w:r>
      <w:r>
        <w:t xml:space="preserve"> </w:t>
      </w:r>
      <w:r>
        <w:rPr>
          <w:rFonts w:ascii="Batang" w:eastAsia="Batang" w:hAnsi="Batang" w:cs="Batang"/>
        </w:rPr>
        <w:t>표준기관에서</w:t>
      </w:r>
      <w:r>
        <w:t xml:space="preserve"> </w:t>
      </w:r>
      <w:r>
        <w:rPr>
          <w:rFonts w:ascii="Batang" w:eastAsia="Batang" w:hAnsi="Batang" w:cs="Batang"/>
        </w:rPr>
        <w:t>만든</w:t>
      </w:r>
      <w:r>
        <w:t xml:space="preserve"> </w:t>
      </w:r>
      <w:r>
        <w:rPr>
          <w:rFonts w:ascii="Batang" w:eastAsia="Batang" w:hAnsi="Batang" w:cs="Batang"/>
        </w:rPr>
        <w:t>원자시계들이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눈금보다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정확한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만들고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앞의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나라의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주파수가</w:t>
      </w:r>
      <w:r>
        <w:t xml:space="preserve"> </w:t>
      </w:r>
      <w:r>
        <w:rPr>
          <w:rFonts w:ascii="Batang" w:eastAsia="Batang" w:hAnsi="Batang" w:cs="Batang"/>
        </w:rPr>
        <w:t>결정되면서</w:t>
      </w:r>
      <w:r>
        <w:t xml:space="preserve">, </w:t>
      </w:r>
      <w:r>
        <w:rPr>
          <w:rFonts w:ascii="Batang" w:eastAsia="Batang" w:hAnsi="Batang" w:cs="Batang"/>
        </w:rPr>
        <w:t>그동안</w:t>
      </w:r>
      <w:r>
        <w:t xml:space="preserve"> 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넘게</w:t>
      </w:r>
      <w:r>
        <w:t xml:space="preserve"> </w:t>
      </w:r>
      <w:r>
        <w:rPr>
          <w:rFonts w:ascii="Batang" w:eastAsia="Batang" w:hAnsi="Batang" w:cs="Batang"/>
        </w:rPr>
        <w:t>달을</w:t>
      </w:r>
      <w:r>
        <w:t xml:space="preserve"> </w:t>
      </w:r>
      <w:r>
        <w:rPr>
          <w:rFonts w:ascii="Batang" w:eastAsia="Batang" w:hAnsi="Batang" w:cs="Batang"/>
        </w:rPr>
        <w:t>관측해야</w:t>
      </w:r>
      <w:r>
        <w:t xml:space="preserve"> </w:t>
      </w:r>
      <w:r>
        <w:rPr>
          <w:rFonts w:ascii="Batang" w:eastAsia="Batang" w:hAnsi="Batang" w:cs="Batang"/>
        </w:rPr>
        <w:t>비로소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정확한</w:t>
      </w:r>
      <w:r>
        <w:t xml:space="preserve"> “</w:t>
      </w:r>
      <w:r>
        <w:rPr>
          <w:rFonts w:ascii="Batang" w:eastAsia="Batang" w:hAnsi="Batang" w:cs="Batang"/>
        </w:rPr>
        <w:t>초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, </w:t>
      </w:r>
      <w:r>
        <w:rPr>
          <w:rFonts w:ascii="Batang" w:eastAsia="Batang" w:hAnsi="Batang" w:cs="Batang"/>
        </w:rPr>
        <w:t>원자시계를</w:t>
      </w:r>
      <w:r>
        <w:t xml:space="preserve"> </w:t>
      </w:r>
      <w:r>
        <w:rPr>
          <w:rFonts w:ascii="Batang" w:eastAsia="Batang" w:hAnsi="Batang" w:cs="Batang"/>
        </w:rPr>
        <w:t>이용하면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결국</w:t>
      </w:r>
      <w:r>
        <w:t xml:space="preserve"> 1967</w:t>
      </w:r>
      <w:r>
        <w:rPr>
          <w:rFonts w:ascii="Batang" w:eastAsia="Batang" w:hAnsi="Batang" w:cs="Batang"/>
        </w:rPr>
        <w:t>년</w:t>
      </w:r>
      <w:r>
        <w:t xml:space="preserve"> “</w:t>
      </w:r>
      <w:r>
        <w:rPr>
          <w:rFonts w:ascii="Batang" w:eastAsia="Batang" w:hAnsi="Batang" w:cs="Batang"/>
        </w:rPr>
        <w:t>초</w:t>
      </w:r>
      <w:r>
        <w:t>”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공진</w:t>
      </w:r>
      <w:r>
        <w:t xml:space="preserve"> </w:t>
      </w:r>
      <w:r>
        <w:rPr>
          <w:rFonts w:ascii="Batang" w:eastAsia="Batang" w:hAnsi="Batang" w:cs="Batang"/>
        </w:rPr>
        <w:t>주기의</w:t>
      </w:r>
      <w:r>
        <w:t xml:space="preserve"> 9 192 631 770 </w:t>
      </w:r>
      <w:r>
        <w:rPr>
          <w:rFonts w:ascii="Batang" w:eastAsia="Batang" w:hAnsi="Batang" w:cs="Batang"/>
        </w:rPr>
        <w:t>배로</w:t>
      </w:r>
      <w:r>
        <w:t xml:space="preserve"> </w:t>
      </w:r>
      <w:r>
        <w:rPr>
          <w:rFonts w:ascii="Batang" w:eastAsia="Batang" w:hAnsi="Batang" w:cs="Batang"/>
        </w:rPr>
        <w:t>재정의되었다</w:t>
      </w:r>
      <w:r>
        <w:t xml:space="preserve">.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말해</w:t>
      </w:r>
      <w:r>
        <w:t xml:space="preserve">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주파수는</w:t>
      </w:r>
      <w:r>
        <w:t xml:space="preserve"> 9 192 631 770 Hz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고정된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여기</w:t>
      </w:r>
      <w:r>
        <w:t xml:space="preserve"> </w:t>
      </w:r>
      <w:r>
        <w:rPr>
          <w:rFonts w:ascii="Batang" w:eastAsia="Batang" w:hAnsi="Batang" w:cs="Batang"/>
        </w:rPr>
        <w:t>숫자에서</w:t>
      </w:r>
      <w:r>
        <w:t xml:space="preserve"> </w:t>
      </w:r>
      <w:r>
        <w:rPr>
          <w:rFonts w:ascii="Batang" w:eastAsia="Batang" w:hAnsi="Batang" w:cs="Batang"/>
        </w:rPr>
        <w:t>주목할</w:t>
      </w:r>
      <w:r>
        <w:t xml:space="preserve"> </w:t>
      </w:r>
      <w:r>
        <w:rPr>
          <w:rFonts w:ascii="Batang" w:eastAsia="Batang" w:hAnsi="Batang" w:cs="Batang"/>
        </w:rPr>
        <w:t>점은</w:t>
      </w:r>
      <w:r>
        <w:t xml:space="preserve"> </w:t>
      </w:r>
      <w:r>
        <w:rPr>
          <w:rFonts w:ascii="Batang" w:eastAsia="Batang" w:hAnsi="Batang" w:cs="Batang"/>
        </w:rPr>
        <w:t>앞의</w:t>
      </w:r>
      <w:r>
        <w:t xml:space="preserve"> </w:t>
      </w:r>
      <w:r>
        <w:rPr>
          <w:rFonts w:ascii="Batang" w:eastAsia="Batang" w:hAnsi="Batang" w:cs="Batang"/>
        </w:rPr>
        <w:t>측정값과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이상</w:t>
      </w:r>
      <w:r>
        <w:t xml:space="preserve"> </w:t>
      </w:r>
      <w:r>
        <w:rPr>
          <w:rFonts w:ascii="Batang" w:eastAsia="Batang" w:hAnsi="Batang" w:cs="Batang"/>
        </w:rPr>
        <w:t>괄호가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마치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속도가</w:t>
      </w:r>
      <w:r>
        <w:t xml:space="preserve"> 299 792 458 m/s</w:t>
      </w:r>
      <w:r>
        <w:rPr>
          <w:rFonts w:ascii="Batang" w:eastAsia="Batang" w:hAnsi="Batang" w:cs="Batang"/>
        </w:rPr>
        <w:t>로서</w:t>
      </w:r>
      <w:r>
        <w:t xml:space="preserve"> </w:t>
      </w:r>
      <w:r>
        <w:rPr>
          <w:rFonts w:ascii="Batang" w:eastAsia="Batang" w:hAnsi="Batang" w:cs="Batang"/>
        </w:rPr>
        <w:t>정해진</w:t>
      </w:r>
      <w:r>
        <w:t xml:space="preserve"> </w:t>
      </w:r>
      <w:r>
        <w:rPr>
          <w:rFonts w:ascii="Batang" w:eastAsia="Batang" w:hAnsi="Batang" w:cs="Batang"/>
        </w:rPr>
        <w:t>상수가</w:t>
      </w:r>
      <w:r>
        <w:t xml:space="preserve"> </w:t>
      </w:r>
      <w:r>
        <w:rPr>
          <w:rFonts w:ascii="Batang" w:eastAsia="Batang" w:hAnsi="Batang" w:cs="Batang"/>
        </w:rPr>
        <w:t>되었던</w:t>
      </w:r>
      <w:r>
        <w:t xml:space="preserve"> </w:t>
      </w:r>
      <w:r>
        <w:rPr>
          <w:rFonts w:ascii="Batang" w:eastAsia="Batang" w:hAnsi="Batang" w:cs="Batang"/>
        </w:rPr>
        <w:t>것처럼</w:t>
      </w:r>
      <w:r>
        <w:t xml:space="preserve">,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주파수도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측정한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정확한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상수로</w:t>
      </w:r>
      <w:r>
        <w:t xml:space="preserve"> </w:t>
      </w:r>
      <w:r>
        <w:rPr>
          <w:rFonts w:ascii="Batang" w:eastAsia="Batang" w:hAnsi="Batang" w:cs="Batang"/>
        </w:rPr>
        <w:t>정의되었다</w:t>
      </w:r>
      <w:r>
        <w:t xml:space="preserve">. </w:t>
      </w:r>
      <w:r>
        <w:rPr>
          <w:rFonts w:ascii="Batang" w:eastAsia="Batang" w:hAnsi="Batang" w:cs="Batang"/>
        </w:rPr>
        <w:t>이제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이상</w:t>
      </w:r>
      <w:r>
        <w:t xml:space="preserve"> </w:t>
      </w:r>
      <w:r>
        <w:rPr>
          <w:rFonts w:ascii="Batang" w:eastAsia="Batang" w:hAnsi="Batang" w:cs="Batang"/>
        </w:rPr>
        <w:t>시간은</w:t>
      </w:r>
      <w:r>
        <w:t xml:space="preserve"> </w:t>
      </w:r>
      <w:r>
        <w:rPr>
          <w:rFonts w:ascii="Batang" w:eastAsia="Batang" w:hAnsi="Batang" w:cs="Batang"/>
        </w:rPr>
        <w:t>천체의</w:t>
      </w:r>
      <w:r>
        <w:t xml:space="preserve"> </w:t>
      </w:r>
      <w:r>
        <w:rPr>
          <w:rFonts w:ascii="Batang" w:eastAsia="Batang" w:hAnsi="Batang" w:cs="Batang"/>
        </w:rPr>
        <w:t>움직임에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좌우되지</w:t>
      </w:r>
      <w:r>
        <w:t xml:space="preserve"> </w:t>
      </w:r>
      <w:r>
        <w:rPr>
          <w:rFonts w:ascii="Batang" w:eastAsia="Batang" w:hAnsi="Batang" w:cs="Batang"/>
        </w:rPr>
        <w:t>않게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, </w:t>
      </w:r>
      <w:r>
        <w:rPr>
          <w:rFonts w:ascii="Batang" w:eastAsia="Batang" w:hAnsi="Batang" w:cs="Batang"/>
        </w:rPr>
        <w:t>천문학적인</w:t>
      </w:r>
      <w:r>
        <w:t xml:space="preserve"> </w:t>
      </w:r>
      <w:r>
        <w:rPr>
          <w:rFonts w:ascii="Batang" w:eastAsia="Batang" w:hAnsi="Batang" w:cs="Batang"/>
        </w:rPr>
        <w:t>시간은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역사적인</w:t>
      </w:r>
      <w:r>
        <w:t xml:space="preserve"> </w:t>
      </w:r>
      <w:r>
        <w:rPr>
          <w:rFonts w:ascii="Batang" w:eastAsia="Batang" w:hAnsi="Batang" w:cs="Batang"/>
        </w:rPr>
        <w:t>소명을</w:t>
      </w:r>
      <w:r>
        <w:t xml:space="preserve"> </w:t>
      </w:r>
      <w:r>
        <w:rPr>
          <w:rFonts w:ascii="Batang" w:eastAsia="Batang" w:hAnsi="Batang" w:cs="Batang"/>
        </w:rPr>
        <w:t>다하게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rPr>
          <w:b/>
          <w:bCs/>
          <w:sz w:val="28"/>
          <w:szCs w:val="28"/>
        </w:rPr>
        <w:t>3.</w:t>
      </w:r>
      <w:r>
        <w:rPr>
          <w:rFonts w:ascii="Batang" w:eastAsia="Batang" w:hAnsi="Batang" w:cs="Batang"/>
          <w:b/>
          <w:bCs/>
          <w:sz w:val="28"/>
          <w:szCs w:val="28"/>
        </w:rPr>
        <w:t>시계의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정확도와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안정도</w:t>
      </w:r>
      <w:r>
        <w:rPr>
          <w:b/>
          <w:bCs/>
          <w:sz w:val="28"/>
          <w:szCs w:val="28"/>
        </w:rPr>
        <w:t>(</w:t>
      </w:r>
      <w:r>
        <w:rPr>
          <w:rFonts w:ascii="Batang" w:eastAsia="Batang" w:hAnsi="Batang" w:cs="Batang"/>
          <w:b/>
          <w:bCs/>
          <w:sz w:val="28"/>
          <w:szCs w:val="28"/>
        </w:rPr>
        <w:t>정밀도</w:t>
      </w:r>
      <w:r>
        <w:rPr>
          <w:b/>
          <w:bCs/>
          <w:sz w:val="28"/>
          <w:szCs w:val="28"/>
        </w:rPr>
        <w:t>)</w:t>
      </w:r>
    </w:p>
    <w:p>
      <w:pPr>
        <w:spacing w:before="240" w:after="240"/>
      </w:pPr>
      <w:r>
        <w:t> </w:t>
      </w:r>
      <w:r>
        <w:rPr>
          <w:rFonts w:ascii="Batang" w:eastAsia="Batang" w:hAnsi="Batang" w:cs="Batang"/>
        </w:rPr>
        <w:t>앞서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자전이나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등에서</w:t>
      </w:r>
      <w:r>
        <w:t xml:space="preserve"> </w:t>
      </w:r>
      <w:r>
        <w:rPr>
          <w:rFonts w:ascii="Batang" w:eastAsia="Batang" w:hAnsi="Batang" w:cs="Batang"/>
        </w:rPr>
        <w:t>생기는</w:t>
      </w:r>
      <w:r>
        <w:t xml:space="preserve"> </w:t>
      </w:r>
      <w:r>
        <w:rPr>
          <w:rFonts w:ascii="Batang" w:eastAsia="Batang" w:hAnsi="Batang" w:cs="Batang"/>
        </w:rPr>
        <w:t>불규칙적인</w:t>
      </w:r>
      <w:r>
        <w:t xml:space="preserve"> </w:t>
      </w:r>
      <w:r>
        <w:rPr>
          <w:rFonts w:ascii="Batang" w:eastAsia="Batang" w:hAnsi="Batang" w:cs="Batang"/>
        </w:rPr>
        <w:t>현상들이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눈금의</w:t>
      </w:r>
      <w:r>
        <w:t xml:space="preserve"> </w:t>
      </w:r>
      <w:r>
        <w:rPr>
          <w:rFonts w:ascii="Batang" w:eastAsia="Batang" w:hAnsi="Batang" w:cs="Batang"/>
        </w:rPr>
        <w:t>구현에</w:t>
      </w:r>
      <w:r>
        <w:t xml:space="preserve"> </w:t>
      </w:r>
      <w:r>
        <w:rPr>
          <w:rFonts w:ascii="Batang" w:eastAsia="Batang" w:hAnsi="Batang" w:cs="Batang"/>
        </w:rPr>
        <w:t>있어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되었다고</w:t>
      </w:r>
      <w:r>
        <w:t xml:space="preserve"> </w:t>
      </w:r>
      <w:r>
        <w:rPr>
          <w:rFonts w:ascii="Batang" w:eastAsia="Batang" w:hAnsi="Batang" w:cs="Batang"/>
        </w:rPr>
        <w:t>언급하였다</w:t>
      </w:r>
      <w:r>
        <w:t xml:space="preserve">. </w:t>
      </w:r>
      <w:r>
        <w:rPr>
          <w:rFonts w:ascii="Batang" w:eastAsia="Batang" w:hAnsi="Batang" w:cs="Batang"/>
        </w:rPr>
        <w:t>그렇다면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만드는</w:t>
      </w:r>
      <w:r>
        <w:t xml:space="preserve"> </w:t>
      </w:r>
      <w:r>
        <w:rPr>
          <w:rFonts w:ascii="Batang" w:eastAsia="Batang" w:hAnsi="Batang" w:cs="Batang"/>
        </w:rPr>
        <w:t>시계의</w:t>
      </w:r>
      <w:r>
        <w:t xml:space="preserve"> </w:t>
      </w:r>
      <w:r>
        <w:rPr>
          <w:rFonts w:ascii="Batang" w:eastAsia="Batang" w:hAnsi="Batang" w:cs="Batang"/>
        </w:rPr>
        <w:t>성능을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정량적으로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있을까</w:t>
      </w:r>
      <w:r>
        <w:t xml:space="preserve">? </w:t>
      </w:r>
      <w:r>
        <w:rPr>
          <w:rFonts w:ascii="Batang" w:eastAsia="Batang" w:hAnsi="Batang" w:cs="Batang"/>
        </w:rPr>
        <w:t>시계의</w:t>
      </w:r>
      <w:r>
        <w:t xml:space="preserve"> </w:t>
      </w:r>
      <w:r>
        <w:rPr>
          <w:rFonts w:ascii="Batang" w:eastAsia="Batang" w:hAnsi="Batang" w:cs="Batang"/>
        </w:rPr>
        <w:t>성능은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“</w:t>
      </w:r>
      <w:r>
        <w:rPr>
          <w:rFonts w:ascii="Batang" w:eastAsia="Batang" w:hAnsi="Batang" w:cs="Batang"/>
        </w:rPr>
        <w:t>정확도</w:t>
      </w:r>
      <w:r>
        <w:rPr>
          <w:sz w:val="30"/>
          <w:szCs w:val="30"/>
          <w:vertAlign w:val="superscript"/>
        </w:rPr>
        <w:t>accuracy</w:t>
      </w:r>
      <w:r>
        <w:t>“</w:t>
      </w:r>
      <w:r>
        <w:rPr>
          <w:rFonts w:ascii="Batang" w:eastAsia="Batang" w:hAnsi="Batang" w:cs="Batang"/>
        </w:rPr>
        <w:t>와</w:t>
      </w:r>
      <w:r>
        <w:t xml:space="preserve"> “</w:t>
      </w:r>
      <w:r>
        <w:rPr>
          <w:rFonts w:ascii="Batang" w:eastAsia="Batang" w:hAnsi="Batang" w:cs="Batang"/>
        </w:rPr>
        <w:t>정밀도</w:t>
      </w:r>
      <w:r>
        <w:t>”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구분할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특별히</w:t>
      </w:r>
      <w:r>
        <w:t xml:space="preserve"> </w:t>
      </w:r>
      <w:r>
        <w:rPr>
          <w:rFonts w:ascii="Batang" w:eastAsia="Batang" w:hAnsi="Batang" w:cs="Batang"/>
        </w:rPr>
        <w:t>시계의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주파수가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얼마나</w:t>
      </w:r>
      <w:r>
        <w:t xml:space="preserve"> </w:t>
      </w:r>
      <w:r>
        <w:rPr>
          <w:rFonts w:ascii="Batang" w:eastAsia="Batang" w:hAnsi="Batang" w:cs="Batang"/>
        </w:rPr>
        <w:t>안정적으로</w:t>
      </w:r>
      <w:r>
        <w:t xml:space="preserve"> </w:t>
      </w:r>
      <w:r>
        <w:rPr>
          <w:rFonts w:ascii="Batang" w:eastAsia="Batang" w:hAnsi="Batang" w:cs="Batang"/>
        </w:rPr>
        <w:t>나오는지가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결정하기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>, “</w:t>
      </w:r>
      <w:r>
        <w:rPr>
          <w:rFonts w:ascii="Batang" w:eastAsia="Batang" w:hAnsi="Batang" w:cs="Batang"/>
        </w:rPr>
        <w:t>정밀도</w:t>
      </w:r>
      <w:r>
        <w:t>”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표현보다는</w:t>
      </w:r>
      <w:r>
        <w:t xml:space="preserve"> “</w:t>
      </w:r>
      <w:r>
        <w:rPr>
          <w:rFonts w:ascii="Batang" w:eastAsia="Batang" w:hAnsi="Batang" w:cs="Batang"/>
        </w:rPr>
        <w:t>안정도</w:t>
      </w:r>
      <w:r>
        <w:rPr>
          <w:sz w:val="30"/>
          <w:szCs w:val="30"/>
          <w:vertAlign w:val="superscript"/>
        </w:rPr>
        <w:t>stability</w:t>
      </w:r>
      <w:r>
        <w:t>“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표현을</w:t>
      </w:r>
      <w:r>
        <w:t xml:space="preserve"> </w:t>
      </w:r>
      <w:r>
        <w:rPr>
          <w:rFonts w:ascii="Batang" w:eastAsia="Batang" w:hAnsi="Batang" w:cs="Batang"/>
        </w:rPr>
        <w:t>즐겨</w:t>
      </w:r>
      <w:r>
        <w:t xml:space="preserve"> </w:t>
      </w:r>
      <w:r>
        <w:rPr>
          <w:rFonts w:ascii="Batang" w:eastAsia="Batang" w:hAnsi="Batang" w:cs="Batang"/>
        </w:rPr>
        <w:t>쓰게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  <w:r>
        <w:br/>
      </w:r>
    </w:p>
    <w:p>
      <w:pPr>
        <w:spacing w:before="240" w:after="240"/>
        <w:ind w:left="600" w:right="600"/>
      </w:pPr>
      <w:r>
        <w:rPr>
          <w:rStyle w:val="seriestopcat"/>
          <w:rFonts w:ascii="Batang" w:eastAsia="Batang" w:hAnsi="Batang" w:cs="Batang"/>
        </w:rPr>
        <w:t>연재글</w:t>
      </w:r>
    </w:p>
    <w:p>
      <w:pPr>
        <w:pStyle w:val="Heading1"/>
        <w:keepNext w:val="0"/>
        <w:spacing w:before="281" w:after="281"/>
        <w:ind w:left="600" w:right="600"/>
        <w:rPr>
          <w:b/>
          <w:bCs/>
          <w:sz w:val="28"/>
          <w:szCs w:val="28"/>
        </w:rPr>
      </w:pPr>
      <w:r>
        <w:rPr>
          <w:rFonts w:ascii="Batang" w:eastAsia="Batang" w:hAnsi="Batang" w:cs="Batang"/>
          <w:i w:val="0"/>
          <w:sz w:val="28"/>
          <w:szCs w:val="28"/>
        </w:rPr>
        <w:t>시간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Batang" w:eastAsia="Batang" w:hAnsi="Batang" w:cs="Batang"/>
          <w:i w:val="0"/>
          <w:sz w:val="28"/>
          <w:szCs w:val="28"/>
        </w:rPr>
        <w:t>단위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Batang" w:eastAsia="Batang" w:hAnsi="Batang" w:cs="Batang"/>
          <w:i w:val="0"/>
          <w:sz w:val="28"/>
          <w:szCs w:val="28"/>
        </w:rPr>
        <w:t>측정</w:t>
      </w:r>
    </w:p>
    <w:p>
      <w:pPr>
        <w:numPr>
          <w:ilvl w:val="0"/>
          <w:numId w:val="1"/>
        </w:numPr>
        <w:spacing w:before="240" w:after="240"/>
        <w:ind w:left="1320" w:right="600" w:hanging="280"/>
        <w:jc w:val="left"/>
      </w:pPr>
      <w:hyperlink r:id="rId13" w:history="1">
        <w:r>
          <w:rPr>
            <w:rFonts w:ascii="Batang" w:eastAsia="Batang" w:hAnsi="Batang" w:cs="Batang"/>
            <w:color w:val="0000EE"/>
            <w:u w:val="single" w:color="0000EE"/>
          </w:rPr>
          <w:t>시간</w:t>
        </w:r>
        <w:r>
          <w:rPr>
            <w:color w:val="0000EE"/>
            <w:u w:val="single" w:color="0000EE"/>
          </w:rPr>
          <w:t xml:space="preserve"> </w:t>
        </w:r>
        <w:r>
          <w:rPr>
            <w:rFonts w:ascii="Batang" w:eastAsia="Batang" w:hAnsi="Batang" w:cs="Batang"/>
            <w:color w:val="0000EE"/>
            <w:u w:val="single" w:color="0000EE"/>
          </w:rPr>
          <w:t>측정의</w:t>
        </w:r>
        <w:r>
          <w:rPr>
            <w:color w:val="0000EE"/>
            <w:u w:val="single" w:color="0000EE"/>
          </w:rPr>
          <w:t xml:space="preserve"> </w:t>
        </w:r>
        <w:r>
          <w:rPr>
            <w:rFonts w:ascii="Batang" w:eastAsia="Batang" w:hAnsi="Batang" w:cs="Batang"/>
            <w:color w:val="0000EE"/>
            <w:u w:val="single" w:color="0000EE"/>
          </w:rPr>
          <w:t>역사와</w:t>
        </w:r>
        <w:r>
          <w:rPr>
            <w:color w:val="0000EE"/>
            <w:u w:val="single" w:color="0000EE"/>
          </w:rPr>
          <w:t xml:space="preserve"> </w:t>
        </w:r>
        <w:r>
          <w:rPr>
            <w:rFonts w:ascii="Batang" w:eastAsia="Batang" w:hAnsi="Batang" w:cs="Batang"/>
            <w:color w:val="0000EE"/>
            <w:u w:val="single" w:color="0000EE"/>
          </w:rPr>
          <w:t>원자시계</w:t>
        </w:r>
        <w:r>
          <w:rPr>
            <w:color w:val="0000EE"/>
            <w:u w:val="single" w:color="0000EE"/>
          </w:rPr>
          <w:t>  [1]</w:t>
        </w:r>
      </w:hyperlink>
    </w:p>
    <w:p>
      <w:pPr>
        <w:spacing w:before="240" w:after="240"/>
      </w:pPr>
      <w:r>
        <w:t> </w:t>
      </w:r>
      <w:r>
        <w:rPr>
          <w:rFonts w:ascii="Batang" w:eastAsia="Batang" w:hAnsi="Batang" w:cs="Batang"/>
        </w:rPr>
        <w:t>그러면</w:t>
      </w:r>
      <w:r>
        <w:t xml:space="preserve"> </w:t>
      </w:r>
      <w:r>
        <w:rPr>
          <w:rFonts w:ascii="Batang" w:eastAsia="Batang" w:hAnsi="Batang" w:cs="Batang"/>
        </w:rPr>
        <w:t>주파수의</w:t>
      </w:r>
      <w:r>
        <w:t xml:space="preserve"> </w:t>
      </w:r>
      <w:r>
        <w:rPr>
          <w:rFonts w:ascii="Batang" w:eastAsia="Batang" w:hAnsi="Batang" w:cs="Batang"/>
        </w:rPr>
        <w:t>안정도를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척도는</w:t>
      </w:r>
      <w:r>
        <w:t xml:space="preserve"> </w:t>
      </w:r>
      <w:r>
        <w:rPr>
          <w:rFonts w:ascii="Batang" w:eastAsia="Batang" w:hAnsi="Batang" w:cs="Batang"/>
        </w:rPr>
        <w:t>무엇이</w:t>
      </w:r>
      <w:r>
        <w:t xml:space="preserve"> </w:t>
      </w:r>
      <w:r>
        <w:rPr>
          <w:rFonts w:ascii="Batang" w:eastAsia="Batang" w:hAnsi="Batang" w:cs="Batang"/>
        </w:rPr>
        <w:t>있을까</w:t>
      </w:r>
      <w:r>
        <w:t>? “</w:t>
      </w:r>
      <w:hyperlink r:id="rId14" w:history="1">
        <w:r>
          <w:rPr>
            <w:rFonts w:ascii="Batang" w:eastAsia="Batang" w:hAnsi="Batang" w:cs="Batang"/>
            <w:color w:val="0000EE"/>
            <w:u w:val="single" w:color="0000EE"/>
          </w:rPr>
          <w:t>측정이란</w:t>
        </w:r>
        <w:r>
          <w:rPr>
            <w:color w:val="0000EE"/>
            <w:u w:val="single" w:color="0000EE"/>
          </w:rPr>
          <w:t xml:space="preserve"> </w:t>
        </w:r>
        <w:r>
          <w:rPr>
            <w:rFonts w:ascii="Batang" w:eastAsia="Batang" w:hAnsi="Batang" w:cs="Batang"/>
            <w:color w:val="0000EE"/>
            <w:u w:val="single" w:color="0000EE"/>
          </w:rPr>
          <w:t>무엇인가</w:t>
        </w:r>
        <w:r>
          <w:rPr>
            <w:color w:val="0000EE"/>
            <w:u w:val="single" w:color="0000EE"/>
          </w:rPr>
          <w:t xml:space="preserve"> 2</w:t>
        </w:r>
      </w:hyperlink>
      <w:r>
        <w:t xml:space="preserve">” </w:t>
      </w:r>
      <w:r>
        <w:rPr>
          <w:rFonts w:ascii="Batang" w:eastAsia="Batang" w:hAnsi="Batang" w:cs="Batang"/>
        </w:rPr>
        <w:t>기고문에서</w:t>
      </w:r>
      <w:r>
        <w:t xml:space="preserve"> </w:t>
      </w:r>
      <w:r>
        <w:rPr>
          <w:rFonts w:ascii="Batang" w:eastAsia="Batang" w:hAnsi="Batang" w:cs="Batang"/>
        </w:rPr>
        <w:t>소개가</w:t>
      </w:r>
      <w:r>
        <w:t xml:space="preserve"> </w:t>
      </w:r>
      <w:r>
        <w:rPr>
          <w:rFonts w:ascii="Batang" w:eastAsia="Batang" w:hAnsi="Batang" w:cs="Batang"/>
        </w:rPr>
        <w:t>되었듯이</w:t>
      </w:r>
      <w:r>
        <w:t xml:space="preserve">, </w:t>
      </w:r>
      <w:r>
        <w:rPr>
          <w:rFonts w:ascii="Batang" w:eastAsia="Batang" w:hAnsi="Batang" w:cs="Batang"/>
        </w:rPr>
        <w:t>안정도</w:t>
      </w:r>
      <w:r>
        <w:t xml:space="preserve"> </w:t>
      </w:r>
      <w:r>
        <w:rPr>
          <w:rFonts w:ascii="Batang" w:eastAsia="Batang" w:hAnsi="Batang" w:cs="Batang"/>
        </w:rPr>
        <w:t>혹은</w:t>
      </w:r>
      <w:r>
        <w:t xml:space="preserve"> </w:t>
      </w:r>
      <w:r>
        <w:rPr>
          <w:rFonts w:ascii="Batang" w:eastAsia="Batang" w:hAnsi="Batang" w:cs="Batang"/>
        </w:rPr>
        <w:t>정밀도는</w:t>
      </w:r>
      <w:r>
        <w:t xml:space="preserve"> </w:t>
      </w:r>
      <w:r>
        <w:rPr>
          <w:rFonts w:ascii="Batang" w:eastAsia="Batang" w:hAnsi="Batang" w:cs="Batang"/>
        </w:rPr>
        <w:t>데이터의</w:t>
      </w:r>
      <w:r>
        <w:t xml:space="preserve"> </w:t>
      </w:r>
      <w:r>
        <w:rPr>
          <w:rFonts w:ascii="Batang" w:eastAsia="Batang" w:hAnsi="Batang" w:cs="Batang"/>
        </w:rPr>
        <w:t>흩어진</w:t>
      </w:r>
      <w:r>
        <w:t xml:space="preserve"> </w:t>
      </w:r>
      <w:r>
        <w:rPr>
          <w:rFonts w:ascii="Batang" w:eastAsia="Batang" w:hAnsi="Batang" w:cs="Batang"/>
        </w:rPr>
        <w:t>정도를</w:t>
      </w:r>
      <w:r>
        <w:t xml:space="preserve"> </w:t>
      </w:r>
      <w:r>
        <w:rPr>
          <w:rFonts w:ascii="Batang" w:eastAsia="Batang" w:hAnsi="Batang" w:cs="Batang"/>
        </w:rPr>
        <w:t>알면</w:t>
      </w:r>
      <w:r>
        <w:t xml:space="preserve"> </w:t>
      </w:r>
      <w:r>
        <w:rPr>
          <w:rFonts w:ascii="Batang" w:eastAsia="Batang" w:hAnsi="Batang" w:cs="Batang"/>
        </w:rPr>
        <w:t>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통계적인</w:t>
      </w:r>
      <w:r>
        <w:t xml:space="preserve">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사용하게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다만</w:t>
      </w:r>
      <w:r>
        <w:t xml:space="preserve"> </w:t>
      </w:r>
      <w:r>
        <w:rPr>
          <w:rFonts w:ascii="Batang" w:eastAsia="Batang" w:hAnsi="Batang" w:cs="Batang"/>
        </w:rPr>
        <w:t>시계의</w:t>
      </w:r>
      <w:r>
        <w:t xml:space="preserve"> </w:t>
      </w:r>
      <w:r>
        <w:rPr>
          <w:rFonts w:ascii="Batang" w:eastAsia="Batang" w:hAnsi="Batang" w:cs="Batang"/>
        </w:rPr>
        <w:t>경우는</w:t>
      </w:r>
      <w:r>
        <w:t xml:space="preserve"> </w:t>
      </w:r>
      <w:r>
        <w:rPr>
          <w:rFonts w:ascii="Batang" w:eastAsia="Batang" w:hAnsi="Batang" w:cs="Batang"/>
        </w:rPr>
        <w:t>통계적인</w:t>
      </w:r>
      <w:r>
        <w:t xml:space="preserve"> </w:t>
      </w:r>
      <w:r>
        <w:rPr>
          <w:rFonts w:ascii="Batang" w:eastAsia="Batang" w:hAnsi="Batang" w:cs="Batang"/>
        </w:rPr>
        <w:t>잡음</w:t>
      </w:r>
      <w:r>
        <w:t xml:space="preserve"> </w:t>
      </w:r>
      <w:r>
        <w:rPr>
          <w:rFonts w:ascii="Batang" w:eastAsia="Batang" w:hAnsi="Batang" w:cs="Batang"/>
        </w:rPr>
        <w:t>외에도</w:t>
      </w:r>
      <w:r>
        <w:t xml:space="preserve">,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의존하는</w:t>
      </w:r>
      <w:r>
        <w:t xml:space="preserve"> </w:t>
      </w:r>
      <w:r>
        <w:rPr>
          <w:rFonts w:ascii="Batang" w:eastAsia="Batang" w:hAnsi="Batang" w:cs="Batang"/>
        </w:rPr>
        <w:t>체계적</w:t>
      </w:r>
      <w:r>
        <w:t xml:space="preserve"> </w:t>
      </w:r>
      <w:r>
        <w:rPr>
          <w:rFonts w:ascii="Batang" w:eastAsia="Batang" w:hAnsi="Batang" w:cs="Batang"/>
        </w:rPr>
        <w:t>오차가</w:t>
      </w:r>
      <w:r>
        <w:t xml:space="preserve"> </w:t>
      </w:r>
      <w:r>
        <w:rPr>
          <w:rFonts w:ascii="Batang" w:eastAsia="Batang" w:hAnsi="Batang" w:cs="Batang"/>
        </w:rPr>
        <w:t>더해질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통계적인</w:t>
      </w:r>
      <w:r>
        <w:t xml:space="preserve"> </w:t>
      </w:r>
      <w:r>
        <w:rPr>
          <w:rFonts w:ascii="Batang" w:eastAsia="Batang" w:hAnsi="Batang" w:cs="Batang"/>
        </w:rPr>
        <w:t>방법으로</w:t>
      </w:r>
      <w:r>
        <w:t xml:space="preserve"> </w:t>
      </w:r>
      <w:r>
        <w:rPr>
          <w:rFonts w:ascii="Batang" w:eastAsia="Batang" w:hAnsi="Batang" w:cs="Batang"/>
        </w:rPr>
        <w:t>분석하기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경우가</w:t>
      </w:r>
      <w:r>
        <w:t xml:space="preserve"> </w:t>
      </w:r>
      <w:r>
        <w:rPr>
          <w:rFonts w:ascii="Batang" w:eastAsia="Batang" w:hAnsi="Batang" w:cs="Batang"/>
        </w:rPr>
        <w:t>생기게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 [</w:t>
      </w:r>
      <w:r>
        <w:rPr>
          <w:rFonts w:ascii="Batang" w:eastAsia="Batang" w:hAnsi="Batang" w:cs="Batang"/>
        </w:rPr>
        <w:t>그림</w:t>
      </w:r>
      <w:r>
        <w:t>4]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경우를</w:t>
      </w:r>
      <w:r>
        <w:t xml:space="preserve"> </w:t>
      </w:r>
      <w:r>
        <w:rPr>
          <w:rFonts w:ascii="Batang" w:eastAsia="Batang" w:hAnsi="Batang" w:cs="Batang"/>
        </w:rPr>
        <w:t>살펴보자</w:t>
      </w:r>
      <w:r>
        <w:t xml:space="preserve">, </w:t>
      </w:r>
      <w:r>
        <w:rPr>
          <w:rFonts w:ascii="Batang" w:eastAsia="Batang" w:hAnsi="Batang" w:cs="Batang"/>
        </w:rPr>
        <w:t>주파수를</w:t>
      </w:r>
      <w:r>
        <w:t xml:space="preserve"> y</w:t>
      </w:r>
      <w:r>
        <w:rPr>
          <w:rFonts w:ascii="Batang" w:eastAsia="Batang" w:hAnsi="Batang" w:cs="Batang"/>
        </w:rPr>
        <w:t>축</w:t>
      </w:r>
      <w:r>
        <w:t xml:space="preserve">, </w:t>
      </w:r>
      <w:r>
        <w:rPr>
          <w:rFonts w:ascii="Batang" w:eastAsia="Batang" w:hAnsi="Batang" w:cs="Batang"/>
        </w:rPr>
        <w:t>시간을</w:t>
      </w:r>
      <w:r>
        <w:t xml:space="preserve"> x </w:t>
      </w:r>
      <w:r>
        <w:rPr>
          <w:rFonts w:ascii="Batang" w:eastAsia="Batang" w:hAnsi="Batang" w:cs="Batang"/>
        </w:rPr>
        <w:t>축으로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,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가지의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측정한</w:t>
      </w:r>
      <w:r>
        <w:t xml:space="preserve"> </w:t>
      </w:r>
      <w:r>
        <w:rPr>
          <w:rFonts w:ascii="Batang" w:eastAsia="Batang" w:hAnsi="Batang" w:cs="Batang"/>
        </w:rPr>
        <w:t>결과이다</w:t>
      </w:r>
      <w:r>
        <w:t xml:space="preserve">.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단순히</w:t>
      </w:r>
      <w:r>
        <w:t xml:space="preserve"> </w:t>
      </w:r>
      <w:r>
        <w:rPr>
          <w:rFonts w:ascii="Batang" w:eastAsia="Batang" w:hAnsi="Batang" w:cs="Batang"/>
        </w:rPr>
        <w:t>통계적인</w:t>
      </w:r>
      <w:r>
        <w:t xml:space="preserve">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사용하면</w:t>
      </w:r>
      <w:r>
        <w:t xml:space="preserve">,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방향으로</w:t>
      </w:r>
      <w:r>
        <w:t xml:space="preserve"> </w:t>
      </w:r>
      <w:r>
        <w:rPr>
          <w:rFonts w:ascii="Batang" w:eastAsia="Batang" w:hAnsi="Batang" w:cs="Batang"/>
        </w:rPr>
        <w:t>늘어나기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데이터의</w:t>
      </w:r>
      <w:r>
        <w:t xml:space="preserve"> </w:t>
      </w:r>
      <w:r>
        <w:rPr>
          <w:rFonts w:ascii="Batang" w:eastAsia="Batang" w:hAnsi="Batang" w:cs="Batang"/>
        </w:rPr>
        <w:t>표준편차는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계속</w:t>
      </w:r>
      <w:r>
        <w:t xml:space="preserve"> </w:t>
      </w:r>
      <w:r>
        <w:rPr>
          <w:rFonts w:ascii="Batang" w:eastAsia="Batang" w:hAnsi="Batang" w:cs="Batang"/>
        </w:rPr>
        <w:t>증가하게</w:t>
      </w:r>
      <w:r>
        <w:t xml:space="preserve"> </w:t>
      </w:r>
      <w:r>
        <w:rPr>
          <w:rFonts w:ascii="Batang" w:eastAsia="Batang" w:hAnsi="Batang" w:cs="Batang"/>
        </w:rPr>
        <w:t>될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따라서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특성을</w:t>
      </w:r>
      <w:r>
        <w:t xml:space="preserve"> </w:t>
      </w:r>
      <w:r>
        <w:rPr>
          <w:rFonts w:ascii="Batang" w:eastAsia="Batang" w:hAnsi="Batang" w:cs="Batang"/>
        </w:rPr>
        <w:t>표준편차만을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말하기</w:t>
      </w:r>
      <w:r>
        <w:t xml:space="preserve"> </w:t>
      </w:r>
      <w:r>
        <w:rPr>
          <w:rFonts w:ascii="Batang" w:eastAsia="Batang" w:hAnsi="Batang" w:cs="Batang"/>
        </w:rPr>
        <w:t>어렵다</w:t>
      </w:r>
      <w:r>
        <w:t>. [</w:t>
      </w:r>
      <w:r>
        <w:rPr>
          <w:rFonts w:ascii="Batang" w:eastAsia="Batang" w:hAnsi="Batang" w:cs="Batang"/>
        </w:rPr>
        <w:t>그림</w:t>
      </w:r>
      <w:r>
        <w:t>4]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경우는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방향으로</w:t>
      </w:r>
      <w:r>
        <w:t xml:space="preserve"> </w:t>
      </w:r>
      <w:r>
        <w:rPr>
          <w:rFonts w:ascii="Batang" w:eastAsia="Batang" w:hAnsi="Batang" w:cs="Batang"/>
        </w:rPr>
        <w:t>흘러가는</w:t>
      </w:r>
      <w:r>
        <w:t xml:space="preserve"> </w:t>
      </w:r>
      <w:r>
        <w:rPr>
          <w:rFonts w:ascii="Batang" w:eastAsia="Batang" w:hAnsi="Batang" w:cs="Batang"/>
        </w:rPr>
        <w:t>경향이</w:t>
      </w:r>
      <w:r>
        <w:t xml:space="preserve"> </w:t>
      </w:r>
      <w:r>
        <w:rPr>
          <w:rFonts w:ascii="Batang" w:eastAsia="Batang" w:hAnsi="Batang" w:cs="Batang"/>
        </w:rPr>
        <w:t>아래의</w:t>
      </w:r>
      <w:r>
        <w:t xml:space="preserve"> </w:t>
      </w:r>
      <w:r>
        <w:rPr>
          <w:rFonts w:ascii="Batang" w:eastAsia="Batang" w:hAnsi="Batang" w:cs="Batang"/>
        </w:rPr>
        <w:t>진동자보다는</w:t>
      </w:r>
      <w:r>
        <w:t xml:space="preserve"> </w:t>
      </w:r>
      <w:r>
        <w:rPr>
          <w:rFonts w:ascii="Batang" w:eastAsia="Batang" w:hAnsi="Batang" w:cs="Batang"/>
        </w:rPr>
        <w:t>강하기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좋지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진동자라고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짧은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간격에서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흩어진</w:t>
      </w:r>
      <w:r>
        <w:t xml:space="preserve"> </w:t>
      </w:r>
      <w:r>
        <w:rPr>
          <w:rFonts w:ascii="Batang" w:eastAsia="Batang" w:hAnsi="Batang" w:cs="Batang"/>
        </w:rPr>
        <w:t>정도를</w:t>
      </w:r>
      <w:r>
        <w:t xml:space="preserve"> </w:t>
      </w:r>
      <w:r>
        <w:rPr>
          <w:rFonts w:ascii="Batang" w:eastAsia="Batang" w:hAnsi="Batang" w:cs="Batang"/>
        </w:rPr>
        <w:t>살펴보면</w:t>
      </w:r>
      <w:r>
        <w:t xml:space="preserve">,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진동자가</w:t>
      </w:r>
      <w:r>
        <w:t xml:space="preserve"> </w:t>
      </w:r>
      <w:r>
        <w:rPr>
          <w:rFonts w:ascii="Batang" w:eastAsia="Batang" w:hAnsi="Batang" w:cs="Batang"/>
        </w:rPr>
        <w:t>아래의</w:t>
      </w:r>
      <w:r>
        <w:t xml:space="preserve"> </w:t>
      </w:r>
      <w:r>
        <w:rPr>
          <w:rFonts w:ascii="Batang" w:eastAsia="Batang" w:hAnsi="Batang" w:cs="Batang"/>
        </w:rPr>
        <w:t>진동자보다</w:t>
      </w:r>
      <w:r>
        <w:t xml:space="preserve"> </w:t>
      </w:r>
      <w:r>
        <w:rPr>
          <w:rFonts w:ascii="Batang" w:eastAsia="Batang" w:hAnsi="Batang" w:cs="Batang"/>
        </w:rPr>
        <w:t>작기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진동자가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진동자라고도</w:t>
      </w:r>
      <w:r>
        <w:t xml:space="preserve"> </w:t>
      </w:r>
      <w:r>
        <w:rPr>
          <w:rFonts w:ascii="Batang" w:eastAsia="Batang" w:hAnsi="Batang" w:cs="Batang"/>
        </w:rPr>
        <w:t>말할</w:t>
      </w:r>
      <w:r>
        <w:t xml:space="preserve"> </w:t>
      </w:r>
      <w:r>
        <w:rPr>
          <w:rFonts w:ascii="Batang" w:eastAsia="Batang" w:hAnsi="Batang" w:cs="Batang"/>
        </w:rPr>
        <w:t>수도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사람마다</w:t>
      </w:r>
      <w:r>
        <w:t xml:space="preserve"> </w:t>
      </w:r>
      <w:r>
        <w:rPr>
          <w:rFonts w:ascii="Batang" w:eastAsia="Batang" w:hAnsi="Batang" w:cs="Batang"/>
        </w:rPr>
        <w:t>잠깐</w:t>
      </w:r>
      <w:r>
        <w:t xml:space="preserve"> </w:t>
      </w:r>
      <w:r>
        <w:rPr>
          <w:rFonts w:ascii="Batang" w:eastAsia="Batang" w:hAnsi="Batang" w:cs="Batang"/>
        </w:rPr>
        <w:t>보았을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사람이</w:t>
      </w:r>
      <w:r>
        <w:t xml:space="preserve"> </w:t>
      </w:r>
      <w:r>
        <w:rPr>
          <w:rFonts w:ascii="Batang" w:eastAsia="Batang" w:hAnsi="Batang" w:cs="Batang"/>
        </w:rPr>
        <w:t>있고</w:t>
      </w:r>
      <w:r>
        <w:t xml:space="preserve">,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보아야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진가를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사람이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것처럼</w:t>
      </w:r>
      <w:r>
        <w:t xml:space="preserve">,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특성이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보이게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따라서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따른</w:t>
      </w:r>
      <w:r>
        <w:t xml:space="preserve"> </w:t>
      </w:r>
      <w:r>
        <w:rPr>
          <w:rFonts w:ascii="Batang" w:eastAsia="Batang" w:hAnsi="Batang" w:cs="Batang"/>
        </w:rPr>
        <w:t>데이터의</w:t>
      </w:r>
      <w:r>
        <w:t xml:space="preserve"> </w:t>
      </w:r>
      <w:r>
        <w:rPr>
          <w:rFonts w:ascii="Batang" w:eastAsia="Batang" w:hAnsi="Batang" w:cs="Batang"/>
        </w:rPr>
        <w:t>특성을</w:t>
      </w:r>
      <w:r>
        <w:t xml:space="preserve"> </w:t>
      </w:r>
      <w:r>
        <w:rPr>
          <w:rFonts w:ascii="Batang" w:eastAsia="Batang" w:hAnsi="Batang" w:cs="Batang"/>
        </w:rPr>
        <w:t>반영한</w:t>
      </w:r>
      <w:r>
        <w:t xml:space="preserve"> </w:t>
      </w:r>
      <w:r>
        <w:rPr>
          <w:rFonts w:ascii="Batang" w:eastAsia="Batang" w:hAnsi="Batang" w:cs="Batang"/>
        </w:rPr>
        <w:t>지표가</w:t>
      </w:r>
      <w:r>
        <w:t xml:space="preserve"> </w:t>
      </w:r>
      <w:r>
        <w:rPr>
          <w:rFonts w:ascii="Batang" w:eastAsia="Batang" w:hAnsi="Batang" w:cs="Batang"/>
        </w:rPr>
        <w:t>필요하며</w:t>
      </w:r>
      <w:r>
        <w:t xml:space="preserve">, </w:t>
      </w:r>
      <w:r>
        <w:rPr>
          <w:rFonts w:ascii="Batang" w:eastAsia="Batang" w:hAnsi="Batang" w:cs="Batang"/>
        </w:rPr>
        <w:t>이때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사용하는</w:t>
      </w:r>
      <w:r>
        <w:t xml:space="preserve"> </w:t>
      </w:r>
      <w:r>
        <w:rPr>
          <w:rFonts w:ascii="Batang" w:eastAsia="Batang" w:hAnsi="Batang" w:cs="Batang"/>
        </w:rPr>
        <w:t>지표가</w:t>
      </w:r>
      <w:r>
        <w:t xml:space="preserve"> </w:t>
      </w:r>
      <w:r>
        <w:rPr>
          <w:rFonts w:ascii="Batang" w:eastAsia="Batang" w:hAnsi="Batang" w:cs="Batang"/>
        </w:rPr>
        <w:t>알란분산</w:t>
      </w:r>
      <w:r>
        <w:rPr>
          <w:sz w:val="30"/>
          <w:szCs w:val="30"/>
          <w:vertAlign w:val="superscript"/>
        </w:rPr>
        <w:t>Allan variance</w:t>
      </w:r>
      <w:r>
        <w:t xml:space="preserve"> </w:t>
      </w:r>
      <w:r>
        <w:rPr>
          <w:rFonts w:ascii="Batang" w:eastAsia="Batang" w:hAnsi="Batang" w:cs="Batang"/>
        </w:rPr>
        <w:t>혹은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제곱근인</w:t>
      </w:r>
      <w:r>
        <w:t xml:space="preserve"> </w:t>
      </w:r>
      <w:r>
        <w:rPr>
          <w:rFonts w:ascii="Batang" w:eastAsia="Batang" w:hAnsi="Batang" w:cs="Batang"/>
        </w:rPr>
        <w:t>알란편차</w:t>
      </w:r>
      <w:r>
        <w:rPr>
          <w:sz w:val="30"/>
          <w:szCs w:val="30"/>
          <w:vertAlign w:val="superscript"/>
        </w:rPr>
        <w:t>Allan deviation</w:t>
      </w:r>
      <w:r>
        <w:rPr>
          <w:rFonts w:ascii="Batang" w:eastAsia="Batang" w:hAnsi="Batang" w:cs="Batang"/>
        </w:rPr>
        <w:t>이다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분석</w:t>
      </w:r>
      <w:r>
        <w:t xml:space="preserve">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처음</w:t>
      </w:r>
      <w:r>
        <w:t xml:space="preserve"> </w:t>
      </w:r>
      <w:r>
        <w:rPr>
          <w:rFonts w:ascii="Batang" w:eastAsia="Batang" w:hAnsi="Batang" w:cs="Batang"/>
        </w:rPr>
        <w:t>개발한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NIST</w:t>
      </w:r>
      <w:r>
        <w:rPr>
          <w:rFonts w:ascii="Batang" w:eastAsia="Batang" w:hAnsi="Batang" w:cs="Batang"/>
        </w:rPr>
        <w:t>의</w:t>
      </w:r>
      <w:r>
        <w:t xml:space="preserve"> David Allan </w:t>
      </w:r>
      <w:r>
        <w:rPr>
          <w:rFonts w:ascii="Batang" w:eastAsia="Batang" w:hAnsi="Batang" w:cs="Batang"/>
        </w:rPr>
        <w:t>박사의</w:t>
      </w:r>
      <w:r>
        <w:t xml:space="preserve"> </w:t>
      </w:r>
      <w:r>
        <w:rPr>
          <w:rFonts w:ascii="Batang" w:eastAsia="Batang" w:hAnsi="Batang" w:cs="Batang"/>
        </w:rPr>
        <w:t>이름을</w:t>
      </w:r>
      <w:r>
        <w:t xml:space="preserve"> </w:t>
      </w:r>
      <w:r>
        <w:rPr>
          <w:rFonts w:ascii="Batang" w:eastAsia="Batang" w:hAnsi="Batang" w:cs="Batang"/>
        </w:rPr>
        <w:t>따서</w:t>
      </w:r>
      <w:r>
        <w:t xml:space="preserve"> </w:t>
      </w:r>
      <w:r>
        <w:rPr>
          <w:rFonts w:ascii="Batang" w:eastAsia="Batang" w:hAnsi="Batang" w:cs="Batang"/>
        </w:rPr>
        <w:t>지어진</w:t>
      </w:r>
      <w:r>
        <w:t xml:space="preserve"> </w:t>
      </w:r>
      <w:r>
        <w:rPr>
          <w:rFonts w:ascii="Batang" w:eastAsia="Batang" w:hAnsi="Batang" w:cs="Batang"/>
        </w:rPr>
        <w:t>명칭이다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/>
        <w:ind w:left="540" w:right="480"/>
      </w:pPr>
      <w:r>
        <w:rPr>
          <w:strike w:val="0"/>
          <w:color w:val="0000EE"/>
          <w:u w:val="none" w:color="0000EE"/>
        </w:rPr>
        <w:drawing>
          <wp:inline>
            <wp:extent cx="5905500" cy="2124660"/>
            <wp:docPr id="100006" name="">
              <a:hlinkClick xmlns:a="http://schemas.openxmlformats.org/drawingml/2006/main" xmlns:r="http://schemas.openxmlformats.org/officeDocument/2006/relationships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683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1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after="195"/>
        <w:ind w:left="600" w:right="540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color w:val="FF0000"/>
          <w:sz w:val="16"/>
          <w:szCs w:val="16"/>
        </w:rPr>
        <w:t>[</w:t>
      </w:r>
      <w:r>
        <w:rPr>
          <w:rFonts w:ascii="Batang" w:eastAsia="Batang" w:hAnsi="Batang" w:cs="Batang"/>
          <w:color w:val="FF0000"/>
          <w:sz w:val="16"/>
          <w:szCs w:val="16"/>
        </w:rPr>
        <w:t>그림</w:t>
      </w:r>
      <w:r>
        <w:rPr>
          <w:color w:val="FF0000"/>
          <w:sz w:val="16"/>
          <w:szCs w:val="16"/>
        </w:rPr>
        <w:t>4]</w:t>
      </w:r>
      <w:r>
        <w:rPr>
          <w:color w:val="FF0000"/>
          <w:sz w:val="20"/>
          <w:szCs w:val="20"/>
          <w:vertAlign w:val="superscript"/>
        </w:rPr>
        <w:t>                                                                                                                     </w:t>
      </w:r>
      <w:r>
        <w:rPr>
          <w:color w:val="FF0000"/>
          <w:sz w:val="16"/>
          <w:szCs w:val="16"/>
        </w:rPr>
        <w:t>[</w:t>
      </w:r>
      <w:r>
        <w:rPr>
          <w:rFonts w:ascii="Batang" w:eastAsia="Batang" w:hAnsi="Batang" w:cs="Batang"/>
          <w:color w:val="FF0000"/>
          <w:sz w:val="16"/>
          <w:szCs w:val="16"/>
        </w:rPr>
        <w:t>그림</w:t>
      </w:r>
      <w:r>
        <w:rPr>
          <w:color w:val="FF0000"/>
          <w:sz w:val="16"/>
          <w:szCs w:val="16"/>
        </w:rPr>
        <w:t>5]</w:t>
      </w:r>
    </w:p>
    <w:p>
      <w:pPr>
        <w:spacing w:before="195" w:after="240"/>
        <w:ind w:left="600" w:right="540"/>
        <w:jc w:val="center"/>
        <w:rPr>
          <w:sz w:val="20"/>
          <w:szCs w:val="20"/>
        </w:rPr>
      </w:pPr>
      <w:r>
        <w:rPr>
          <w:rFonts w:ascii="Batang" w:eastAsia="Batang" w:hAnsi="Batang" w:cs="Batang"/>
          <w:sz w:val="15"/>
          <w:szCs w:val="15"/>
        </w:rPr>
        <w:t>허명선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알란분산</w:t>
      </w:r>
      <w:r>
        <w:t xml:space="preserve"> </w:t>
      </w:r>
      <w:r>
        <w:rPr>
          <w:rFonts w:ascii="Batang" w:eastAsia="Batang" w:hAnsi="Batang" w:cs="Batang"/>
        </w:rPr>
        <w:t>혹은</w:t>
      </w:r>
      <w:r>
        <w:t xml:space="preserve"> </w:t>
      </w:r>
      <w:r>
        <w:rPr>
          <w:rFonts w:ascii="Batang" w:eastAsia="Batang" w:hAnsi="Batang" w:cs="Batang"/>
        </w:rPr>
        <w:t>알란편차를</w:t>
      </w:r>
      <w:r>
        <w:t xml:space="preserve"> </w:t>
      </w:r>
      <w:r>
        <w:rPr>
          <w:rFonts w:ascii="Batang" w:eastAsia="Batang" w:hAnsi="Batang" w:cs="Batang"/>
        </w:rPr>
        <w:t>간단하게</w:t>
      </w:r>
      <w:r>
        <w:t xml:space="preserve"> </w:t>
      </w:r>
      <w:r>
        <w:rPr>
          <w:rFonts w:ascii="Batang" w:eastAsia="Batang" w:hAnsi="Batang" w:cs="Batang"/>
        </w:rPr>
        <w:t>표현하면</w:t>
      </w:r>
      <w:r>
        <w:t xml:space="preserve"> </w:t>
      </w:r>
      <w:r>
        <w:rPr>
          <w:rFonts w:ascii="Batang" w:eastAsia="Batang" w:hAnsi="Batang" w:cs="Batang"/>
        </w:rPr>
        <w:t>인접한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평균</w:t>
      </w:r>
      <w:r>
        <w:t xml:space="preserve"> </w:t>
      </w:r>
      <w:r>
        <w:rPr>
          <w:rFonts w:ascii="Batang" w:eastAsia="Batang" w:hAnsi="Batang" w:cs="Batang"/>
        </w:rPr>
        <w:t>데이터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차이</w:t>
      </w:r>
      <w:r>
        <w:t xml:space="preserve"> </w:t>
      </w:r>
      <w:r>
        <w:rPr>
          <w:rFonts w:ascii="Batang" w:eastAsia="Batang" w:hAnsi="Batang" w:cs="Batang"/>
        </w:rPr>
        <w:t>값들만을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얻은</w:t>
      </w:r>
      <w:r>
        <w:t xml:space="preserve"> </w:t>
      </w:r>
      <w:r>
        <w:rPr>
          <w:rFonts w:ascii="Batang" w:eastAsia="Batang" w:hAnsi="Batang" w:cs="Batang"/>
        </w:rPr>
        <w:t>분산</w:t>
      </w:r>
      <w:r>
        <w:t xml:space="preserve">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표준</w:t>
      </w:r>
      <w:r>
        <w:t xml:space="preserve"> </w:t>
      </w:r>
      <w:r>
        <w:rPr>
          <w:rFonts w:ascii="Batang" w:eastAsia="Batang" w:hAnsi="Batang" w:cs="Batang"/>
        </w:rPr>
        <w:t>편차라고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구하는</w:t>
      </w:r>
      <w:r>
        <w:t xml:space="preserve">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구체적으로</w:t>
      </w:r>
      <w:r>
        <w:t xml:space="preserve"> </w:t>
      </w:r>
      <w:r>
        <w:rPr>
          <w:rFonts w:ascii="Batang" w:eastAsia="Batang" w:hAnsi="Batang" w:cs="Batang"/>
        </w:rPr>
        <w:t>기술하면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 xml:space="preserve">.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알란편차를</w:t>
      </w:r>
      <w:r>
        <w:t xml:space="preserve"> </w:t>
      </w:r>
      <w:r>
        <w:rPr>
          <w:rFonts w:ascii="Batang" w:eastAsia="Batang" w:hAnsi="Batang" w:cs="Batang"/>
        </w:rPr>
        <w:t>구하고자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관측시간간격을</w:t>
      </w:r>
      <w:r>
        <w:t xml:space="preserve"> \(\tau\)</w:t>
      </w:r>
      <w:r>
        <w:rPr>
          <w:rFonts w:ascii="Batang" w:eastAsia="Batang" w:hAnsi="Batang" w:cs="Batang"/>
        </w:rPr>
        <w:t>라고</w:t>
      </w:r>
      <w:r>
        <w:t xml:space="preserve"> </w:t>
      </w:r>
      <w:r>
        <w:rPr>
          <w:rFonts w:ascii="Batang" w:eastAsia="Batang" w:hAnsi="Batang" w:cs="Batang"/>
        </w:rPr>
        <w:t>하자</w:t>
      </w:r>
      <w:r>
        <w:t xml:space="preserve">. </w:t>
      </w:r>
      <w:r>
        <w:rPr>
          <w:rFonts w:ascii="Batang" w:eastAsia="Batang" w:hAnsi="Batang" w:cs="Batang"/>
        </w:rPr>
        <w:t>그러면</w:t>
      </w:r>
      <w:r>
        <w:t xml:space="preserve"> </w:t>
      </w:r>
      <w:r>
        <w:rPr>
          <w:rFonts w:ascii="Batang" w:eastAsia="Batang" w:hAnsi="Batang" w:cs="Batang"/>
        </w:rPr>
        <w:t>데이터를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간격으로</w:t>
      </w:r>
      <w:r>
        <w:t xml:space="preserve"> </w:t>
      </w:r>
      <w:r>
        <w:rPr>
          <w:rFonts w:ascii="Batang" w:eastAsia="Batang" w:hAnsi="Batang" w:cs="Batang"/>
        </w:rPr>
        <w:t>순서대로</w:t>
      </w:r>
      <w:r>
        <w:t xml:space="preserve"> </w:t>
      </w:r>
      <w:r>
        <w:rPr>
          <w:rFonts w:ascii="Batang" w:eastAsia="Batang" w:hAnsi="Batang" w:cs="Batang"/>
        </w:rPr>
        <w:t>묶는다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들어</w:t>
      </w:r>
      <w:r>
        <w:t xml:space="preserve"> 1</w:t>
      </w:r>
      <w:r>
        <w:rPr>
          <w:rFonts w:ascii="Batang" w:eastAsia="Batang" w:hAnsi="Batang" w:cs="Batang"/>
        </w:rPr>
        <w:t>초마다</w:t>
      </w:r>
      <w:r>
        <w:t xml:space="preserve"> </w:t>
      </w:r>
      <w:r>
        <w:rPr>
          <w:rFonts w:ascii="Batang" w:eastAsia="Batang" w:hAnsi="Batang" w:cs="Batang"/>
        </w:rPr>
        <w:t>얻은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>, 10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관측시간의</w:t>
      </w:r>
      <w:r>
        <w:t xml:space="preserve"> </w:t>
      </w:r>
      <w:r>
        <w:rPr>
          <w:rFonts w:ascii="Batang" w:eastAsia="Batang" w:hAnsi="Batang" w:cs="Batang"/>
        </w:rPr>
        <w:t>알란편차를</w:t>
      </w:r>
      <w:r>
        <w:t xml:space="preserve"> </w:t>
      </w:r>
      <w:r>
        <w:rPr>
          <w:rFonts w:ascii="Batang" w:eastAsia="Batang" w:hAnsi="Batang" w:cs="Batang"/>
        </w:rPr>
        <w:t>구하고</w:t>
      </w:r>
      <w:r>
        <w:t xml:space="preserve"> </w:t>
      </w:r>
      <w:r>
        <w:rPr>
          <w:rFonts w:ascii="Batang" w:eastAsia="Batang" w:hAnsi="Batang" w:cs="Batang"/>
        </w:rPr>
        <w:t>싶으면</w:t>
      </w:r>
      <w:r>
        <w:t>, 1</w:t>
      </w:r>
      <w:r>
        <w:rPr>
          <w:rFonts w:ascii="Batang" w:eastAsia="Batang" w:hAnsi="Batang" w:cs="Batang"/>
        </w:rPr>
        <w:t>초</w:t>
      </w:r>
      <w:r>
        <w:t>~10</w:t>
      </w:r>
      <w:r>
        <w:rPr>
          <w:rFonts w:ascii="Batang" w:eastAsia="Batang" w:hAnsi="Batang" w:cs="Batang"/>
        </w:rPr>
        <w:t>초</w:t>
      </w:r>
      <w:r>
        <w:t>, 11~20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구간별</w:t>
      </w:r>
      <w:r>
        <w:t xml:space="preserve"> </w:t>
      </w:r>
      <w:r>
        <w:rPr>
          <w:rFonts w:ascii="Batang" w:eastAsia="Batang" w:hAnsi="Batang" w:cs="Batang"/>
        </w:rPr>
        <w:t>평균을</w:t>
      </w:r>
      <w:r>
        <w:t xml:space="preserve"> </w:t>
      </w:r>
      <w:r>
        <w:rPr>
          <w:rFonts w:ascii="Batang" w:eastAsia="Batang" w:hAnsi="Batang" w:cs="Batang"/>
        </w:rPr>
        <w:t>구한다</w:t>
      </w:r>
      <w:r>
        <w:t xml:space="preserve">.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시간의</w:t>
      </w:r>
      <w:r>
        <w:t xml:space="preserve"> </w:t>
      </w:r>
      <w:r>
        <w:rPr>
          <w:rFonts w:ascii="Batang" w:eastAsia="Batang" w:hAnsi="Batang" w:cs="Batang"/>
        </w:rPr>
        <w:t>순서대로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나타내</w:t>
      </w:r>
      <w:r>
        <w:t xml:space="preserve"> </w:t>
      </w:r>
      <w:r>
        <w:rPr>
          <w:rFonts w:ascii="Batang" w:eastAsia="Batang" w:hAnsi="Batang" w:cs="Batang"/>
        </w:rPr>
        <w:t>보자</w:t>
      </w:r>
      <w:r>
        <w:t>.</w:t>
      </w:r>
    </w:p>
    <w:p>
      <w:pPr>
        <w:spacing w:before="240" w:after="240"/>
        <w:jc w:val="center"/>
      </w:pPr>
      <w:r>
        <w:br/>
      </w:r>
      <w:r>
        <w:t> \(y_1, y_2, y_3, …. y_{N-1}, y_N\)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그러면</w:t>
      </w:r>
      <w:r>
        <w:t xml:space="preserve"> </w:t>
      </w:r>
      <w:r>
        <w:rPr>
          <w:rFonts w:ascii="Batang" w:eastAsia="Batang" w:hAnsi="Batang" w:cs="Batang"/>
        </w:rPr>
        <w:t>알란분산</w:t>
      </w:r>
      <w:r>
        <w:t xml:space="preserve"> \(\sigma_y^2\)(\(\tau)\)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쓸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w:r>
        <w:br/>
      </w:r>
      <w:r>
        <w:t>\(\sigma_y^2\)(\(\tau)\)=\(\frac{1}{2}\)\(\langle (y_{i+1}-y_{i})^2\)\(\rangle\)=\(\frac{1}{2N}\)\(\sum_{i}^{N-1}(y_{i+1}-y_{i})^2\)</w:t>
      </w:r>
      <w:r>
        <w:br/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이렇게</w:t>
      </w:r>
      <w:r>
        <w:t xml:space="preserve"> </w:t>
      </w:r>
      <w:r>
        <w:rPr>
          <w:rFonts w:ascii="Batang" w:eastAsia="Batang" w:hAnsi="Batang" w:cs="Batang"/>
        </w:rPr>
        <w:t>구한</w:t>
      </w:r>
      <w:r>
        <w:t xml:space="preserve"> </w:t>
      </w:r>
      <w:r>
        <w:rPr>
          <w:rFonts w:ascii="Batang" w:eastAsia="Batang" w:hAnsi="Batang" w:cs="Batang"/>
        </w:rPr>
        <w:t>알란분산</w:t>
      </w:r>
      <w:r>
        <w:t xml:space="preserve"> </w:t>
      </w:r>
      <w:r>
        <w:rPr>
          <w:rFonts w:ascii="Batang" w:eastAsia="Batang" w:hAnsi="Batang" w:cs="Batang"/>
        </w:rPr>
        <w:t>혹은</w:t>
      </w:r>
      <w:r>
        <w:t xml:space="preserve"> </w:t>
      </w:r>
      <w:r>
        <w:rPr>
          <w:rFonts w:ascii="Batang" w:eastAsia="Batang" w:hAnsi="Batang" w:cs="Batang"/>
        </w:rPr>
        <w:t>알란편차의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점은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간격에</w:t>
      </w:r>
      <w:r>
        <w:t xml:space="preserve"> </w:t>
      </w:r>
      <w:r>
        <w:rPr>
          <w:rFonts w:ascii="Batang" w:eastAsia="Batang" w:hAnsi="Batang" w:cs="Batang"/>
        </w:rPr>
        <w:t>따른</w:t>
      </w:r>
      <w:r>
        <w:t xml:space="preserve"> </w:t>
      </w:r>
      <w:r>
        <w:rPr>
          <w:rFonts w:ascii="Batang" w:eastAsia="Batang" w:hAnsi="Batang" w:cs="Batang"/>
        </w:rPr>
        <w:t>값의</w:t>
      </w:r>
      <w:r>
        <w:t xml:space="preserve"> </w:t>
      </w:r>
      <w:r>
        <w:rPr>
          <w:rFonts w:ascii="Batang" w:eastAsia="Batang" w:hAnsi="Batang" w:cs="Batang"/>
        </w:rPr>
        <w:t>변화율을</w:t>
      </w:r>
      <w:r>
        <w:t xml:space="preserve"> </w:t>
      </w:r>
      <w:r>
        <w:rPr>
          <w:rFonts w:ascii="Batang" w:eastAsia="Batang" w:hAnsi="Batang" w:cs="Batang"/>
        </w:rPr>
        <w:t>보면</w:t>
      </w:r>
      <w:r>
        <w:t xml:space="preserve">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종류의</w:t>
      </w:r>
      <w:r>
        <w:t xml:space="preserve"> </w:t>
      </w:r>
      <w:r>
        <w:rPr>
          <w:rFonts w:ascii="Batang" w:eastAsia="Batang" w:hAnsi="Batang" w:cs="Batang"/>
        </w:rPr>
        <w:t>잡음이</w:t>
      </w:r>
      <w:r>
        <w:t xml:space="preserve"> </w:t>
      </w:r>
      <w:r>
        <w:rPr>
          <w:rFonts w:ascii="Batang" w:eastAsia="Batang" w:hAnsi="Batang" w:cs="Batang"/>
        </w:rPr>
        <w:t>있는지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점이다</w:t>
      </w:r>
      <w:r>
        <w:t>. [</w:t>
      </w:r>
      <w:r>
        <w:rPr>
          <w:rFonts w:ascii="Batang" w:eastAsia="Batang" w:hAnsi="Batang" w:cs="Batang"/>
        </w:rPr>
        <w:t>그림</w:t>
      </w:r>
      <w:r>
        <w:t>5]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진동자</w:t>
      </w:r>
      <w:r>
        <w:t xml:space="preserve"> </w:t>
      </w:r>
      <w:r>
        <w:rPr>
          <w:rFonts w:ascii="Batang" w:eastAsia="Batang" w:hAnsi="Batang" w:cs="Batang"/>
        </w:rPr>
        <w:t>주파수의</w:t>
      </w:r>
      <w:r>
        <w:t xml:space="preserve"> </w:t>
      </w:r>
      <w:r>
        <w:rPr>
          <w:rFonts w:ascii="Batang" w:eastAsia="Batang" w:hAnsi="Batang" w:cs="Batang"/>
        </w:rPr>
        <w:t>알란편차의</w:t>
      </w:r>
      <w:r>
        <w:t xml:space="preserve">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보여준다</w:t>
      </w:r>
      <w:r>
        <w:t xml:space="preserve">. </w:t>
      </w:r>
      <w:r>
        <w:rPr>
          <w:rFonts w:ascii="Batang" w:eastAsia="Batang" w:hAnsi="Batang" w:cs="Batang"/>
        </w:rPr>
        <w:t>기울기가</w:t>
      </w:r>
      <w:r>
        <w:t xml:space="preserve"> -1</w:t>
      </w:r>
      <w:r>
        <w:rPr>
          <w:rFonts w:ascii="Batang" w:eastAsia="Batang" w:hAnsi="Batang" w:cs="Batang"/>
        </w:rPr>
        <w:t>인</w:t>
      </w:r>
      <w:r>
        <w:t xml:space="preserve"> A </w:t>
      </w:r>
      <w:r>
        <w:rPr>
          <w:rFonts w:ascii="Batang" w:eastAsia="Batang" w:hAnsi="Batang" w:cs="Batang"/>
        </w:rPr>
        <w:t>구간의</w:t>
      </w:r>
      <w:r>
        <w:t xml:space="preserve"> </w:t>
      </w:r>
      <w:r>
        <w:rPr>
          <w:rFonts w:ascii="Batang" w:eastAsia="Batang" w:hAnsi="Batang" w:cs="Batang"/>
        </w:rPr>
        <w:t>관측시간동안은</w:t>
      </w:r>
      <w:r>
        <w:t xml:space="preserve"> </w:t>
      </w:r>
      <w:r>
        <w:rPr>
          <w:rFonts w:ascii="Batang" w:eastAsia="Batang" w:hAnsi="Batang" w:cs="Batang"/>
        </w:rPr>
        <w:t>백색위상잡음</w:t>
      </w:r>
      <w:r>
        <w:rPr>
          <w:sz w:val="30"/>
          <w:szCs w:val="30"/>
          <w:vertAlign w:val="superscript"/>
        </w:rPr>
        <w:t>White phase noise, WPN</w:t>
      </w:r>
      <w:r>
        <w:rPr>
          <w:rFonts w:ascii="Batang" w:eastAsia="Batang" w:hAnsi="Batang" w:cs="Batang"/>
        </w:rPr>
        <w:t>이나</w:t>
      </w:r>
      <w:r>
        <w:t xml:space="preserve"> </w:t>
      </w:r>
      <w:r>
        <w:rPr>
          <w:rFonts w:ascii="Batang" w:eastAsia="Batang" w:hAnsi="Batang" w:cs="Batang"/>
        </w:rPr>
        <w:t>플리커</w:t>
      </w:r>
      <w:r>
        <w:t xml:space="preserve"> </w:t>
      </w:r>
      <w:r>
        <w:rPr>
          <w:rFonts w:ascii="Batang" w:eastAsia="Batang" w:hAnsi="Batang" w:cs="Batang"/>
        </w:rPr>
        <w:t>위상잡음</w:t>
      </w:r>
      <w:r>
        <w:rPr>
          <w:sz w:val="30"/>
          <w:szCs w:val="30"/>
          <w:vertAlign w:val="superscript"/>
        </w:rPr>
        <w:t>Flicker phase noise, FPN</w:t>
      </w:r>
      <w:r>
        <w:t xml:space="preserve"> </w:t>
      </w:r>
      <w:r>
        <w:rPr>
          <w:rFonts w:ascii="Batang" w:eastAsia="Batang" w:hAnsi="Batang" w:cs="Batang"/>
        </w:rPr>
        <w:t>성분이</w:t>
      </w:r>
      <w:r>
        <w:t xml:space="preserve"> </w:t>
      </w:r>
      <w:r>
        <w:rPr>
          <w:rFonts w:ascii="Batang" w:eastAsia="Batang" w:hAnsi="Batang" w:cs="Batang"/>
        </w:rPr>
        <w:t>우세하고</w:t>
      </w:r>
      <w:r>
        <w:t xml:space="preserve">, </w:t>
      </w:r>
      <w:r>
        <w:rPr>
          <w:rFonts w:ascii="Batang" w:eastAsia="Batang" w:hAnsi="Batang" w:cs="Batang"/>
        </w:rPr>
        <w:t>기울기가</w:t>
      </w:r>
      <w:r>
        <w:t xml:space="preserve"> -1/2</w:t>
      </w:r>
      <w:r>
        <w:rPr>
          <w:rFonts w:ascii="Batang" w:eastAsia="Batang" w:hAnsi="Batang" w:cs="Batang"/>
        </w:rPr>
        <w:t>인</w:t>
      </w:r>
      <w:r>
        <w:t xml:space="preserve"> B</w:t>
      </w:r>
      <w:r>
        <w:rPr>
          <w:rFonts w:ascii="Batang" w:eastAsia="Batang" w:hAnsi="Batang" w:cs="Batang"/>
        </w:rPr>
        <w:t>구간의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측정하면</w:t>
      </w:r>
      <w:r>
        <w:t xml:space="preserve"> </w:t>
      </w:r>
      <w:r>
        <w:rPr>
          <w:rFonts w:ascii="Batang" w:eastAsia="Batang" w:hAnsi="Batang" w:cs="Batang"/>
        </w:rPr>
        <w:t>이제</w:t>
      </w:r>
      <w:r>
        <w:t xml:space="preserve"> </w:t>
      </w:r>
      <w:r>
        <w:rPr>
          <w:rFonts w:ascii="Batang" w:eastAsia="Batang" w:hAnsi="Batang" w:cs="Batang"/>
        </w:rPr>
        <w:t>백색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잡음</w:t>
      </w:r>
      <w:r>
        <w:rPr>
          <w:sz w:val="30"/>
          <w:szCs w:val="30"/>
          <w:vertAlign w:val="superscript"/>
        </w:rPr>
        <w:t>White frequency noise, WFN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잡음</w:t>
      </w:r>
      <w:r>
        <w:t xml:space="preserve"> </w:t>
      </w:r>
      <w:r>
        <w:rPr>
          <w:rFonts w:ascii="Batang" w:eastAsia="Batang" w:hAnsi="Batang" w:cs="Batang"/>
        </w:rPr>
        <w:t>성분이</w:t>
      </w:r>
      <w:r>
        <w:t xml:space="preserve"> </w:t>
      </w:r>
      <w:r>
        <w:rPr>
          <w:rFonts w:ascii="Batang" w:eastAsia="Batang" w:hAnsi="Batang" w:cs="Batang"/>
        </w:rPr>
        <w:t>바뀌게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, </w:t>
      </w:r>
      <w:r>
        <w:rPr>
          <w:rFonts w:ascii="Batang" w:eastAsia="Batang" w:hAnsi="Batang" w:cs="Batang"/>
        </w:rPr>
        <w:t>기울기가</w:t>
      </w:r>
      <w:r>
        <w:t xml:space="preserve"> 0</w:t>
      </w:r>
      <w:r>
        <w:rPr>
          <w:rFonts w:ascii="Batang" w:eastAsia="Batang" w:hAnsi="Batang" w:cs="Batang"/>
        </w:rPr>
        <w:t>인</w:t>
      </w:r>
      <w:r>
        <w:t xml:space="preserve"> C</w:t>
      </w:r>
      <w:r>
        <w:rPr>
          <w:rFonts w:ascii="Batang" w:eastAsia="Batang" w:hAnsi="Batang" w:cs="Batang"/>
        </w:rPr>
        <w:t>구간에서는</w:t>
      </w:r>
      <w:r>
        <w:t xml:space="preserve"> </w:t>
      </w:r>
      <w:r>
        <w:rPr>
          <w:rFonts w:ascii="Batang" w:eastAsia="Batang" w:hAnsi="Batang" w:cs="Batang"/>
        </w:rPr>
        <w:t>플리커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잡음</w:t>
      </w:r>
      <w:r>
        <w:rPr>
          <w:sz w:val="30"/>
          <w:szCs w:val="30"/>
          <w:vertAlign w:val="superscript"/>
        </w:rPr>
        <w:t>Flicker frequency noise, FFN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들어간다</w:t>
      </w:r>
      <w:r>
        <w:t xml:space="preserve">. </w:t>
      </w:r>
      <w:r>
        <w:rPr>
          <w:rFonts w:ascii="Batang" w:eastAsia="Batang" w:hAnsi="Batang" w:cs="Batang"/>
        </w:rPr>
        <w:t>이때부터는</w:t>
      </w:r>
      <w:r>
        <w:t xml:space="preserve"> </w:t>
      </w:r>
      <w:r>
        <w:rPr>
          <w:rFonts w:ascii="Batang" w:eastAsia="Batang" w:hAnsi="Batang" w:cs="Batang"/>
        </w:rPr>
        <w:t>아무리</w:t>
      </w:r>
      <w:r>
        <w:t xml:space="preserve">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관측해도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이상</w:t>
      </w:r>
      <w:r>
        <w:t xml:space="preserve"> </w:t>
      </w:r>
      <w:r>
        <w:rPr>
          <w:rFonts w:ascii="Batang" w:eastAsia="Batang" w:hAnsi="Batang" w:cs="Batang"/>
        </w:rPr>
        <w:t>안정도가</w:t>
      </w:r>
      <w:r>
        <w:t xml:space="preserve"> </w:t>
      </w:r>
      <w:r>
        <w:rPr>
          <w:rFonts w:ascii="Batang" w:eastAsia="Batang" w:hAnsi="Batang" w:cs="Batang"/>
        </w:rPr>
        <w:t>좋아지지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 xml:space="preserve">. </w:t>
      </w:r>
      <w:r>
        <w:rPr>
          <w:rFonts w:ascii="Batang" w:eastAsia="Batang" w:hAnsi="Batang" w:cs="Batang"/>
        </w:rPr>
        <w:t>플리커</w:t>
      </w:r>
      <w:r>
        <w:t xml:space="preserve"> </w:t>
      </w:r>
      <w:r>
        <w:rPr>
          <w:rFonts w:ascii="Batang" w:eastAsia="Batang" w:hAnsi="Batang" w:cs="Batang"/>
        </w:rPr>
        <w:t>잡음의</w:t>
      </w:r>
      <w:r>
        <w:t xml:space="preserve"> </w:t>
      </w:r>
      <w:r>
        <w:rPr>
          <w:rFonts w:ascii="Batang" w:eastAsia="Batang" w:hAnsi="Batang" w:cs="Batang"/>
        </w:rPr>
        <w:t>흥미로운</w:t>
      </w:r>
      <w:r>
        <w:t xml:space="preserve"> </w:t>
      </w:r>
      <w:r>
        <w:rPr>
          <w:rFonts w:ascii="Batang" w:eastAsia="Batang" w:hAnsi="Batang" w:cs="Batang"/>
        </w:rPr>
        <w:t>특성이다</w:t>
      </w:r>
      <w:r>
        <w:t xml:space="preserve">.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측정해서</w:t>
      </w:r>
      <w:r>
        <w:t xml:space="preserve"> </w:t>
      </w:r>
      <w:r>
        <w:rPr>
          <w:rFonts w:ascii="Batang" w:eastAsia="Batang" w:hAnsi="Batang" w:cs="Batang"/>
        </w:rPr>
        <w:t>평균을</w:t>
      </w:r>
      <w:r>
        <w:t xml:space="preserve"> </w:t>
      </w:r>
      <w:r>
        <w:rPr>
          <w:rFonts w:ascii="Batang" w:eastAsia="Batang" w:hAnsi="Batang" w:cs="Batang"/>
        </w:rPr>
        <w:t>한다고</w:t>
      </w:r>
      <w:r>
        <w:t xml:space="preserve"> </w:t>
      </w:r>
      <w:r>
        <w:rPr>
          <w:rFonts w:ascii="Batang" w:eastAsia="Batang" w:hAnsi="Batang" w:cs="Batang"/>
        </w:rPr>
        <w:t>항상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</w:t>
      </w:r>
      <w:r>
        <w:rPr>
          <w:rFonts w:ascii="Batang" w:eastAsia="Batang" w:hAnsi="Batang" w:cs="Batang"/>
        </w:rPr>
        <w:t>좋아지지</w:t>
      </w:r>
      <w:r>
        <w:t xml:space="preserve"> </w:t>
      </w:r>
      <w:r>
        <w:rPr>
          <w:rFonts w:ascii="Batang" w:eastAsia="Batang" w:hAnsi="Batang" w:cs="Batang"/>
        </w:rPr>
        <w:t>않는</w:t>
      </w:r>
      <w:r>
        <w:t xml:space="preserve"> </w:t>
      </w:r>
      <w:r>
        <w:rPr>
          <w:rFonts w:ascii="Batang" w:eastAsia="Batang" w:hAnsi="Batang" w:cs="Batang"/>
        </w:rPr>
        <w:t>경우가</w:t>
      </w:r>
      <w:r>
        <w:t xml:space="preserve"> </w:t>
      </w:r>
      <w:r>
        <w:rPr>
          <w:rFonts w:ascii="Batang" w:eastAsia="Batang" w:hAnsi="Batang" w:cs="Batang"/>
        </w:rPr>
        <w:t>여기서부터</w:t>
      </w:r>
      <w:r>
        <w:t xml:space="preserve"> </w:t>
      </w:r>
      <w:r>
        <w:rPr>
          <w:rFonts w:ascii="Batang" w:eastAsia="Batang" w:hAnsi="Batang" w:cs="Batang"/>
        </w:rPr>
        <w:t>생기기</w:t>
      </w:r>
      <w:r>
        <w:t xml:space="preserve"> </w:t>
      </w:r>
      <w:r>
        <w:rPr>
          <w:rFonts w:ascii="Batang" w:eastAsia="Batang" w:hAnsi="Batang" w:cs="Batang"/>
        </w:rPr>
        <w:t>시작한다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길게</w:t>
      </w:r>
      <w:r>
        <w:t xml:space="preserve"> </w:t>
      </w:r>
      <w:r>
        <w:rPr>
          <w:rFonts w:ascii="Batang" w:eastAsia="Batang" w:hAnsi="Batang" w:cs="Batang"/>
        </w:rPr>
        <w:t>측정하면</w:t>
      </w:r>
      <w:r>
        <w:t xml:space="preserve"> </w:t>
      </w:r>
      <w:r>
        <w:rPr>
          <w:rFonts w:ascii="Batang" w:eastAsia="Batang" w:hAnsi="Batang" w:cs="Batang"/>
        </w:rPr>
        <w:t>기울기가</w:t>
      </w:r>
      <w:r>
        <w:t xml:space="preserve"> 1/2</w:t>
      </w:r>
      <w:r>
        <w:rPr>
          <w:rFonts w:ascii="Batang" w:eastAsia="Batang" w:hAnsi="Batang" w:cs="Batang"/>
        </w:rPr>
        <w:t>인</w:t>
      </w:r>
      <w:r>
        <w:t xml:space="preserve"> D</w:t>
      </w:r>
      <w:r>
        <w:rPr>
          <w:rFonts w:ascii="Batang" w:eastAsia="Batang" w:hAnsi="Batang" w:cs="Batang"/>
        </w:rPr>
        <w:t>구간에</w:t>
      </w:r>
      <w:r>
        <w:t xml:space="preserve"> </w:t>
      </w:r>
      <w:r>
        <w:rPr>
          <w:rFonts w:ascii="Batang" w:eastAsia="Batang" w:hAnsi="Batang" w:cs="Batang"/>
        </w:rPr>
        <w:t>접어들면서</w:t>
      </w:r>
      <w:r>
        <w:t xml:space="preserve">, </w:t>
      </w:r>
      <w:r>
        <w:rPr>
          <w:rFonts w:ascii="Batang" w:eastAsia="Batang" w:hAnsi="Batang" w:cs="Batang"/>
        </w:rPr>
        <w:t>임의</w:t>
      </w:r>
      <w:r>
        <w:t xml:space="preserve"> </w:t>
      </w:r>
      <w:r>
        <w:rPr>
          <w:rFonts w:ascii="Batang" w:eastAsia="Batang" w:hAnsi="Batang" w:cs="Batang"/>
        </w:rPr>
        <w:t>걸음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잡음</w:t>
      </w:r>
      <w:r>
        <w:rPr>
          <w:sz w:val="30"/>
          <w:szCs w:val="30"/>
          <w:vertAlign w:val="superscript"/>
        </w:rPr>
        <w:t>Random walk frequency noise, RWFN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우세해지면</w:t>
      </w:r>
      <w:r>
        <w:t xml:space="preserve">, </w:t>
      </w:r>
      <w:r>
        <w:rPr>
          <w:rFonts w:ascii="Batang" w:eastAsia="Batang" w:hAnsi="Batang" w:cs="Batang"/>
        </w:rPr>
        <w:t>안정도가</w:t>
      </w:r>
      <w:r>
        <w:t xml:space="preserve"> </w:t>
      </w:r>
      <w:r>
        <w:rPr>
          <w:rFonts w:ascii="Batang" w:eastAsia="Batang" w:hAnsi="Batang" w:cs="Batang"/>
        </w:rPr>
        <w:t>오히려</w:t>
      </w:r>
      <w:r>
        <w:t xml:space="preserve"> </w:t>
      </w:r>
      <w:r>
        <w:rPr>
          <w:rFonts w:ascii="Batang" w:eastAsia="Batang" w:hAnsi="Batang" w:cs="Batang"/>
        </w:rPr>
        <w:t>나빠지고</w:t>
      </w:r>
      <w:r>
        <w:t xml:space="preserve"> </w:t>
      </w:r>
      <w:r>
        <w:rPr>
          <w:rFonts w:ascii="Batang" w:eastAsia="Batang" w:hAnsi="Batang" w:cs="Batang"/>
        </w:rPr>
        <w:t>평균값이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변하는</w:t>
      </w:r>
      <w:r>
        <w:t xml:space="preserve"> </w:t>
      </w:r>
      <w:r>
        <w:rPr>
          <w:rFonts w:ascii="Batang" w:eastAsia="Batang" w:hAnsi="Batang" w:cs="Batang"/>
        </w:rPr>
        <w:t>양상을</w:t>
      </w:r>
      <w:r>
        <w:t xml:space="preserve"> </w:t>
      </w:r>
      <w:r>
        <w:rPr>
          <w:rFonts w:ascii="Batang" w:eastAsia="Batang" w:hAnsi="Batang" w:cs="Batang"/>
        </w:rPr>
        <w:t>띠게</w:t>
      </w:r>
      <w:r>
        <w:t xml:space="preserve"> </w:t>
      </w:r>
      <w:r>
        <w:rPr>
          <w:rFonts w:ascii="Batang" w:eastAsia="Batang" w:hAnsi="Batang" w:cs="Batang"/>
        </w:rPr>
        <w:t>되며</w:t>
      </w:r>
      <w:r>
        <w:t xml:space="preserve">, </w:t>
      </w:r>
      <w:r>
        <w:rPr>
          <w:rFonts w:ascii="Batang" w:eastAsia="Batang" w:hAnsi="Batang" w:cs="Batang"/>
        </w:rPr>
        <w:t>이보다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측정하여</w:t>
      </w:r>
      <w:r>
        <w:t xml:space="preserve"> </w:t>
      </w:r>
      <w:r>
        <w:rPr>
          <w:rFonts w:ascii="Batang" w:eastAsia="Batang" w:hAnsi="Batang" w:cs="Batang"/>
        </w:rPr>
        <w:t>기울기가</w:t>
      </w:r>
      <w:r>
        <w:t xml:space="preserve"> 1</w:t>
      </w:r>
      <w:r>
        <w:rPr>
          <w:rFonts w:ascii="Batang" w:eastAsia="Batang" w:hAnsi="Batang" w:cs="Batang"/>
        </w:rPr>
        <w:t>인</w:t>
      </w:r>
      <w:r>
        <w:t xml:space="preserve"> E</w:t>
      </w:r>
      <w:r>
        <w:rPr>
          <w:rFonts w:ascii="Batang" w:eastAsia="Batang" w:hAnsi="Batang" w:cs="Batang"/>
        </w:rPr>
        <w:t>구간에서는</w:t>
      </w:r>
      <w:r>
        <w:t xml:space="preserve"> </w:t>
      </w:r>
      <w:r>
        <w:rPr>
          <w:rFonts w:ascii="Batang" w:eastAsia="Batang" w:hAnsi="Batang" w:cs="Batang"/>
        </w:rPr>
        <w:t>평균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선형적으로</w:t>
      </w:r>
      <w:r>
        <w:t xml:space="preserve"> </w:t>
      </w:r>
      <w:r>
        <w:rPr>
          <w:rFonts w:ascii="Batang" w:eastAsia="Batang" w:hAnsi="Batang" w:cs="Batang"/>
        </w:rPr>
        <w:t>표류</w:t>
      </w:r>
      <w:r>
        <w:rPr>
          <w:sz w:val="30"/>
          <w:szCs w:val="30"/>
          <w:vertAlign w:val="superscript"/>
        </w:rPr>
        <w:t>drift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알란편차</w:t>
      </w:r>
      <w:r>
        <w:t xml:space="preserve"> </w:t>
      </w:r>
      <w:r>
        <w:rPr>
          <w:rFonts w:ascii="Batang" w:eastAsia="Batang" w:hAnsi="Batang" w:cs="Batang"/>
        </w:rPr>
        <w:t>관점에서</w:t>
      </w:r>
      <w:r>
        <w:t xml:space="preserve"> </w:t>
      </w:r>
      <w:r>
        <w:rPr>
          <w:rFonts w:ascii="Batang" w:eastAsia="Batang" w:hAnsi="Batang" w:cs="Batang"/>
        </w:rPr>
        <w:t>앞에서</w:t>
      </w:r>
      <w:r>
        <w:t xml:space="preserve"> </w:t>
      </w:r>
      <w:r>
        <w:rPr>
          <w:rFonts w:ascii="Batang" w:eastAsia="Batang" w:hAnsi="Batang" w:cs="Batang"/>
        </w:rPr>
        <w:t>살펴본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눈금의</w:t>
      </w:r>
      <w:r>
        <w:t xml:space="preserve"> </w:t>
      </w:r>
      <w:r>
        <w:rPr>
          <w:rFonts w:ascii="Batang" w:eastAsia="Batang" w:hAnsi="Batang" w:cs="Batang"/>
        </w:rPr>
        <w:t>안정도를</w:t>
      </w:r>
      <w:r>
        <w:t xml:space="preserve"> </w:t>
      </w:r>
      <w:r>
        <w:rPr>
          <w:rFonts w:ascii="Batang" w:eastAsia="Batang" w:hAnsi="Batang" w:cs="Batang"/>
        </w:rPr>
        <w:t>비교한</w:t>
      </w:r>
      <w:r>
        <w:t xml:space="preserve"> </w:t>
      </w:r>
      <w:r>
        <w:rPr>
          <w:rFonts w:ascii="Batang" w:eastAsia="Batang" w:hAnsi="Batang" w:cs="Batang"/>
        </w:rPr>
        <w:t>그래프가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[</w:t>
      </w:r>
      <w:r>
        <w:rPr>
          <w:rFonts w:ascii="Batang" w:eastAsia="Batang" w:hAnsi="Batang" w:cs="Batang"/>
        </w:rPr>
        <w:t>그림</w:t>
      </w:r>
      <w:r>
        <w:t>6]</w:t>
      </w:r>
      <w:r>
        <w:rPr>
          <w:rFonts w:ascii="Batang" w:eastAsia="Batang" w:hAnsi="Batang" w:cs="Batang"/>
        </w:rPr>
        <w:t>이다</w:t>
      </w:r>
      <w:r>
        <w:t xml:space="preserve">.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자전을</w:t>
      </w:r>
      <w:r>
        <w:t xml:space="preserve"> </w:t>
      </w:r>
      <w:r>
        <w:rPr>
          <w:rFonts w:ascii="Batang" w:eastAsia="Batang" w:hAnsi="Batang" w:cs="Batang"/>
        </w:rPr>
        <w:t>기준으로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UT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자전의</w:t>
      </w:r>
      <w:r>
        <w:t xml:space="preserve"> </w:t>
      </w:r>
      <w:r>
        <w:rPr>
          <w:rFonts w:ascii="Batang" w:eastAsia="Batang" w:hAnsi="Batang" w:cs="Batang"/>
        </w:rPr>
        <w:t>불규칙성으로</w:t>
      </w:r>
      <w:r>
        <w:t xml:space="preserve"> </w:t>
      </w:r>
      <w:r>
        <w:rPr>
          <w:rFonts w:ascii="Batang" w:eastAsia="Batang" w:hAnsi="Batang" w:cs="Batang"/>
        </w:rPr>
        <w:t>말미암아</w:t>
      </w:r>
      <w:r>
        <w:t xml:space="preserve"> </w:t>
      </w:r>
      <w:r>
        <w:rPr>
          <w:rFonts w:ascii="Batang" w:eastAsia="Batang" w:hAnsi="Batang" w:cs="Batang"/>
        </w:rPr>
        <w:t>표류하는</w:t>
      </w:r>
      <w:r>
        <w:t xml:space="preserve"> </w:t>
      </w:r>
      <w:r>
        <w:rPr>
          <w:rFonts w:ascii="Batang" w:eastAsia="Batang" w:hAnsi="Batang" w:cs="Batang"/>
        </w:rPr>
        <w:t>성질을</w:t>
      </w:r>
      <w:r>
        <w:t xml:space="preserve"> </w:t>
      </w:r>
      <w:r>
        <w:rPr>
          <w:rFonts w:ascii="Batang" w:eastAsia="Batang" w:hAnsi="Batang" w:cs="Batang"/>
        </w:rPr>
        <w:t>보인다</w:t>
      </w:r>
      <w:r>
        <w:t xml:space="preserve">. </w:t>
      </w:r>
      <w:r>
        <w:rPr>
          <w:rFonts w:ascii="Batang" w:eastAsia="Batang" w:hAnsi="Batang" w:cs="Batang"/>
        </w:rPr>
        <w:t>역표시</w:t>
      </w:r>
      <w:r>
        <w:rPr>
          <w:sz w:val="30"/>
          <w:szCs w:val="30"/>
          <w:vertAlign w:val="superscript"/>
        </w:rPr>
        <w:t>ET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경우는</w:t>
      </w:r>
      <w:r>
        <w:t xml:space="preserve"> UT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일정하기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측정할수록</w:t>
      </w:r>
      <w:r>
        <w:t xml:space="preserve"> </w:t>
      </w:r>
      <w:r>
        <w:rPr>
          <w:rFonts w:ascii="Batang" w:eastAsia="Batang" w:hAnsi="Batang" w:cs="Batang"/>
        </w:rPr>
        <w:t>안정도가</w:t>
      </w:r>
      <w:r>
        <w:t xml:space="preserve"> </w:t>
      </w:r>
      <w:r>
        <w:rPr>
          <w:rFonts w:ascii="Batang" w:eastAsia="Batang" w:hAnsi="Batang" w:cs="Batang"/>
        </w:rPr>
        <w:t>좋아지는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결정하려면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걸리는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비해</w:t>
      </w:r>
      <w:r>
        <w:t xml:space="preserve"> </w:t>
      </w:r>
      <w:r>
        <w:rPr>
          <w:rFonts w:ascii="Batang" w:eastAsia="Batang" w:hAnsi="Batang" w:cs="Batang"/>
        </w:rPr>
        <w:t>원자시계를</w:t>
      </w:r>
      <w:r>
        <w:t xml:space="preserve"> </w:t>
      </w:r>
      <w:r>
        <w:rPr>
          <w:rFonts w:ascii="Batang" w:eastAsia="Batang" w:hAnsi="Batang" w:cs="Batang"/>
        </w:rPr>
        <w:t>기반으로</w:t>
      </w:r>
      <w:r>
        <w:t xml:space="preserve"> </w:t>
      </w:r>
      <w:r>
        <w:rPr>
          <w:rFonts w:ascii="Batang" w:eastAsia="Batang" w:hAnsi="Batang" w:cs="Batang"/>
        </w:rPr>
        <w:t>생성되는</w:t>
      </w:r>
      <w:r>
        <w:t xml:space="preserve"> “</w:t>
      </w:r>
      <w:r>
        <w:rPr>
          <w:rFonts w:ascii="Batang" w:eastAsia="Batang" w:hAnsi="Batang" w:cs="Batang"/>
        </w:rPr>
        <w:t>국제원자시</w:t>
      </w:r>
      <w:r>
        <w:t>”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천체를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눈금에</w:t>
      </w:r>
      <w:r>
        <w:t xml:space="preserve"> </w:t>
      </w:r>
      <w:r>
        <w:rPr>
          <w:rFonts w:ascii="Batang" w:eastAsia="Batang" w:hAnsi="Batang" w:cs="Batang"/>
        </w:rPr>
        <w:t>비해</w:t>
      </w:r>
      <w:r>
        <w:t xml:space="preserve"> </w:t>
      </w:r>
      <w:r>
        <w:rPr>
          <w:rFonts w:ascii="Batang" w:eastAsia="Batang" w:hAnsi="Batang" w:cs="Batang"/>
        </w:rPr>
        <w:t>월등한</w:t>
      </w:r>
      <w:r>
        <w:t xml:space="preserve"> </w:t>
      </w:r>
      <w:r>
        <w:rPr>
          <w:rFonts w:ascii="Batang" w:eastAsia="Batang" w:hAnsi="Batang" w:cs="Batang"/>
        </w:rPr>
        <w:t>성능을</w:t>
      </w:r>
      <w:r>
        <w:t xml:space="preserve"> </w:t>
      </w:r>
      <w:r>
        <w:rPr>
          <w:rFonts w:ascii="Batang" w:eastAsia="Batang" w:hAnsi="Batang" w:cs="Batang"/>
        </w:rPr>
        <w:t>보이는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</w:p>
    <w:p>
      <w:r>
        <w:rPr>
          <w:strike w:val="0"/>
          <w:color w:val="0000EE"/>
          <w:u w:val="none" w:color="0000EE"/>
        </w:rPr>
        <w:drawing>
          <wp:inline>
            <wp:extent cx="3962400" cy="5143500"/>
            <wp:docPr id="100007" name="">
              <a:hlinkClick xmlns:a="http://schemas.openxmlformats.org/drawingml/2006/main" xmlns:r="http://schemas.openxmlformats.org/officeDocument/2006/relationships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13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after="195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color w:val="FF0000"/>
          <w:sz w:val="16"/>
          <w:szCs w:val="16"/>
        </w:rPr>
        <w:t>            [</w:t>
      </w:r>
      <w:r>
        <w:rPr>
          <w:rFonts w:ascii="Batang" w:eastAsia="Batang" w:hAnsi="Batang" w:cs="Batang"/>
          <w:b w:val="0"/>
          <w:bCs w:val="0"/>
          <w:color w:val="FF0000"/>
          <w:sz w:val="16"/>
          <w:szCs w:val="16"/>
        </w:rPr>
        <w:t>그림</w:t>
      </w:r>
      <w:r>
        <w:rPr>
          <w:b w:val="0"/>
          <w:bCs w:val="0"/>
          <w:color w:val="FF0000"/>
          <w:sz w:val="16"/>
          <w:szCs w:val="16"/>
        </w:rPr>
        <w:t>6]</w:t>
      </w:r>
      <w:r>
        <w:rPr>
          <w:b w:val="0"/>
          <w:bCs w:val="0"/>
          <w:color w:val="FF0000"/>
          <w:sz w:val="16"/>
          <w:szCs w:val="16"/>
        </w:rPr>
        <w:t>[1]</w:t>
      </w:r>
      <w:r>
        <w:rPr>
          <w:b w:val="0"/>
          <w:bCs w:val="0"/>
          <w:color w:val="FF0000"/>
          <w:sz w:val="16"/>
          <w:szCs w:val="16"/>
        </w:rPr>
        <w:t xml:space="preserve"> </w:t>
      </w:r>
      <w:r>
        <w:rPr>
          <w:b w:val="0"/>
          <w:bCs w:val="0"/>
          <w:color w:val="000000"/>
          <w:sz w:val="16"/>
          <w:szCs w:val="16"/>
        </w:rPr>
        <w:t>/</w:t>
      </w:r>
      <w:r>
        <w:rPr>
          <w:b w:val="0"/>
          <w:bCs w:val="0"/>
          <w:color w:val="FF0000"/>
          <w:sz w:val="16"/>
          <w:szCs w:val="16"/>
        </w:rPr>
        <w:t> </w:t>
      </w:r>
      <w:r>
        <w:rPr>
          <w:rFonts w:ascii="Batang" w:eastAsia="Batang" w:hAnsi="Batang" w:cs="Batang"/>
          <w:b w:val="0"/>
          <w:bCs w:val="0"/>
          <w:sz w:val="15"/>
          <w:szCs w:val="15"/>
        </w:rPr>
        <w:t>허명선</w:t>
      </w:r>
    </w:p>
    <w:p>
      <w:pPr>
        <w:spacing w:before="180" w:after="180"/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다음으로</w:t>
      </w:r>
      <w:r>
        <w:t xml:space="preserve"> </w:t>
      </w:r>
      <w:r>
        <w:rPr>
          <w:rFonts w:ascii="Batang" w:eastAsia="Batang" w:hAnsi="Batang" w:cs="Batang"/>
        </w:rPr>
        <w:t>원자시계의</w:t>
      </w:r>
      <w:r>
        <w:t xml:space="preserve"> </w:t>
      </w:r>
      <w:r>
        <w:rPr>
          <w:rFonts w:ascii="Batang" w:eastAsia="Batang" w:hAnsi="Batang" w:cs="Batang"/>
        </w:rPr>
        <w:t>정확도에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살펴보자</w:t>
      </w:r>
      <w:r>
        <w:t xml:space="preserve">. </w:t>
      </w:r>
      <w:r>
        <w:rPr>
          <w:rFonts w:ascii="Batang" w:eastAsia="Batang" w:hAnsi="Batang" w:cs="Batang"/>
        </w:rPr>
        <w:t>앞의</w:t>
      </w:r>
      <w:r>
        <w:t xml:space="preserve"> </w:t>
      </w:r>
      <w:r>
        <w:rPr>
          <w:rFonts w:ascii="Batang" w:eastAsia="Batang" w:hAnsi="Batang" w:cs="Batang"/>
        </w:rPr>
        <w:t>기고문</w:t>
      </w:r>
      <w:r>
        <w:t xml:space="preserve"> “</w:t>
      </w:r>
      <w:hyperlink r:id="rId14" w:history="1">
        <w:r>
          <w:rPr>
            <w:rFonts w:ascii="Batang" w:eastAsia="Batang" w:hAnsi="Batang" w:cs="Batang"/>
            <w:color w:val="0000EE"/>
            <w:u w:val="single" w:color="0000EE"/>
          </w:rPr>
          <w:t>측정이란</w:t>
        </w:r>
        <w:r>
          <w:rPr>
            <w:color w:val="0000EE"/>
            <w:u w:val="single" w:color="0000EE"/>
          </w:rPr>
          <w:t xml:space="preserve"> </w:t>
        </w:r>
        <w:r>
          <w:rPr>
            <w:rFonts w:ascii="Batang" w:eastAsia="Batang" w:hAnsi="Batang" w:cs="Batang"/>
            <w:color w:val="0000EE"/>
            <w:u w:val="single" w:color="0000EE"/>
          </w:rPr>
          <w:t>무엇인가</w:t>
        </w:r>
        <w:r>
          <w:rPr>
            <w:color w:val="0000EE"/>
            <w:u w:val="single" w:color="0000EE"/>
          </w:rPr>
          <w:t xml:space="preserve"> 2</w:t>
        </w:r>
      </w:hyperlink>
      <w:r>
        <w:t xml:space="preserve">” </w:t>
      </w:r>
      <w:r>
        <w:rPr>
          <w:rFonts w:ascii="Batang" w:eastAsia="Batang" w:hAnsi="Batang" w:cs="Batang"/>
        </w:rPr>
        <w:t>기고문에서</w:t>
      </w:r>
      <w:r>
        <w:t xml:space="preserve"> </w:t>
      </w:r>
      <w:r>
        <w:rPr>
          <w:rFonts w:ascii="Batang" w:eastAsia="Batang" w:hAnsi="Batang" w:cs="Batang"/>
        </w:rPr>
        <w:t>설명했듯이</w:t>
      </w:r>
      <w:r>
        <w:t xml:space="preserve">,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참값으로부터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정도에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얼마나</w:t>
      </w:r>
      <w:r>
        <w:t xml:space="preserve"> </w:t>
      </w:r>
      <w:r>
        <w:rPr>
          <w:rFonts w:ascii="Batang" w:eastAsia="Batang" w:hAnsi="Batang" w:cs="Batang"/>
        </w:rPr>
        <w:t>정확하게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있는지에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결정된다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예측의</w:t>
      </w:r>
      <w:r>
        <w:t xml:space="preserve"> </w:t>
      </w:r>
      <w:r>
        <w:rPr>
          <w:rFonts w:ascii="Batang" w:eastAsia="Batang" w:hAnsi="Batang" w:cs="Batang"/>
        </w:rPr>
        <w:t>불확실한</w:t>
      </w:r>
      <w:r>
        <w:t xml:space="preserve"> </w:t>
      </w:r>
      <w:r>
        <w:rPr>
          <w:rFonts w:ascii="Batang" w:eastAsia="Batang" w:hAnsi="Batang" w:cs="Batang"/>
        </w:rPr>
        <w:t>정도</w:t>
      </w:r>
      <w:r>
        <w:t xml:space="preserve">, </w:t>
      </w:r>
      <w:r>
        <w:rPr>
          <w:rFonts w:ascii="Batang" w:eastAsia="Batang" w:hAnsi="Batang" w:cs="Batang"/>
        </w:rPr>
        <w:t>곧</w:t>
      </w:r>
      <w:r>
        <w:t xml:space="preserve"> “</w:t>
      </w:r>
      <w:r>
        <w:rPr>
          <w:rFonts w:ascii="Batang" w:eastAsia="Batang" w:hAnsi="Batang" w:cs="Batang"/>
        </w:rPr>
        <w:t>불확</w:t>
      </w:r>
      <w:r>
        <w:rPr>
          <w:sz w:val="30"/>
          <w:szCs w:val="30"/>
          <w:vertAlign w:val="superscript"/>
        </w:rPr>
        <w:t>uncertainty</w:t>
      </w:r>
      <w:r>
        <w:t>”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정확도를</w:t>
      </w:r>
      <w:r>
        <w:t xml:space="preserve"> </w:t>
      </w:r>
      <w:r>
        <w:rPr>
          <w:rFonts w:ascii="Batang" w:eastAsia="Batang" w:hAnsi="Batang" w:cs="Batang"/>
        </w:rPr>
        <w:t>결정하는</w:t>
      </w:r>
      <w:r>
        <w:t xml:space="preserve"> </w:t>
      </w:r>
      <w:r>
        <w:rPr>
          <w:rFonts w:ascii="Batang" w:eastAsia="Batang" w:hAnsi="Batang" w:cs="Batang"/>
        </w:rPr>
        <w:t>지표가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불확도가</w:t>
      </w:r>
      <w:r>
        <w:t xml:space="preserve"> </w:t>
      </w:r>
      <w:r>
        <w:rPr>
          <w:rFonts w:ascii="Batang" w:eastAsia="Batang" w:hAnsi="Batang" w:cs="Batang"/>
        </w:rPr>
        <w:t>작을수록</w:t>
      </w:r>
      <w:r>
        <w:t xml:space="preserve"> </w:t>
      </w:r>
      <w:r>
        <w:rPr>
          <w:rFonts w:ascii="Batang" w:eastAsia="Batang" w:hAnsi="Batang" w:cs="Batang"/>
        </w:rPr>
        <w:t>정확도는</w:t>
      </w:r>
      <w:r>
        <w:t xml:space="preserve"> </w:t>
      </w:r>
      <w:r>
        <w:rPr>
          <w:rFonts w:ascii="Batang" w:eastAsia="Batang" w:hAnsi="Batang" w:cs="Batang"/>
        </w:rPr>
        <w:t>높다</w:t>
      </w:r>
      <w:r>
        <w:t xml:space="preserve">. </w:t>
      </w:r>
      <w:r>
        <w:rPr>
          <w:rFonts w:ascii="Batang" w:eastAsia="Batang" w:hAnsi="Batang" w:cs="Batang"/>
        </w:rPr>
        <w:t>다시</w:t>
      </w:r>
      <w:r>
        <w:t xml:space="preserve"> 1967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</w:t>
      </w:r>
      <w:r>
        <w:rPr>
          <w:rFonts w:ascii="Batang" w:eastAsia="Batang" w:hAnsi="Batang" w:cs="Batang"/>
        </w:rPr>
        <w:t>세슘</w:t>
      </w:r>
      <w:r>
        <w:t xml:space="preserve"> </w:t>
      </w:r>
      <w:r>
        <w:rPr>
          <w:rFonts w:ascii="Batang" w:eastAsia="Batang" w:hAnsi="Batang" w:cs="Batang"/>
        </w:rPr>
        <w:t>원자의</w:t>
      </w:r>
      <w:r>
        <w:t xml:space="preserve"> </w:t>
      </w:r>
      <w:r>
        <w:rPr>
          <w:rFonts w:ascii="Batang" w:eastAsia="Batang" w:hAnsi="Batang" w:cs="Batang"/>
        </w:rPr>
        <w:t>주파수로</w:t>
      </w:r>
      <w:r>
        <w:t xml:space="preserve"> </w:t>
      </w:r>
      <w:r>
        <w:rPr>
          <w:rFonts w:ascii="Batang" w:eastAsia="Batang" w:hAnsi="Batang" w:cs="Batang"/>
        </w:rPr>
        <w:t>돌아가면</w:t>
      </w:r>
      <w:r>
        <w:t xml:space="preserve">,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가정이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주변</w:t>
      </w:r>
      <w:r>
        <w:t xml:space="preserve"> </w:t>
      </w:r>
      <w:r>
        <w:rPr>
          <w:rFonts w:ascii="Batang" w:eastAsia="Batang" w:hAnsi="Batang" w:cs="Batang"/>
        </w:rPr>
        <w:t>온도가</w:t>
      </w:r>
      <w:r>
        <w:t xml:space="preserve"> </w:t>
      </w:r>
      <w:r>
        <w:rPr>
          <w:rFonts w:ascii="Batang" w:eastAsia="Batang" w:hAnsi="Batang" w:cs="Batang"/>
        </w:rPr>
        <w:t>절대</w:t>
      </w:r>
      <w:r>
        <w:t xml:space="preserve"> </w:t>
      </w:r>
      <w:r>
        <w:rPr>
          <w:rFonts w:ascii="Batang" w:eastAsia="Batang" w:hAnsi="Batang" w:cs="Batang"/>
        </w:rPr>
        <w:t>온도</w:t>
      </w:r>
      <w:r>
        <w:t xml:space="preserve"> 0 K</w:t>
      </w:r>
      <w:r>
        <w:rPr>
          <w:rFonts w:ascii="Batang" w:eastAsia="Batang" w:hAnsi="Batang" w:cs="Batang"/>
        </w:rPr>
        <w:t>이며</w:t>
      </w:r>
      <w:r>
        <w:t xml:space="preserve">,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주변의</w:t>
      </w:r>
      <w:r>
        <w:t xml:space="preserve"> </w:t>
      </w:r>
      <w:r>
        <w:rPr>
          <w:rFonts w:ascii="Batang" w:eastAsia="Batang" w:hAnsi="Batang" w:cs="Batang"/>
        </w:rPr>
        <w:t>환경에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영향도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가운데</w:t>
      </w:r>
      <w:r>
        <w:t xml:space="preserve"> </w:t>
      </w:r>
      <w:r>
        <w:rPr>
          <w:rFonts w:ascii="Batang" w:eastAsia="Batang" w:hAnsi="Batang" w:cs="Batang"/>
        </w:rPr>
        <w:t>결정된</w:t>
      </w:r>
      <w:r>
        <w:t xml:space="preserve"> </w:t>
      </w:r>
      <w:r>
        <w:rPr>
          <w:rFonts w:ascii="Batang" w:eastAsia="Batang" w:hAnsi="Batang" w:cs="Batang"/>
        </w:rPr>
        <w:t>공진주파수여야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우리가</w:t>
      </w:r>
      <w:r>
        <w:t xml:space="preserve"> </w:t>
      </w:r>
      <w:r>
        <w:rPr>
          <w:rFonts w:ascii="Batang" w:eastAsia="Batang" w:hAnsi="Batang" w:cs="Batang"/>
        </w:rPr>
        <w:t>사는</w:t>
      </w:r>
      <w:r>
        <w:t xml:space="preserve"> </w:t>
      </w:r>
      <w:r>
        <w:rPr>
          <w:rFonts w:ascii="Batang" w:eastAsia="Batang" w:hAnsi="Batang" w:cs="Batang"/>
        </w:rPr>
        <w:t>세상에</w:t>
      </w:r>
      <w:r>
        <w:t xml:space="preserve"> </w:t>
      </w:r>
      <w:r>
        <w:rPr>
          <w:rFonts w:ascii="Batang" w:eastAsia="Batang" w:hAnsi="Batang" w:cs="Batang"/>
        </w:rPr>
        <w:t>절대</w:t>
      </w:r>
      <w:r>
        <w:t xml:space="preserve"> </w:t>
      </w:r>
      <w:r>
        <w:rPr>
          <w:rFonts w:ascii="Batang" w:eastAsia="Batang" w:hAnsi="Batang" w:cs="Batang"/>
        </w:rPr>
        <w:t>온도가</w:t>
      </w:r>
      <w:r>
        <w:t xml:space="preserve"> 0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환경은</w:t>
      </w:r>
      <w:r>
        <w:t xml:space="preserve"> </w:t>
      </w:r>
      <w:r>
        <w:rPr>
          <w:rFonts w:ascii="Batang" w:eastAsia="Batang" w:hAnsi="Batang" w:cs="Batang"/>
        </w:rPr>
        <w:t>없으며</w:t>
      </w:r>
      <w:r>
        <w:t xml:space="preserve">, </w:t>
      </w:r>
      <w:r>
        <w:rPr>
          <w:rFonts w:ascii="Batang" w:eastAsia="Batang" w:hAnsi="Batang" w:cs="Batang"/>
        </w:rPr>
        <w:t>전기장</w:t>
      </w:r>
      <w:r>
        <w:t xml:space="preserve">, </w:t>
      </w:r>
      <w:r>
        <w:rPr>
          <w:rFonts w:ascii="Batang" w:eastAsia="Batang" w:hAnsi="Batang" w:cs="Batang"/>
        </w:rPr>
        <w:t>자기장</w:t>
      </w:r>
      <w:r>
        <w:t xml:space="preserve">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환경</w:t>
      </w:r>
      <w:r>
        <w:t xml:space="preserve"> </w:t>
      </w:r>
      <w:r>
        <w:rPr>
          <w:rFonts w:ascii="Batang" w:eastAsia="Batang" w:hAnsi="Batang" w:cs="Batang"/>
        </w:rPr>
        <w:t>요인에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원자의</w:t>
      </w:r>
      <w:r>
        <w:t xml:space="preserve"> </w:t>
      </w:r>
      <w:r>
        <w:rPr>
          <w:rFonts w:ascii="Batang" w:eastAsia="Batang" w:hAnsi="Batang" w:cs="Batang"/>
        </w:rPr>
        <w:t>공진주파수가</w:t>
      </w:r>
      <w:r>
        <w:t xml:space="preserve"> </w:t>
      </w:r>
      <w:r>
        <w:rPr>
          <w:rFonts w:ascii="Batang" w:eastAsia="Batang" w:hAnsi="Batang" w:cs="Batang"/>
        </w:rPr>
        <w:t>바뀔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이때</w:t>
      </w:r>
      <w:r>
        <w:t xml:space="preserve"> </w:t>
      </w:r>
      <w:r>
        <w:rPr>
          <w:rFonts w:ascii="Batang" w:eastAsia="Batang" w:hAnsi="Batang" w:cs="Batang"/>
        </w:rPr>
        <w:t>우리가</w:t>
      </w:r>
      <w:r>
        <w:t xml:space="preserve"> </w:t>
      </w:r>
      <w:r>
        <w:rPr>
          <w:rFonts w:ascii="Batang" w:eastAsia="Batang" w:hAnsi="Batang" w:cs="Batang"/>
        </w:rPr>
        <w:t>알아야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원자의</w:t>
      </w:r>
      <w:r>
        <w:t xml:space="preserve"> </w:t>
      </w:r>
      <w:r>
        <w:rPr>
          <w:rFonts w:ascii="Batang" w:eastAsia="Batang" w:hAnsi="Batang" w:cs="Batang"/>
        </w:rPr>
        <w:t>주파수가</w:t>
      </w:r>
      <w:r>
        <w:t xml:space="preserve"> </w:t>
      </w:r>
      <w:r>
        <w:rPr>
          <w:rFonts w:ascii="Batang" w:eastAsia="Batang" w:hAnsi="Batang" w:cs="Batang"/>
        </w:rPr>
        <w:t>참값으로부터</w:t>
      </w:r>
      <w:r>
        <w:t xml:space="preserve"> </w:t>
      </w:r>
      <w:r>
        <w:rPr>
          <w:rFonts w:ascii="Batang" w:eastAsia="Batang" w:hAnsi="Batang" w:cs="Batang"/>
        </w:rPr>
        <w:t>얼마나</w:t>
      </w:r>
      <w:r>
        <w:t xml:space="preserve"> </w:t>
      </w:r>
      <w:r>
        <w:rPr>
          <w:rFonts w:ascii="Batang" w:eastAsia="Batang" w:hAnsi="Batang" w:cs="Batang"/>
        </w:rPr>
        <w:t>떨어져</w:t>
      </w:r>
      <w:r>
        <w:t xml:space="preserve"> </w:t>
      </w:r>
      <w:r>
        <w:rPr>
          <w:rFonts w:ascii="Batang" w:eastAsia="Batang" w:hAnsi="Batang" w:cs="Batang"/>
        </w:rPr>
        <w:t>있는지이며</w:t>
      </w:r>
      <w:r>
        <w:t xml:space="preserve">,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완벽하게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확실하지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정도</w:t>
      </w:r>
      <w:r>
        <w:t xml:space="preserve">,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불확도가</w:t>
      </w:r>
      <w:r>
        <w:t xml:space="preserve"> </w:t>
      </w:r>
      <w:r>
        <w:rPr>
          <w:rFonts w:ascii="Batang" w:eastAsia="Batang" w:hAnsi="Batang" w:cs="Batang"/>
        </w:rPr>
        <w:t>존재하게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불확도를</w:t>
      </w:r>
      <w:r>
        <w:t xml:space="preserve"> </w:t>
      </w:r>
      <w:r>
        <w:rPr>
          <w:rFonts w:ascii="Batang" w:eastAsia="Batang" w:hAnsi="Batang" w:cs="Batang"/>
        </w:rPr>
        <w:t>얼마나</w:t>
      </w:r>
      <w:r>
        <w:t xml:space="preserve"> </w:t>
      </w:r>
      <w:r>
        <w:rPr>
          <w:rFonts w:ascii="Batang" w:eastAsia="Batang" w:hAnsi="Batang" w:cs="Batang"/>
        </w:rPr>
        <w:t>낮출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있느냐에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원자시계의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</w:t>
      </w:r>
      <w:r>
        <w:rPr>
          <w:rFonts w:ascii="Batang" w:eastAsia="Batang" w:hAnsi="Batang" w:cs="Batang"/>
        </w:rPr>
        <w:t>좌우되며</w:t>
      </w:r>
      <w:r>
        <w:t xml:space="preserve">, </w:t>
      </w:r>
      <w:r>
        <w:rPr>
          <w:rFonts w:ascii="Batang" w:eastAsia="Batang" w:hAnsi="Batang" w:cs="Batang"/>
        </w:rPr>
        <w:t>원자시계의</w:t>
      </w:r>
      <w:r>
        <w:t xml:space="preserve"> </w:t>
      </w:r>
      <w:r>
        <w:rPr>
          <w:rFonts w:ascii="Batang" w:eastAsia="Batang" w:hAnsi="Batang" w:cs="Batang"/>
        </w:rPr>
        <w:t>완성을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노력이</w:t>
      </w:r>
      <w:r>
        <w:t xml:space="preserve"> </w:t>
      </w:r>
      <w:r>
        <w:rPr>
          <w:rFonts w:ascii="Batang" w:eastAsia="Batang" w:hAnsi="Batang" w:cs="Batang"/>
        </w:rPr>
        <w:t>필요한</w:t>
      </w:r>
      <w:r>
        <w:t xml:space="preserve"> </w:t>
      </w:r>
      <w:r>
        <w:rPr>
          <w:rFonts w:ascii="Batang" w:eastAsia="Batang" w:hAnsi="Batang" w:cs="Batang"/>
        </w:rPr>
        <w:t>부분이다</w:t>
      </w:r>
      <w:r>
        <w:t xml:space="preserve">. </w:t>
      </w:r>
      <w:r>
        <w:rPr>
          <w:rFonts w:ascii="Batang" w:eastAsia="Batang" w:hAnsi="Batang" w:cs="Batang"/>
        </w:rPr>
        <w:t>다음</w:t>
      </w:r>
      <w:r>
        <w:t xml:space="preserve"> </w:t>
      </w:r>
      <w:r>
        <w:rPr>
          <w:rFonts w:ascii="Batang" w:eastAsia="Batang" w:hAnsi="Batang" w:cs="Batang"/>
        </w:rPr>
        <w:t>기고문에서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자세히</w:t>
      </w:r>
      <w:r>
        <w:t xml:space="preserve"> </w:t>
      </w:r>
      <w:r>
        <w:rPr>
          <w:rFonts w:ascii="Batang" w:eastAsia="Batang" w:hAnsi="Batang" w:cs="Batang"/>
        </w:rPr>
        <w:t>다룰</w:t>
      </w:r>
      <w:r>
        <w:t xml:space="preserve"> </w:t>
      </w:r>
      <w:r>
        <w:rPr>
          <w:rFonts w:ascii="Batang" w:eastAsia="Batang" w:hAnsi="Batang" w:cs="Batang"/>
        </w:rPr>
        <w:t>예정이지만</w:t>
      </w:r>
      <w:r>
        <w:t xml:space="preserve">,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들어</w:t>
      </w:r>
      <w:r>
        <w:t xml:space="preserve"> </w:t>
      </w:r>
      <w:r>
        <w:rPr>
          <w:rFonts w:ascii="Batang" w:eastAsia="Batang" w:hAnsi="Batang" w:cs="Batang"/>
        </w:rPr>
        <w:t>온도에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영향을</w:t>
      </w:r>
      <w:r>
        <w:t xml:space="preserve"> </w:t>
      </w:r>
      <w:r>
        <w:rPr>
          <w:rFonts w:ascii="Batang" w:eastAsia="Batang" w:hAnsi="Batang" w:cs="Batang"/>
        </w:rPr>
        <w:t>살펴보자</w:t>
      </w:r>
      <w:r>
        <w:t xml:space="preserve">. </w:t>
      </w:r>
      <w:r>
        <w:rPr>
          <w:rFonts w:ascii="Batang" w:eastAsia="Batang" w:hAnsi="Batang" w:cs="Batang"/>
        </w:rPr>
        <w:t>세상</w:t>
      </w:r>
      <w:r>
        <w:t xml:space="preserve"> </w:t>
      </w:r>
      <w:r>
        <w:rPr>
          <w:rFonts w:ascii="Batang" w:eastAsia="Batang" w:hAnsi="Batang" w:cs="Batang"/>
        </w:rPr>
        <w:t>어느</w:t>
      </w:r>
      <w:r>
        <w:t xml:space="preserve"> </w:t>
      </w:r>
      <w:r>
        <w:rPr>
          <w:rFonts w:ascii="Batang" w:eastAsia="Batang" w:hAnsi="Batang" w:cs="Batang"/>
        </w:rPr>
        <w:t>곳도</w:t>
      </w:r>
      <w:r>
        <w:t xml:space="preserve"> </w:t>
      </w:r>
      <w:r>
        <w:rPr>
          <w:rFonts w:ascii="Batang" w:eastAsia="Batang" w:hAnsi="Batang" w:cs="Batang"/>
        </w:rPr>
        <w:t>완벽하게</w:t>
      </w:r>
      <w:r>
        <w:t xml:space="preserve"> </w:t>
      </w:r>
      <w:r>
        <w:rPr>
          <w:rFonts w:ascii="Batang" w:eastAsia="Batang" w:hAnsi="Batang" w:cs="Batang"/>
        </w:rPr>
        <w:t>온도가</w:t>
      </w:r>
      <w:r>
        <w:t xml:space="preserve"> </w:t>
      </w:r>
      <w:r>
        <w:rPr>
          <w:rFonts w:ascii="Batang" w:eastAsia="Batang" w:hAnsi="Batang" w:cs="Batang"/>
        </w:rPr>
        <w:t>절대온도</w:t>
      </w:r>
      <w:r>
        <w:t xml:space="preserve"> 0 K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곳은</w:t>
      </w:r>
      <w:r>
        <w:t xml:space="preserve"> </w:t>
      </w:r>
      <w:r>
        <w:rPr>
          <w:rFonts w:ascii="Batang" w:eastAsia="Batang" w:hAnsi="Batang" w:cs="Batang"/>
        </w:rPr>
        <w:t>없다</w:t>
      </w:r>
      <w:r>
        <w:t xml:space="preserve">. </w:t>
      </w:r>
      <w:r>
        <w:rPr>
          <w:rFonts w:ascii="Batang" w:eastAsia="Batang" w:hAnsi="Batang" w:cs="Batang"/>
        </w:rPr>
        <w:t>그렇다면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절대</w:t>
      </w:r>
      <w:r>
        <w:t xml:space="preserve"> </w:t>
      </w:r>
      <w:r>
        <w:rPr>
          <w:rFonts w:ascii="Batang" w:eastAsia="Batang" w:hAnsi="Batang" w:cs="Batang"/>
        </w:rPr>
        <w:t>온도</w:t>
      </w:r>
      <w:r>
        <w:t xml:space="preserve"> 0 K</w:t>
      </w:r>
      <w:r>
        <w:rPr>
          <w:rFonts w:ascii="Batang" w:eastAsia="Batang" w:hAnsi="Batang" w:cs="Batang"/>
        </w:rPr>
        <w:t>에서의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있을까</w:t>
      </w:r>
      <w:r>
        <w:t xml:space="preserve">? </w:t>
      </w:r>
      <w:r>
        <w:rPr>
          <w:rFonts w:ascii="Batang" w:eastAsia="Batang" w:hAnsi="Batang" w:cs="Batang"/>
        </w:rPr>
        <w:t>일단은</w:t>
      </w:r>
      <w:r>
        <w:t xml:space="preserve"> </w:t>
      </w:r>
      <w:r>
        <w:rPr>
          <w:rFonts w:ascii="Batang" w:eastAsia="Batang" w:hAnsi="Batang" w:cs="Batang"/>
        </w:rPr>
        <w:t>온도에</w:t>
      </w:r>
      <w:r>
        <w:t xml:space="preserve"> </w:t>
      </w:r>
      <w:r>
        <w:rPr>
          <w:rFonts w:ascii="Batang" w:eastAsia="Batang" w:hAnsi="Batang" w:cs="Batang"/>
        </w:rPr>
        <w:t>따른</w:t>
      </w:r>
      <w:r>
        <w:t xml:space="preserve"> </w:t>
      </w:r>
      <w:r>
        <w:rPr>
          <w:rFonts w:ascii="Batang" w:eastAsia="Batang" w:hAnsi="Batang" w:cs="Batang"/>
        </w:rPr>
        <w:t>원자의</w:t>
      </w:r>
      <w:r>
        <w:t xml:space="preserve"> </w:t>
      </w:r>
      <w:r>
        <w:rPr>
          <w:rFonts w:ascii="Batang" w:eastAsia="Batang" w:hAnsi="Batang" w:cs="Batang"/>
        </w:rPr>
        <w:t>공진주파수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예측할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물리적인</w:t>
      </w:r>
      <w:r>
        <w:t xml:space="preserve"> </w:t>
      </w:r>
      <w:r>
        <w:rPr>
          <w:rFonts w:ascii="Batang" w:eastAsia="Batang" w:hAnsi="Batang" w:cs="Batang"/>
        </w:rPr>
        <w:t>법칙을</w:t>
      </w:r>
      <w:r>
        <w:t xml:space="preserve"> </w:t>
      </w:r>
      <w:r>
        <w:rPr>
          <w:rFonts w:ascii="Batang" w:eastAsia="Batang" w:hAnsi="Batang" w:cs="Batang"/>
        </w:rPr>
        <w:t>찾는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필요하다</w:t>
      </w:r>
      <w:r>
        <w:t xml:space="preserve">.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법칙에는</w:t>
      </w:r>
      <w:r>
        <w:t xml:space="preserve"> </w:t>
      </w:r>
      <w:r>
        <w:rPr>
          <w:rFonts w:ascii="Batang" w:eastAsia="Batang" w:hAnsi="Batang" w:cs="Batang"/>
        </w:rPr>
        <w:t>이론적으로만</w:t>
      </w:r>
      <w:r>
        <w:t xml:space="preserve"> </w:t>
      </w:r>
      <w:r>
        <w:rPr>
          <w:rFonts w:ascii="Batang" w:eastAsia="Batang" w:hAnsi="Batang" w:cs="Batang"/>
        </w:rPr>
        <w:t>계산이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변수와</w:t>
      </w:r>
      <w:r>
        <w:t xml:space="preserve"> </w:t>
      </w:r>
      <w:r>
        <w:rPr>
          <w:rFonts w:ascii="Batang" w:eastAsia="Batang" w:hAnsi="Batang" w:cs="Batang"/>
        </w:rPr>
        <w:t>실제</w:t>
      </w:r>
      <w:r>
        <w:t xml:space="preserve"> </w:t>
      </w:r>
      <w:r>
        <w:rPr>
          <w:rFonts w:ascii="Batang" w:eastAsia="Batang" w:hAnsi="Batang" w:cs="Batang"/>
        </w:rPr>
        <w:t>측정해야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변수가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불확도를</w:t>
      </w:r>
      <w:r>
        <w:t xml:space="preserve"> </w:t>
      </w:r>
      <w:r>
        <w:rPr>
          <w:rFonts w:ascii="Batang" w:eastAsia="Batang" w:hAnsi="Batang" w:cs="Batang"/>
        </w:rPr>
        <w:t>가질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이론적인</w:t>
      </w:r>
      <w:r>
        <w:t xml:space="preserve"> </w:t>
      </w:r>
      <w:r>
        <w:rPr>
          <w:rFonts w:ascii="Batang" w:eastAsia="Batang" w:hAnsi="Batang" w:cs="Batang"/>
        </w:rPr>
        <w:t>계산의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양자역학의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계산하는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거의</w:t>
      </w:r>
      <w:r>
        <w:t xml:space="preserve"> </w:t>
      </w:r>
      <w:r>
        <w:rPr>
          <w:rFonts w:ascii="Batang" w:eastAsia="Batang" w:hAnsi="Batang" w:cs="Batang"/>
        </w:rPr>
        <w:t>불가능하기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어느</w:t>
      </w:r>
      <w:r>
        <w:t xml:space="preserve"> </w:t>
      </w:r>
      <w:r>
        <w:rPr>
          <w:rFonts w:ascii="Batang" w:eastAsia="Batang" w:hAnsi="Batang" w:cs="Batang"/>
        </w:rPr>
        <w:t>정도</w:t>
      </w:r>
      <w:r>
        <w:t xml:space="preserve"> </w:t>
      </w:r>
      <w:r>
        <w:rPr>
          <w:rFonts w:ascii="Batang" w:eastAsia="Batang" w:hAnsi="Batang" w:cs="Batang"/>
        </w:rPr>
        <w:t>근사를</w:t>
      </w:r>
      <w:r>
        <w:t xml:space="preserve"> </w:t>
      </w:r>
      <w:r>
        <w:rPr>
          <w:rFonts w:ascii="Batang" w:eastAsia="Batang" w:hAnsi="Batang" w:cs="Batang"/>
        </w:rPr>
        <w:t>하면서</w:t>
      </w:r>
      <w:r>
        <w:t xml:space="preserve"> </w:t>
      </w:r>
      <w:r>
        <w:rPr>
          <w:rFonts w:ascii="Batang" w:eastAsia="Batang" w:hAnsi="Batang" w:cs="Batang"/>
        </w:rPr>
        <w:t>생기는</w:t>
      </w:r>
      <w:r>
        <w:t xml:space="preserve"> </w:t>
      </w:r>
      <w:r>
        <w:rPr>
          <w:rFonts w:ascii="Batang" w:eastAsia="Batang" w:hAnsi="Batang" w:cs="Batang"/>
        </w:rPr>
        <w:t>오차가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실제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경우도</w:t>
      </w:r>
      <w:r>
        <w:t xml:space="preserve"> </w:t>
      </w:r>
      <w:r>
        <w:rPr>
          <w:rFonts w:ascii="Batang" w:eastAsia="Batang" w:hAnsi="Batang" w:cs="Batang"/>
        </w:rPr>
        <w:t>완벽하게</w:t>
      </w:r>
      <w:r>
        <w:t xml:space="preserve"> </w:t>
      </w:r>
      <w:r>
        <w:rPr>
          <w:rFonts w:ascii="Batang" w:eastAsia="Batang" w:hAnsi="Batang" w:cs="Batang"/>
        </w:rPr>
        <w:t>불확도가</w:t>
      </w:r>
      <w:r>
        <w:t xml:space="preserve"> 0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측정은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여기에서</w:t>
      </w:r>
      <w:r>
        <w:t xml:space="preserve"> </w:t>
      </w:r>
      <w:r>
        <w:rPr>
          <w:rFonts w:ascii="Batang" w:eastAsia="Batang" w:hAnsi="Batang" w:cs="Batang"/>
        </w:rPr>
        <w:t>생기는</w:t>
      </w:r>
      <w:r>
        <w:t xml:space="preserve"> </w:t>
      </w:r>
      <w:r>
        <w:rPr>
          <w:rFonts w:ascii="Batang" w:eastAsia="Batang" w:hAnsi="Batang" w:cs="Batang"/>
        </w:rPr>
        <w:t>불확도가</w:t>
      </w:r>
      <w:r>
        <w:t xml:space="preserve"> </w:t>
      </w:r>
      <w:r>
        <w:rPr>
          <w:rFonts w:ascii="Batang" w:eastAsia="Batang" w:hAnsi="Batang" w:cs="Batang"/>
        </w:rPr>
        <w:t>존재한다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불확도</w:t>
      </w:r>
      <w:r>
        <w:t xml:space="preserve"> </w:t>
      </w:r>
      <w:r>
        <w:rPr>
          <w:rFonts w:ascii="Batang" w:eastAsia="Batang" w:hAnsi="Batang" w:cs="Batang"/>
        </w:rPr>
        <w:t>요인들을</w:t>
      </w:r>
      <w:r>
        <w:t xml:space="preserve"> </w:t>
      </w:r>
      <w:r>
        <w:rPr>
          <w:rFonts w:ascii="Batang" w:eastAsia="Batang" w:hAnsi="Batang" w:cs="Batang"/>
        </w:rPr>
        <w:t>종합하여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온도와</w:t>
      </w:r>
      <w:r>
        <w:t xml:space="preserve"> </w:t>
      </w:r>
      <w:r>
        <w:rPr>
          <w:rFonts w:ascii="Batang" w:eastAsia="Batang" w:hAnsi="Batang" w:cs="Batang"/>
        </w:rPr>
        <w:t>절대온도</w:t>
      </w:r>
      <w:r>
        <w:t xml:space="preserve"> 0 K</w:t>
      </w:r>
      <w:r>
        <w:rPr>
          <w:rFonts w:ascii="Batang" w:eastAsia="Batang" w:hAnsi="Batang" w:cs="Batang"/>
        </w:rPr>
        <w:t>에서의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추정할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생기는</w:t>
      </w:r>
      <w:r>
        <w:t xml:space="preserve"> </w:t>
      </w:r>
      <w:r>
        <w:rPr>
          <w:rFonts w:ascii="Batang" w:eastAsia="Batang" w:hAnsi="Batang" w:cs="Batang"/>
        </w:rPr>
        <w:t>오차의</w:t>
      </w:r>
      <w:r>
        <w:t xml:space="preserve"> </w:t>
      </w:r>
      <w:r>
        <w:rPr>
          <w:rFonts w:ascii="Batang" w:eastAsia="Batang" w:hAnsi="Batang" w:cs="Batang"/>
        </w:rPr>
        <w:t>불확도를</w:t>
      </w:r>
      <w:r>
        <w:t xml:space="preserve"> </w:t>
      </w:r>
      <w:r>
        <w:rPr>
          <w:rFonts w:ascii="Batang" w:eastAsia="Batang" w:hAnsi="Batang" w:cs="Batang"/>
        </w:rPr>
        <w:t>계산할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요인을</w:t>
      </w:r>
      <w:r>
        <w:t xml:space="preserve"> </w:t>
      </w:r>
      <w:r>
        <w:rPr>
          <w:rFonts w:ascii="Batang" w:eastAsia="Batang" w:hAnsi="Batang" w:cs="Batang"/>
        </w:rPr>
        <w:t>고려하여</w:t>
      </w:r>
      <w:r>
        <w:t xml:space="preserve">,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정확하게</w:t>
      </w:r>
      <w:r>
        <w:t xml:space="preserve"> </w:t>
      </w:r>
      <w:r>
        <w:rPr>
          <w:rFonts w:ascii="Batang" w:eastAsia="Batang" w:hAnsi="Batang" w:cs="Batang"/>
        </w:rPr>
        <w:t>구현된</w:t>
      </w:r>
      <w:r>
        <w:t xml:space="preserve"> </w:t>
      </w:r>
      <w:r>
        <w:rPr>
          <w:rFonts w:ascii="Batang" w:eastAsia="Batang" w:hAnsi="Batang" w:cs="Batang"/>
        </w:rPr>
        <w:t>원자시계의</w:t>
      </w:r>
      <w:r>
        <w:t xml:space="preserve"> </w:t>
      </w:r>
      <w:r>
        <w:rPr>
          <w:rFonts w:ascii="Batang" w:eastAsia="Batang" w:hAnsi="Batang" w:cs="Batang"/>
        </w:rPr>
        <w:t>불확도는</w:t>
      </w:r>
      <w:r>
        <w:t xml:space="preserve"> </w:t>
      </w:r>
      <w:r>
        <w:rPr>
          <w:rFonts w:ascii="Batang" w:eastAsia="Batang" w:hAnsi="Batang" w:cs="Batang"/>
        </w:rPr>
        <w:t>주파수의</w:t>
      </w:r>
      <w:r>
        <w:t xml:space="preserve"> </w:t>
      </w:r>
      <w:r>
        <w:rPr>
          <w:rFonts w:ascii="Batang" w:eastAsia="Batang" w:hAnsi="Batang" w:cs="Batang"/>
        </w:rPr>
        <w:t>비율로</w:t>
      </w:r>
      <w:r>
        <w:t xml:space="preserve"> </w:t>
      </w:r>
      <w:r>
        <w:rPr>
          <w:rFonts w:ascii="Batang" w:eastAsia="Batang" w:hAnsi="Batang" w:cs="Batang"/>
        </w:rPr>
        <w:t>따지면</w:t>
      </w:r>
      <w:r>
        <w:t xml:space="preserve"> 10</w:t>
      </w:r>
      <w:r>
        <w:rPr>
          <w:sz w:val="30"/>
          <w:szCs w:val="30"/>
          <w:vertAlign w:val="superscript"/>
        </w:rPr>
        <w:t>-18</w:t>
      </w:r>
      <w:r>
        <w:t xml:space="preserve"> </w:t>
      </w:r>
      <w:r>
        <w:rPr>
          <w:rFonts w:ascii="Batang" w:eastAsia="Batang" w:hAnsi="Batang" w:cs="Batang"/>
        </w:rPr>
        <w:t>수준이며</w:t>
      </w:r>
      <w:r>
        <w:t xml:space="preserve">, </w:t>
      </w:r>
      <w:r>
        <w:rPr>
          <w:rFonts w:ascii="Batang" w:eastAsia="Batang" w:hAnsi="Batang" w:cs="Batang"/>
        </w:rPr>
        <w:t>우주가</w:t>
      </w:r>
      <w:r>
        <w:t xml:space="preserve"> </w:t>
      </w:r>
      <w:r>
        <w:rPr>
          <w:rFonts w:ascii="Batang" w:eastAsia="Batang" w:hAnsi="Batang" w:cs="Batang"/>
        </w:rPr>
        <w:t>시작하면서</w:t>
      </w:r>
      <w:r>
        <w:t xml:space="preserve"> </w:t>
      </w:r>
      <w:r>
        <w:rPr>
          <w:rFonts w:ascii="Batang" w:eastAsia="Batang" w:hAnsi="Batang" w:cs="Batang"/>
        </w:rPr>
        <w:t>시계가</w:t>
      </w:r>
      <w:r>
        <w:t xml:space="preserve"> </w:t>
      </w:r>
      <w:r>
        <w:rPr>
          <w:rFonts w:ascii="Batang" w:eastAsia="Batang" w:hAnsi="Batang" w:cs="Batang"/>
        </w:rPr>
        <w:t>동작하기</w:t>
      </w:r>
      <w:r>
        <w:t xml:space="preserve"> </w:t>
      </w:r>
      <w:r>
        <w:rPr>
          <w:rFonts w:ascii="Batang" w:eastAsia="Batang" w:hAnsi="Batang" w:cs="Batang"/>
        </w:rPr>
        <w:t>시작했다면</w:t>
      </w:r>
      <w:r>
        <w:t xml:space="preserve">, </w:t>
      </w:r>
      <w:r>
        <w:rPr>
          <w:rFonts w:ascii="Batang" w:eastAsia="Batang" w:hAnsi="Batang" w:cs="Batang"/>
        </w:rPr>
        <w:t>지금까지</w:t>
      </w:r>
      <w:r>
        <w:t xml:space="preserve"> </w:t>
      </w:r>
      <w:r>
        <w:rPr>
          <w:rFonts w:ascii="Batang" w:eastAsia="Batang" w:hAnsi="Batang" w:cs="Batang"/>
        </w:rPr>
        <w:t>많아야</w:t>
      </w:r>
      <w:r>
        <w:t xml:space="preserve"> 1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정도</w:t>
      </w:r>
      <w:r>
        <w:t xml:space="preserve"> </w:t>
      </w:r>
      <w:r>
        <w:rPr>
          <w:rFonts w:ascii="Batang" w:eastAsia="Batang" w:hAnsi="Batang" w:cs="Batang"/>
        </w:rPr>
        <w:t>틀릴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놀라운</w:t>
      </w:r>
      <w:r>
        <w:t xml:space="preserve"> </w:t>
      </w:r>
      <w:r>
        <w:rPr>
          <w:rFonts w:ascii="Batang" w:eastAsia="Batang" w:hAnsi="Batang" w:cs="Batang"/>
        </w:rPr>
        <w:t>수준이다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불확도를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달성하고</w:t>
      </w:r>
      <w:r>
        <w:t xml:space="preserve">, </w:t>
      </w:r>
      <w:r>
        <w:rPr>
          <w:rFonts w:ascii="Batang" w:eastAsia="Batang" w:hAnsi="Batang" w:cs="Batang"/>
        </w:rPr>
        <w:t>산출하였는지</w:t>
      </w:r>
      <w:r>
        <w:t xml:space="preserve"> </w:t>
      </w:r>
      <w:r>
        <w:rPr>
          <w:rFonts w:ascii="Batang" w:eastAsia="Batang" w:hAnsi="Batang" w:cs="Batang"/>
        </w:rPr>
        <w:t>다음</w:t>
      </w:r>
      <w:r>
        <w:t xml:space="preserve"> </w:t>
      </w:r>
      <w:r>
        <w:rPr>
          <w:rFonts w:ascii="Batang" w:eastAsia="Batang" w:hAnsi="Batang" w:cs="Batang"/>
        </w:rPr>
        <w:t>편에서</w:t>
      </w:r>
      <w:r>
        <w:t xml:space="preserve"> </w:t>
      </w:r>
      <w:r>
        <w:rPr>
          <w:rFonts w:ascii="Batang" w:eastAsia="Batang" w:hAnsi="Batang" w:cs="Batang"/>
        </w:rPr>
        <w:t>자세히</w:t>
      </w:r>
      <w:r>
        <w:t xml:space="preserve"> </w:t>
      </w:r>
      <w:r>
        <w:rPr>
          <w:rFonts w:ascii="Batang" w:eastAsia="Batang" w:hAnsi="Batang" w:cs="Batang"/>
        </w:rPr>
        <w:t>살펴보도록</w:t>
      </w:r>
      <w:r>
        <w:t xml:space="preserve"> </w:t>
      </w:r>
      <w:r>
        <w:rPr>
          <w:rFonts w:ascii="Batang" w:eastAsia="Batang" w:hAnsi="Batang" w:cs="Batang"/>
        </w:rPr>
        <w:t>하자</w:t>
      </w:r>
      <w:r>
        <w:t>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seriestopcat">
    <w:name w:val="series top_cat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hyperlink" Target="https://horizon.kias.re.kr/wp-content/uploads/2022/06/&#44536;&#47548;3.png" TargetMode="External" /><Relationship Id="rId12" Type="http://schemas.openxmlformats.org/officeDocument/2006/relationships/image" Target="media/image5.png" /><Relationship Id="rId13" Type="http://schemas.openxmlformats.org/officeDocument/2006/relationships/hyperlink" Target="https://horizon.kias.re.kr/21237/" TargetMode="External" /><Relationship Id="rId14" Type="http://schemas.openxmlformats.org/officeDocument/2006/relationships/hyperlink" Target="https://horizon.kias.re.kr/20376/" TargetMode="External" /><Relationship Id="rId15" Type="http://schemas.openxmlformats.org/officeDocument/2006/relationships/hyperlink" Target="https://horizon.kias.re.kr/wp-content/uploads/2022/06/&#49688;&#51221;-1.jpg" TargetMode="External" /><Relationship Id="rId16" Type="http://schemas.openxmlformats.org/officeDocument/2006/relationships/image" Target="media/image6.jpeg" /><Relationship Id="rId17" Type="http://schemas.openxmlformats.org/officeDocument/2006/relationships/hyperlink" Target="https://horizon.kias.re.kr/wp-content/uploads/2022/06/&#44536;&#47548;6.jpg" TargetMode="External" /><Relationship Id="rId18" Type="http://schemas.openxmlformats.org/officeDocument/2006/relationships/image" Target="media/image7.jpeg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horizon.kias.re.kr/wp-content/uploads/2022/06/220px-Inter-grav.jpg" TargetMode="External" /><Relationship Id="rId6" Type="http://schemas.openxmlformats.org/officeDocument/2006/relationships/image" Target="media/image2.jpeg" /><Relationship Id="rId7" Type="http://schemas.openxmlformats.org/officeDocument/2006/relationships/hyperlink" Target="https://horizon.kias.re.kr/wp-content/uploads/2022/06/&#44536;&#47548;1.png" TargetMode="External" /><Relationship Id="rId8" Type="http://schemas.openxmlformats.org/officeDocument/2006/relationships/image" Target="media/image3.png" /><Relationship Id="rId9" Type="http://schemas.openxmlformats.org/officeDocument/2006/relationships/hyperlink" Target="https://horizon.kias.re.kr/wp-content/uploads/2022/06/&#44536;&#47548;2.pn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